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30fc" w14:textId="da43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 тамыздағы N 864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23 сәуірдегі N 392 қаулысы. Күші жойылды - Қазақстан Республикасы Үкіметінің 2009 жылғы 19 қыркүйектегі N 1411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күші жойылды - ҚР Үкіметінің 2009.09.19. </w:t>
      </w:r>
      <w:r>
        <w:rPr>
          <w:rFonts w:ascii="Times New Roman"/>
          <w:b w:val="false"/>
          <w:i w:val="false"/>
          <w:color w:val="ff0000"/>
          <w:sz w:val="28"/>
        </w:rPr>
        <w:t>N 1411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2003-2005 жылдарға арналған Мемлекеттік аграрлық азық-түлік бағдарламасын іске асыру жөніндегі Іс-шаралар жоспары туралы" Қазақстан Республикасы Үкіметінің 2002 жылғы 2 тамыздағы N 864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2002 ж., N 26, 278-құжат)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2003-2005 жылдарға арналған Мемлекеттік аграрлық азық-түлік бағдарламасын іске асыру жөніндегі Іс-шаралар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13-жолда: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"Іс-шара" деген 2-бағандағы "және оны қаржыландыру ережесін әзірлеу"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"Аяқтау нысаны" деген 3-бағандағы "Қазақстан Республикасы Үкіметі қаулысының жобасы" деген сөздер "Қазақстан Республикасының Үкіметіне ақпарат" деген сөздермен ауыстырылсын.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