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6ea5" w14:textId="8366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Үкiметінiң 1999 жылғы 28 қыркүйектегі N 1469 қаулысына толықтырулар мен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сәуірдегі N 385 қаулысы. Күші жойылды - Қазақстан Республикасы Үкіметінің 2010 жылғы 2 наурыздағы № 157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2010.03.02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"Республикада медициналық бiлiм берудi одан әрi жетiлдiру жөнiндегi шаралар туралы" Қазақстан Республикасы Үкiметiнің 1999 жылғы 28 қыркүйектегi N 1469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мен өзгерiс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"амбулаторияларды" деген сөзден кейiн "мемлекеттiк"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"Клиникалық базалар мемлекеттiк жоғары медициналық бiлiм беру ұйымдарына жалдау ақысын алмай-ақ беріледi";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жоғары медициналық бiлiм беру ұйымдарының клиникалық базасы болып табылатын aуpуханалардың, емханалар мен дәрiгерлiк амбулаториялардың тiзбесi осы қаулыға қосымшаға сәйкес жаңа редакцияда жазылсын.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23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28 қыркүйектегi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1469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жоғары медициналық бiлiм беру ұйымдарының клиникалық базасы болып табылатын ауруханалардың, емханалар мен дәрiгерлiк амбулаториялардың тiзбесi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С.Ж.Асфендияров атындағы Қазақ ұлттық медицина университетінің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көп бейiндi клиникалық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 медициналық жәрдем ауруханасы,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басқармасының N 1 перзентханасы,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денсаулық сақтау басқармасы жанындағы N 5 қалалық перзентхана,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басқармасының N 1 қалалық балалар клиникалық ауруханасы,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орталық клиникалық аурухана,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1 қалалық клиникалық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 қалалық клиникалық аурухана,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5 қалалық клиникалық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 қалалық клиникалық аурухана,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денсаулық сақтау басқармасының медициналық жедел жәрдем станциясы,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Республикалық психиатрия, психотерапия және наркология ғылыми-практикалық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1 қалалық eмханасы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денсаулық сақтау басқармасының N 3 қалалық eмханасы,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8 қалалық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10 қалалық eмханасы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денсаулық сақтау басқармасы жанындағы N 12 қалалық емхана,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клиникалық жұқпалы аурулар ауруханасы,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қалалық балалар клиникалық жұқпалы аурулар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"Ақсай" республикалық клиникалық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2 қалалық клиникалық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денсаулық сақтау басқармасы жанындағы N 7 балалар емханасы,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8 балалар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16 қалалық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2 перзентханасы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балалар стоматологиялық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қаласының Орталық әскери клиникалық госпиталі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Туберкулез проблемалары ұлттық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академик Б.О.Жарбосынов атындағы Урология ғылыми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"Құрмет Белгiсi" ордендi Қазақ көз аурулары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министрлiгiнiң Педиатрия және балалар хирургиясы ғылыми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Қазақ онкология және радиология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"Стоматология" республикалық ғылыми-клиникалық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Терi-венерология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Кардиология және ішкi аурулар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"Хосписi"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Алматы мемлекеттiк дәрiгерлер бiлiмiн жетілдiру институтының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қалалық клиникалық аурухана,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1 қалалық клиникалық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5 қалалық клиникалық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 қалалық клиникалық аурухана,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басқармасының N 1 қалалық балалар ауруханасы,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2 балалар қалалық клиникалық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1 қалалық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Психикалық денсаулық орталығы,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қалалық клиникалық балалар жұқпалы аурулар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клиникалық жұқпалы аурулар ауруханасы,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Республикалық ана мен бала денсаулығын қорғау ғылыми-зерттеу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Терi-венерология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министрлiгiнің Туберкулез проблемалары ұлттық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"Құрмет Белгiсi" ордендi Қазақ көз аурулары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Қазақ онкология және радиология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Студенттiк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Перинатальдық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2 қалалық емханасы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 мемлекеттiк медицина академиясының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министрлігінің Орталық әскери клиникалық госпиталi,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министрлiгiнің орталық госпиталi емханасымен бiрге,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Республикалық клиникалық ауруханасы,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Целиноград ауданының әкiмi жанындағы Целиноград аймақтық клиникалық ауруханасы,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Отан соғысы мүгедектерiне арналған республикалық клиникалық госпиталi,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министрлігі "Сот медицинасы орталығы" мемлекеттiк мекемесiнің Ақмола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Травматология және ортопедия ғылыми-зерттеу институты,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Денсаулық сақтау департаментiнің N 1 қалалық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Денсаулық сақтау департаментiнің N 2 қалалық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Денсаулық сақтау департаментiнің N 6 қалалық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Денсаулық сақтау департаментiнің бiрiншi қалалық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психиатриялық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Денсаулық сақтау департаментiнiң медициналық-әлеуметтiк оңалту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Туберкулезге қарсы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N 1 қалалық перзентхана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Онкологиялық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Перинатальды орталық,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қалалық балалар ауруханасы,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қалалық балалар ауруханасы,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жұқпалы аурулар ауруханасы,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балалар жұқпалы аурулар ауруханасы,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Дерматология және жыныс жолдарымен берiлетiн аурулардың алдын алу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ЖҚТБ-ның алдын алу және оған қарсы күрес жөнiндегi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мемлекеттiк санитарлық-эпидемиологиялық бақылау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Мамандандырылған бөбектер үйi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 қаласы денсаулық сақтау бөлiмi жанындағы Степногор қалалық орталық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 қалалық Санитарлық-эпидемиологиялық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Бiлiм және ғылым министрлігінің Биотехнология жөнiндегi ұлттық орталығы, Степногор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Бiлiм және ғылым министрлігінің Фармацевтiк биотехнология институты, Степногор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 қаласындағы Аймақтық туберкулез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Аймақтық психиатриялық аурухана, Степногор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облыстық ауруханасы,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денсаулық сақтау басқармасы жанындағы Ақмола облыстық балалар ауруханасы,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денсаулық сақтау басқармасы жанындағы перинатальдық орталық,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облыстық психиатриялық ауруханасы, Ақмола облысы, Алексеевка кентi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Қоңыратбек Құрманбаев атындағы Ақмола облыстық туберкулезге қарсы диспансер,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терi-венерологиялық диспансер,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облыстық Онкологиялық диспансер,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қаласының әкiмi жанындағы денсаулық сақтау бөлiмінің Көкшетау қалалық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Көкшетау қаласындағы медициналық жедел жәрдем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әкімiнің Солтүстiк Қазақстан облыстық ауруханасы, Петропавл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әкiмiнің облыстық балалар ауруханасы, Петропавл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Петропавл қаласы әкiмiнің N 2 қалалық ауруханасы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Қарағанды мемлекеттiк медицина академиясының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Қарағанды облыстық көп бейiндi емдеу-диагностикалық бiрлестiгi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Отбасылық медицина орталығы (модельдi отбасылық-дәрiгерлік амбулаториясы)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Қарағанды облыстық клиникалық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облыстық медициналық жедел жәрдем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профессор Х.Ж.Мақажанов атындағы көп бейiндi клиникалық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N 1 көп бейіндi клиникалық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әкімi жанындағы Қарағанды қаласы медициналық-санитарлық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Қарағанды облыстық перзентхана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қалалық перзентхана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Қарағанды облыстық клиникалық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N 3 балалар стационары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облыстық терi-венерологиялық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Қарағанды облыстық стоматологиялық бiрлестiгi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"Вита" отбасылық-дәрiгерлiк амбулаториясы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"Сенiм" отбасылық-дәрiгерлiк амбулаториясы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"Шипагер" отбасылық-дәрiгерлiк амбулаториясы,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Қарағанды облыстық онкология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Жезқазған аймақтық көп бейiндi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Темiртау қаласындағы N 3 қалалық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ЖҚТБ-ның алдын алу және оған қарсы күрес жөнiндегi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"Фтизиатрия" бiрлестiгi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"Психиатрия" бiрлестiгi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Соғыс ардагерлерiне медициналық көмек орталығы,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клиникалық жұқпалы аурулар ауруханасы,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Еңбек гигиенасы және кәсiби аурулар ұлттық орталығы,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"Сот медицинасы орталығы" мемлекеттiк мекемесінің Қарағанды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қаласы Октябрь ауданының санитарлық-эпидемиологиялық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атындағы ауданның санитарлық-эпидемиологиялық станциясы,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санитарлық-эпидемиологиялық станция,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денсаулық сақтау басқармасының Қостанай облыстық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"Дәрi-дәрмек" дәрiлiк заттар орталығы" республикалық мемлекеттiк қазыналық кәсiпорнының Қарағанды қаласындағы "Дәрi-дәрмек" аумақтық филиалы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Семей мемлекеттiк медицина академиясының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мемлекеттiк медицина академиясының клиникалық оқу орталығы - Шығыс Қазақстан облыстық халықты оңалту орталығы, Семей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мемлекеттік медицина академиясының N 12 "Медицина академиясы" тренингтік отбасылық-дәрiгерлік амбулаториясы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облыстық денсаулық сақтау басқармасының Семей қаласындағы облыстық онкологиялық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облыстық туберкулезге қарсы диспансер, Семей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денсаулық сақтау басқармасының медициналық жедел жәрдем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психикалық денсаулық орталығы, Семей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қаласындағы жұқпалы аурулар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қалалық денсаулық сақтау басқармасының N 2 қалалық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қалалық денсаулық сақтау басқармасының Терi-венерологиялық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қалалық денсаулық сақтау басқармасының Перинатальдық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қалалық денсаулық сақтау басқармасының қалалық клиникалық перзентханасы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Семей қаласы денсаулық сақтау басқармасының N 3 перзентханасы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денсаулық сақтау басқармасының Семей консультативтiк-диагностикалық орталығы емханасымен бiрге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қалалық денсаулық сақтау басқармасының Семей қаласындағы патологиялық анатомия бюросы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министрлiгi "Сот медицинасы орталығы" мемлекеттік мекемесiнiң Семей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Денсаулық сақтау департаментiнің Павлодар қаласындағы N 1 қалалық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Денсаулық сақтау департаментiнің Ғ.Сұлтанов атындағы облыстық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Денсаулық сақтау департаментiнің облыстық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Денсаулық сақтау департаментінiң Павлодар қаласындағы облыстық перзентханасы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Денсаулық сақтау департаментінің облыстық перинатальдық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Денсаулық сақтау департаментінің облыстық диагностикалық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Денсаулық сақтау департаментiнің Павлодар қаласындағы медициналық жедел жәрдем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облыстық туберкулезге қарсы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облыстық Денсаулық сақтау департаментiнің Павлодар облыстық онкологиялық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облыстық Денсаулық сақтау департаментiнің Павлодар облысы терi-венерологиялық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Нашақорлықтың медициналық-әлеуметтiк проблемалары республикалық ғылыми-практикалық орталығы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Марат Оспанов атындағы Батыс Қазақстан мемлекеттік медицина академиясының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Оспанов атындағы Батыс Қазақстан мемлекеттік медицина емханасының медициналық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Оспанов атындағы Батыс Қазақстан мемлекеттік медицина академиясының отбасылық модульдік клиникасы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жедел жәрдем ауруханасы,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балалар клиникалық ауруханасы,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облыстық психоневрологиялық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терi-венерологиялық диспансер,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  дәрiгерлік-дене шынықтыру диспансерi,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қан құю орталығы,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облыстық наркологиялық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министрлiгiнiң "Сот медицинасы орталығы" мемлекеттік мекемесiнiң Ақтөбе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патологиялық анатомия бюросы,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облыстық "Чайка" сүйек туберкулезi балалар санаторийі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облыстық Туберкулезге қарсы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клиникалық жұқпалы аурулар ауруханасы,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Салауатты өмiр салтын қалыптастыру проблемалары облыстық орталығы,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Бактериологиялық зертхана,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перинатальдық орталық,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Отбасын жоспарлау және адамның ұрпақ жаңғыртуы жөнiндегi орталық,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жедел және шұғыл жәрдем станциясы,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консультативтiк-диагностикалық емхана,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қалалық консультативтiк-диагностикалық емхана,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 қалалық консультативтiк-диагностикалық емхана,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 консультативтiк-диагностикалық емхана,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санитарлық-эпидемиологиялық станция,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санитарлық-эпидемиологиялық станция,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министрлiгi Мемлекеттiк санитарлық-эпидемиологиялық қадағалау комитетінің Ақтөбе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балалар стоматологиялық емханасы,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"Апаттар медицинасы аймақтық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ЖҚТБ-ның алдын алу және оған қарсы күрес жөніндегi облыстық орталық,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Муниципалдық дәрiхана,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"Ардагер" емханасы,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облыстық денсаулық сақтау басқармасының облыстық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облыстық денсаулық сақтау басқармасының облыстық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облыстық денсаулық сақтау басқармасының N 2 облыстық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 облыстық перзентхана, Орал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облыстық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қаласындағы облыстық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перзентхана, Атырау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облыстық туберкулезге қарсы диспансерi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Оңтүстiк Қазақстан мемлекеттік медицина академиясының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Денсаулық сақтау департаментінің клиникалық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Денсаулық сақтау департаментiнің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Денсаулық сақтау департаментiнің офтальмологиялық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Денсаулық сақтау департаментiнің онкологиялық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Денсаулық сақтау департаментiнің облыстық терi-венерологиялық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Денсаулық сақтау департаментiнің эндокринологиялық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Денсаулық сақтау департаментiнің облыстық кардиологиялық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Денсаулық сақтау департаментiнің облыстық перинатальдық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Денсаулық сақтау департаментiнің облыстық туберкулезге қарсы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Денсаулық сақтау департаментiнің психоневрологиялық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қалалық медициналық жедел жәрдем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N 4 қалалық перзентханасы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N 2 қалалық перзентханасы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қалалық медициналық жедел жәрдем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қалалық жұқпалы аурулар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қалалық патологиялық анатомия бюросы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қалалық орталық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N 1 қалалық балалар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N 2 қалалық балалар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қалалық балалар стоматологиялық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әкімі денсаулық сақтау басқармасының "Бейбіт" отбасылық-дәрігерлік амбулаториясы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әкімі денсаулық сақтау басқармасының қалалық балалар ауруханасы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Қоғамдық денсаулық сақтау жоғары мектебінің клиникалық базасы: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1 қалалық клиникалық ауруханасы".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