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da38" w14:textId="71dd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Тарих пен мәдениет объектiлерiне қатысты кейбiр мәселелер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21 сәуірдегі N 379 Қаулысы. Күші жойылды - Қазақстан Республикасы Үкіметінің 2008 жылғы 21 наурыздағы N 279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2008.03.21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тарих пен мәдениет объектiлерiнiң тарихи-мәдени құндылықтарының жойылуына байланысты және Алматы, Қарағанды қалаларының және Павлодар облысы әкiмшiлiктерiнiң өтiнiштерiн ескере отырып,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 CCP-iнiң республикалық маңызы бар тарих және мәдениет ескерткiштерi туралы" Қазақ CCP-i Министрлер Советiнiң 1982 жылғы 26 қаңтардағы N 38 (Қазақ ССР-інің ҚЖ-ы, 1982 ж., N 5, 23-бап) қаулысына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 ССР-інің республикалық маңызы бар тарих пен мәдениет ескерткiштерiнiң мемлекеттік тiзiмiнде: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облысы" деген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"В.И. Ленин ескерткiшi,             Қарағанды қаласы,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1925 ж., мүсiншiлер                 Октябрьдiң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Ю.В.Гуммель,                        50-жылдығы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Н.Л. Лавинский,                     алаңы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сәулетшiлер С.И. Мордвинцев,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И.Н.Былинкин, Э.И.Ефанов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Алматы қаласы және Павлодар облысы әкімдерінің жергiлiктi маңызы бар тарих пен мәдениет ескерткiштерiнiң тiзiмiнен жекелеген тарих пен мәдениет ескерткiштерiн шығарып тастау туралы ұсыныстарына келiсiм берілсін.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21 сәуірдегі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379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Жергіліктi маңызы бар ескерткiштер тiзiмiнен шығарылуға тиiстi, тарих пен мәдениет ескерткiштерiнiң 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Атауы            |     Мекен-жайы            | Ескерткiш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                           | тиесілiгi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"Ливадия" қонақ үйi"       Павлодар қаласы Ленин       сәулет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көшесi, 136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"16 пәтерлiк тұрғын үй"    Павлодар қаласы Естай       сәулет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көшесi 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"Қазақстан" қонақ үйi"     Павлодар қаласы             сәулет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Дзержинский көшеci, 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"24 пәтерлi тұрғын үй"     Павлодар қаласы             сәулет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Дзержинский көшесi 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"Ертiс" тұтыну қоғамы"     Павлодар қаласы             сәулет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Дзержинский көшесі, 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"Бұрынғы коммуна           Павлодар қаласы             сәулет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мектебi"                   К.Маркс көшесі, 202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"Фурор" электротеатры"     Павлодар қаласы             сәулет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Луначарский,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 қабатты құрылыс         Павлодар қаласы             сәулет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кварталы"                  1 Май, Торайғыров,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Короленко, Крупская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көшелері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"В.И.Ленин ескерткiшi"     Павлодар қаласы            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Ленин алаңы                 монументі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"Алғашқы тың               Павлодар қаласы             тарих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игерушілердiң темiр жол    Теміржол вокзалы            ескерткіші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вокзалына келген орны"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"Тұғырдағы ЗИС-5 еңбек     Павлодар қаласы             тарих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даңқы ескерткішi"          2565-а/к                    ескерткіші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"Тұғырдағы МАЗ-205         Павлодар қаласы             тарих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 даңқы ескерткiшi"    2-а/к                       ескерткіші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"Тұғырдағы ЗИЛ-130         Павлодар қаласы             тарих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 даңқы ескерткіші"    2564-а/к                    ескерткіші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"Алматы қаласындағы        Алматы қаласы               сәулет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хан даңғылы,75      Абылай хан,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ғимараты"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