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a112" w14:textId="c4aa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әуежайы" жабық акционерлiк қоғамын дамытудың 2003-2005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2003 жылғы 18 сәуірдегі N 369 қаулысы</w:t>
      </w:r>
    </w:p>
    <w:p>
      <w:pPr>
        <w:spacing w:after="0"/>
        <w:ind w:left="0"/>
        <w:jc w:val="both"/>
      </w:pPr>
      <w:r>
        <w:rPr>
          <w:rFonts w:ascii="Times New Roman"/>
          <w:b w:val="false"/>
          <w:i w:val="false"/>
          <w:color w:val="000000"/>
          <w:sz w:val="28"/>
        </w:rPr>
        <w:t>      "Қазақстан Республикасының әлеуметтік-экономикалық дамуының индикативтiк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"Астана халықаралық әуежайы" жабық акционерлiк қоғамын дамытудың 2003-2005 жылдарға арналған жоспары; </w:t>
      </w:r>
      <w:r>
        <w:br/>
      </w:r>
      <w:r>
        <w:rPr>
          <w:rFonts w:ascii="Times New Roman"/>
          <w:b w:val="false"/>
          <w:i w:val="false"/>
          <w:color w:val="000000"/>
          <w:sz w:val="28"/>
        </w:rPr>
        <w:t xml:space="preserve">
      2) "Астана халықаралық әуежайы" жабық акционерлік қоғамын дамытудың 2003 жылға арналған аса маңызды көрсеткiштерi бекiтiлсiн. </w:t>
      </w:r>
    </w:p>
    <w:bookmarkEnd w:id="0"/>
    <w:bookmarkStart w:name="z2" w:id="1"/>
    <w:p>
      <w:pPr>
        <w:spacing w:after="0"/>
        <w:ind w:left="0"/>
        <w:jc w:val="both"/>
      </w:pPr>
      <w:r>
        <w:rPr>
          <w:rFonts w:ascii="Times New Roman"/>
          <w:b w:val="false"/>
          <w:i w:val="false"/>
          <w:color w:val="000000"/>
          <w:sz w:val="28"/>
        </w:rPr>
        <w:t>
      2. "Астана халықаралық әуежайы" республикалық мемлекеттік кәсiпорнын дамытудың 2001-2005 жылдарға арналған жоспарын бекiту туралы" Қазақстан Республикасы Үкiметiнiң 2001 жылғы 5 желтоқсандағы N 1570 </w:t>
      </w:r>
      <w:r>
        <w:rPr>
          <w:rFonts w:ascii="Times New Roman"/>
          <w:b w:val="false"/>
          <w:i w:val="false"/>
          <w:color w:val="000000"/>
          <w:sz w:val="28"/>
        </w:rPr>
        <w:t xml:space="preserve">қаулысының </w:t>
      </w:r>
      <w:r>
        <w:rPr>
          <w:rFonts w:ascii="Times New Roman"/>
          <w:b w:val="false"/>
          <w:i w:val="false"/>
          <w:color w:val="000000"/>
          <w:sz w:val="28"/>
        </w:rPr>
        <w:t xml:space="preserve"> күшi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К.Қ.Мәсiмовке жүктелсiн.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сәуірдегі  </w:t>
      </w:r>
      <w:r>
        <w:br/>
      </w:r>
      <w:r>
        <w:rPr>
          <w:rFonts w:ascii="Times New Roman"/>
          <w:b w:val="false"/>
          <w:i w:val="false"/>
          <w:color w:val="000000"/>
          <w:sz w:val="28"/>
        </w:rPr>
        <w:t xml:space="preserve">
N 369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"Астана халықаралық әуежайы" жабық акционерлік қоғамын дамытудың 2003-2005 жылдарға арналған жоспары </w:t>
      </w:r>
    </w:p>
    <w:bookmarkStart w:name="z6" w:id="5"/>
    <w:p>
      <w:pPr>
        <w:spacing w:after="0"/>
        <w:ind w:left="0"/>
        <w:jc w:val="left"/>
      </w:pPr>
      <w:r>
        <w:rPr>
          <w:rFonts w:ascii="Times New Roman"/>
          <w:b/>
          <w:i w:val="false"/>
          <w:color w:val="000000"/>
        </w:rPr>
        <w:t xml:space="preserve"> 
1. Кәсiпорынның өндiрiстiк-қаржылық </w:t>
      </w:r>
      <w:r>
        <w:br/>
      </w:r>
      <w:r>
        <w:rPr>
          <w:rFonts w:ascii="Times New Roman"/>
          <w:b/>
          <w:i w:val="false"/>
          <w:color w:val="000000"/>
        </w:rPr>
        <w:t xml:space="preserve">
қызметiнiң жай-күйі </w:t>
      </w:r>
    </w:p>
    <w:bookmarkEnd w:id="5"/>
    <w:bookmarkStart w:name="z7" w:id="6"/>
    <w:p>
      <w:pPr>
        <w:spacing w:after="0"/>
        <w:ind w:left="0"/>
        <w:jc w:val="both"/>
      </w:pPr>
      <w:r>
        <w:rPr>
          <w:rFonts w:ascii="Times New Roman"/>
          <w:b w:val="false"/>
          <w:i w:val="false"/>
          <w:color w:val="000000"/>
          <w:sz w:val="28"/>
        </w:rPr>
        <w:t xml:space="preserve">
      1.1. Кәсiпорынның жалпы сипаттамасы </w:t>
      </w:r>
    </w:p>
    <w:bookmarkEnd w:id="6"/>
    <w:p>
      <w:pPr>
        <w:spacing w:after="0"/>
        <w:ind w:left="0"/>
        <w:jc w:val="both"/>
      </w:pPr>
      <w:r>
        <w:rPr>
          <w:rFonts w:ascii="Times New Roman"/>
          <w:b w:val="false"/>
          <w:i w:val="false"/>
          <w:color w:val="000000"/>
          <w:sz w:val="28"/>
        </w:rPr>
        <w:t xml:space="preserve">      1.1.1. Миссиясы </w:t>
      </w:r>
    </w:p>
    <w:p>
      <w:pPr>
        <w:spacing w:after="0"/>
        <w:ind w:left="0"/>
        <w:jc w:val="both"/>
      </w:pPr>
      <w:r>
        <w:rPr>
          <w:rFonts w:ascii="Times New Roman"/>
          <w:b w:val="false"/>
          <w:i w:val="false"/>
          <w:color w:val="000000"/>
          <w:sz w:val="28"/>
        </w:rPr>
        <w:t xml:space="preserve">      Халықаралық стандарттардың талаптарына сәйкес әуе кемелерiне және жолаушыларға үлгілi, қауiпсiз және тұрақты қызмет көрсетудi қамтамасыз ету. </w:t>
      </w:r>
    </w:p>
    <w:p>
      <w:pPr>
        <w:spacing w:after="0"/>
        <w:ind w:left="0"/>
        <w:jc w:val="both"/>
      </w:pPr>
      <w:r>
        <w:rPr>
          <w:rFonts w:ascii="Times New Roman"/>
          <w:b w:val="false"/>
          <w:i w:val="false"/>
          <w:color w:val="000000"/>
          <w:sz w:val="28"/>
        </w:rPr>
        <w:t xml:space="preserve">      1.1.2. Құқықтық мәртебесi </w:t>
      </w:r>
    </w:p>
    <w:p>
      <w:pPr>
        <w:spacing w:after="0"/>
        <w:ind w:left="0"/>
        <w:jc w:val="both"/>
      </w:pPr>
      <w:r>
        <w:rPr>
          <w:rFonts w:ascii="Times New Roman"/>
          <w:b w:val="false"/>
          <w:i w:val="false"/>
          <w:color w:val="000000"/>
          <w:sz w:val="28"/>
        </w:rPr>
        <w:t>      "Астана халықаралық әуежайы" жабық акционерлiк қоғамын (бұдан әрі - "АХӘ" ЖАҚ) құрудың құқықтық негізi "Астана халықаралық әуежайы республикалық мемлекеттiк кәсiпорнын қайта ұйымдастыру туралы" Қазақстан Республикасы Үкiметiнiң 2002 жылғы 27 қыркүйектегi N 1062 </w:t>
      </w:r>
      <w:r>
        <w:rPr>
          <w:rFonts w:ascii="Times New Roman"/>
          <w:b w:val="false"/>
          <w:i w:val="false"/>
          <w:color w:val="000000"/>
          <w:sz w:val="28"/>
        </w:rPr>
        <w:t xml:space="preserve">қаулысы </w:t>
      </w:r>
      <w:r>
        <w:rPr>
          <w:rFonts w:ascii="Times New Roman"/>
          <w:b w:val="false"/>
          <w:i w:val="false"/>
          <w:color w:val="000000"/>
          <w:sz w:val="28"/>
        </w:rPr>
        <w:t xml:space="preserve"> болып табылады, оған сәйкес 2003 жылдың 1 қаңтарынан бастап жарғылық капиталда мемлекеттiң жүз пайыздық қатысуымен "Астана халықаралық әуежайы" РМК (одан әрi - "АХӘ" РМК) "АХӘ" ЖАҚ болып қайта құрылды. Кәсiпорынның қызметi мынадай негiзгi кесiмдердi басшылыққа алады: </w:t>
      </w:r>
      <w:r>
        <w:br/>
      </w:r>
      <w:r>
        <w:rPr>
          <w:rFonts w:ascii="Times New Roman"/>
          <w:b w:val="false"/>
          <w:i w:val="false"/>
          <w:color w:val="000000"/>
          <w:sz w:val="28"/>
        </w:rPr>
        <w:t>
      1. "Табиғи монополиялар туралы" Қазақстан Республикасының 1998 жылғы 9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2. "Акционерлiк қоғамдар туралы" Қазақстан Республикасының 1998 жылғы 10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3. "Уақытша сызба бойынша Қазақстан Республикасының әуежайларында халықаралық авиатасымалдарды ұйымдастыру туралы" Қазақстан Республикасы Министрлер Кабинетiнiң 1995 жылғы 23 тамыздағы N 1170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4. 1999 жылғы 30 маусымдағы N 182 Әуежайлық қызметке арналған мемлекеттiк лицензия. </w:t>
      </w:r>
    </w:p>
    <w:p>
      <w:pPr>
        <w:spacing w:after="0"/>
        <w:ind w:left="0"/>
        <w:jc w:val="both"/>
      </w:pPr>
      <w:r>
        <w:rPr>
          <w:rFonts w:ascii="Times New Roman"/>
          <w:b w:val="false"/>
          <w:i w:val="false"/>
          <w:color w:val="000000"/>
          <w:sz w:val="28"/>
        </w:rPr>
        <w:t xml:space="preserve">      1.1.3. Техникалық сипаттама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Қаладан қашықтығы                16 км </w:t>
      </w:r>
      <w:r>
        <w:br/>
      </w:r>
      <w:r>
        <w:rPr>
          <w:rFonts w:ascii="Times New Roman"/>
          <w:b w:val="false"/>
          <w:i w:val="false"/>
          <w:color w:val="000000"/>
          <w:sz w:val="28"/>
        </w:rPr>
        <w:t xml:space="preserve">
2    Мемлекеттiк басқару органы       Қазақстан Республикасының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3    Әуежайдың географиялық           51 </w:t>
      </w:r>
      <w:r>
        <w:rPr>
          <w:rFonts w:ascii="Times New Roman"/>
          <w:b w:val="false"/>
          <w:i w:val="false"/>
          <w:color w:val="000000"/>
          <w:vertAlign w:val="superscript"/>
        </w:rPr>
        <w:t xml:space="preserve">о </w:t>
      </w:r>
      <w:r>
        <w:rPr>
          <w:rFonts w:ascii="Times New Roman"/>
          <w:b w:val="false"/>
          <w:i w:val="false"/>
          <w:color w:val="000000"/>
          <w:sz w:val="28"/>
        </w:rPr>
        <w:t xml:space="preserve"> 01' 37" С.E. </w:t>
      </w:r>
      <w:r>
        <w:br/>
      </w:r>
      <w:r>
        <w:rPr>
          <w:rFonts w:ascii="Times New Roman"/>
          <w:b w:val="false"/>
          <w:i w:val="false"/>
          <w:color w:val="000000"/>
          <w:sz w:val="28"/>
        </w:rPr>
        <w:t xml:space="preserve">
     кooрдинаттары </w:t>
      </w:r>
      <w:r>
        <w:br/>
      </w:r>
      <w:r>
        <w:rPr>
          <w:rFonts w:ascii="Times New Roman"/>
          <w:b w:val="false"/>
          <w:i w:val="false"/>
          <w:color w:val="000000"/>
          <w:sz w:val="28"/>
        </w:rPr>
        <w:t xml:space="preserve">
4    Есептiк температура              20,7 </w:t>
      </w:r>
      <w:r>
        <w:rPr>
          <w:rFonts w:ascii="Times New Roman"/>
          <w:b w:val="false"/>
          <w:i w:val="false"/>
          <w:color w:val="000000"/>
          <w:vertAlign w:val="superscript"/>
        </w:rPr>
        <w:t xml:space="preserve">о </w:t>
      </w:r>
      <w:r>
        <w:rPr>
          <w:rFonts w:ascii="Times New Roman"/>
          <w:b w:val="false"/>
          <w:i w:val="false"/>
          <w:color w:val="000000"/>
          <w:sz w:val="28"/>
        </w:rPr>
        <w:t xml:space="preserve"> С </w:t>
      </w:r>
      <w:r>
        <w:br/>
      </w:r>
      <w:r>
        <w:rPr>
          <w:rFonts w:ascii="Times New Roman"/>
          <w:b w:val="false"/>
          <w:i w:val="false"/>
          <w:color w:val="000000"/>
          <w:sz w:val="28"/>
        </w:rPr>
        <w:t xml:space="preserve">
5    Әуежай коды                      4Е </w:t>
      </w:r>
      <w:r>
        <w:br/>
      </w:r>
      <w:r>
        <w:rPr>
          <w:rFonts w:ascii="Times New Roman"/>
          <w:b w:val="false"/>
          <w:i w:val="false"/>
          <w:color w:val="000000"/>
          <w:sz w:val="28"/>
        </w:rPr>
        <w:t xml:space="preserve">
6    Ұшу-қону жолағының (ҰҚЖ) </w:t>
      </w:r>
      <w:r>
        <w:br/>
      </w:r>
      <w:r>
        <w:rPr>
          <w:rFonts w:ascii="Times New Roman"/>
          <w:b w:val="false"/>
          <w:i w:val="false"/>
          <w:color w:val="000000"/>
          <w:sz w:val="28"/>
        </w:rPr>
        <w:t xml:space="preserve">
     өлшемдерi                        3500 х 45 </w:t>
      </w:r>
      <w:r>
        <w:br/>
      </w:r>
      <w:r>
        <w:rPr>
          <w:rFonts w:ascii="Times New Roman"/>
          <w:b w:val="false"/>
          <w:i w:val="false"/>
          <w:color w:val="000000"/>
          <w:sz w:val="28"/>
        </w:rPr>
        <w:t xml:space="preserve">
7    ҰҚЖ бағыты                       04/22 </w:t>
      </w:r>
      <w:r>
        <w:br/>
      </w:r>
      <w:r>
        <w:rPr>
          <w:rFonts w:ascii="Times New Roman"/>
          <w:b w:val="false"/>
          <w:i w:val="false"/>
          <w:color w:val="000000"/>
          <w:sz w:val="28"/>
        </w:rPr>
        <w:t xml:space="preserve">
8    ҰҚЖ жамылғысы                    асфальт бетон </w:t>
      </w:r>
      <w:r>
        <w:br/>
      </w:r>
      <w:r>
        <w:rPr>
          <w:rFonts w:ascii="Times New Roman"/>
          <w:b w:val="false"/>
          <w:i w:val="false"/>
          <w:color w:val="000000"/>
          <w:sz w:val="28"/>
        </w:rPr>
        <w:t xml:space="preserve">
9    PCN (жамылғының берiктiгi)       55/F/C/W/T </w:t>
      </w:r>
      <w:r>
        <w:br/>
      </w:r>
      <w:r>
        <w:rPr>
          <w:rFonts w:ascii="Times New Roman"/>
          <w:b w:val="false"/>
          <w:i w:val="false"/>
          <w:color w:val="000000"/>
          <w:sz w:val="28"/>
        </w:rPr>
        <w:t xml:space="preserve">
10   Рульдеу жолы (РЖ)                РЖ-1, РЖ-3 - цемент бетон </w:t>
      </w:r>
      <w:r>
        <w:br/>
      </w:r>
      <w:r>
        <w:rPr>
          <w:rFonts w:ascii="Times New Roman"/>
          <w:b w:val="false"/>
          <w:i w:val="false"/>
          <w:color w:val="000000"/>
          <w:sz w:val="28"/>
        </w:rPr>
        <w:t xml:space="preserve">
                                      РЖ-2 - асфальт бетон </w:t>
      </w:r>
      <w:r>
        <w:br/>
      </w:r>
      <w:r>
        <w:rPr>
          <w:rFonts w:ascii="Times New Roman"/>
          <w:b w:val="false"/>
          <w:i w:val="false"/>
          <w:color w:val="000000"/>
          <w:sz w:val="28"/>
        </w:rPr>
        <w:t xml:space="preserve">
11   Перронның ауданы                 75 712 м </w:t>
      </w:r>
      <w:r>
        <w:rPr>
          <w:rFonts w:ascii="Times New Roman"/>
          <w:b w:val="false"/>
          <w:i w:val="false"/>
          <w:color w:val="000000"/>
          <w:vertAlign w:val="superscript"/>
        </w:rPr>
        <w:t xml:space="preserve">2 </w:t>
      </w:r>
      <w:r>
        <w:br/>
      </w:r>
      <w:r>
        <w:rPr>
          <w:rFonts w:ascii="Times New Roman"/>
          <w:b w:val="false"/>
          <w:i w:val="false"/>
          <w:color w:val="000000"/>
          <w:sz w:val="28"/>
        </w:rPr>
        <w:t xml:space="preserve">
12   Жүк залы                         Жоқ </w:t>
      </w:r>
      <w:r>
        <w:br/>
      </w:r>
      <w:r>
        <w:rPr>
          <w:rFonts w:ascii="Times New Roman"/>
          <w:b w:val="false"/>
          <w:i w:val="false"/>
          <w:color w:val="000000"/>
          <w:sz w:val="28"/>
        </w:rPr>
        <w:t xml:space="preserve">
13   Авариялық қызмет санаты          7 </w:t>
      </w:r>
      <w:r>
        <w:br/>
      </w:r>
      <w:r>
        <w:rPr>
          <w:rFonts w:ascii="Times New Roman"/>
          <w:b w:val="false"/>
          <w:i w:val="false"/>
          <w:color w:val="000000"/>
          <w:sz w:val="28"/>
        </w:rPr>
        <w:t xml:space="preserve">
14   Өрт машиналары                   3 </w:t>
      </w:r>
      <w:r>
        <w:br/>
      </w:r>
      <w:r>
        <w:rPr>
          <w:rFonts w:ascii="Times New Roman"/>
          <w:b w:val="false"/>
          <w:i w:val="false"/>
          <w:color w:val="000000"/>
          <w:sz w:val="28"/>
        </w:rPr>
        <w:t xml:space="preserve">
15   Авариялық-өртке қарсы пунктi     1 438 м </w:t>
      </w:r>
      <w:r>
        <w:rPr>
          <w:rFonts w:ascii="Times New Roman"/>
          <w:b w:val="false"/>
          <w:i w:val="false"/>
          <w:color w:val="000000"/>
          <w:vertAlign w:val="superscript"/>
        </w:rPr>
        <w:t xml:space="preserve">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1.1.4. Персонал және басқарудың ұйымдастырушылық құрылымы </w:t>
      </w:r>
    </w:p>
    <w:p>
      <w:pPr>
        <w:spacing w:after="0"/>
        <w:ind w:left="0"/>
        <w:jc w:val="both"/>
      </w:pPr>
      <w:r>
        <w:rPr>
          <w:rFonts w:ascii="Times New Roman"/>
          <w:b w:val="false"/>
          <w:i w:val="false"/>
          <w:color w:val="000000"/>
          <w:sz w:val="28"/>
        </w:rPr>
        <w:t xml:space="preserve">      Санаттар бойынша еңбек ресурстарының құрамы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Санаттар          |        2002 ж.      |   Жалпы санға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Жұмысшылар                   450                    56 </w:t>
      </w:r>
      <w:r>
        <w:br/>
      </w:r>
      <w:r>
        <w:rPr>
          <w:rFonts w:ascii="Times New Roman"/>
          <w:b w:val="false"/>
          <w:i w:val="false"/>
          <w:color w:val="000000"/>
          <w:sz w:val="28"/>
        </w:rPr>
        <w:t xml:space="preserve">
Қызметкерлер                 350                    44 </w:t>
      </w:r>
      <w:r>
        <w:br/>
      </w:r>
      <w:r>
        <w:rPr>
          <w:rFonts w:ascii="Times New Roman"/>
          <w:b w:val="false"/>
          <w:i w:val="false"/>
          <w:color w:val="000000"/>
          <w:sz w:val="28"/>
        </w:rPr>
        <w:t xml:space="preserve">
   Басшылар                   50                     6 </w:t>
      </w:r>
      <w:r>
        <w:br/>
      </w:r>
      <w:r>
        <w:rPr>
          <w:rFonts w:ascii="Times New Roman"/>
          <w:b w:val="false"/>
          <w:i w:val="false"/>
          <w:color w:val="000000"/>
          <w:sz w:val="28"/>
        </w:rPr>
        <w:t xml:space="preserve">
   Мамандар                  205                    26 </w:t>
      </w:r>
      <w:r>
        <w:br/>
      </w:r>
      <w:r>
        <w:rPr>
          <w:rFonts w:ascii="Times New Roman"/>
          <w:b w:val="false"/>
          <w:i w:val="false"/>
          <w:color w:val="000000"/>
          <w:sz w:val="28"/>
        </w:rPr>
        <w:t xml:space="preserve">
   Өзгелер                    95                    12 </w:t>
      </w:r>
      <w:r>
        <w:br/>
      </w:r>
      <w:r>
        <w:rPr>
          <w:rFonts w:ascii="Times New Roman"/>
          <w:b w:val="false"/>
          <w:i w:val="false"/>
          <w:color w:val="000000"/>
          <w:sz w:val="28"/>
        </w:rPr>
        <w:t xml:space="preserve">
Барлығы                      800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Көп жағдайларда стандарттық басқару шешiмдерiн талап ететiн азаматтық авиация саласының жай-күйiн ескере отырып, әуежайдың өлшемi және оның қызметiн әртараптандырудың жоқтығы, әуежайды басқару құрылымы функционалдық негiзде құрылған. Ұшу қауiпсiздiгі факторының маңыздылығын ескерумен және әуежайдың келiсiмдi қызметiн қамтамасыз ету үшiн кәсiпорынның үш негізгi функционалдық бөлiмi: қаржы, өндiрiс (әуе кемелерiне және жолаушыларға қызмет көрсету) және маркетинг (авиакомпанияларды тарту және жұртшылықпен байланыс) арасындағы тiкелей өзара iс-қимыл бас директордың орынбасарлары деңгейiнде жүзеге асырылады. Бүкiл кәсiпорын бойынша басқарудың орташа нормасы 24 жұмыскерге тең. </w:t>
      </w:r>
      <w:r>
        <w:br/>
      </w:r>
      <w:r>
        <w:rPr>
          <w:rFonts w:ascii="Times New Roman"/>
          <w:b w:val="false"/>
          <w:i w:val="false"/>
          <w:color w:val="000000"/>
          <w:sz w:val="28"/>
        </w:rPr>
        <w:t xml:space="preserve">
      Нарық талаптары мен шарттарының өзгерумен қазiргi уақытта әуежайды басқарудың дивизионалды құрылымына өтудiң мүмкiншiлiгі қаралуда. Осы құрылым әуежай қызметiн әуежайдың бар қызметтерiнiң (iшкi шаруашылық есеп айырысуға ауыстыру) және үйлестiрушiлiк функцияларды жүзеге асыратын қолдау дивизиондарының базасында бизнес-бiрлiктер құру негiзiнде болжайды. Еңбек өнiмдiлiгi мен тиiмдiлiгiн арттыру осы құрылымның мақсаты болып табылады. Әрбір қызметтiң (бизнес-бiрлiктiң) өзінің шығыстарын оңтайландыруға ұмтылуы жиынтығында кәсiпорын қызметiнiң нәтижелерiне жағымды болады. Қызметтер арасында орнатылған өзара тығыз байланыстар жүйесіне және қазiргi уақытта әрбiр қызметтiң кiрiстерiн бөлу әдiстемесiнiң жоқтығына байланысты өту бiртіндеп жүретiн болады. </w:t>
      </w:r>
      <w:r>
        <w:br/>
      </w:r>
      <w:r>
        <w:rPr>
          <w:rFonts w:ascii="Times New Roman"/>
          <w:b w:val="false"/>
          <w:i w:val="false"/>
          <w:color w:val="000000"/>
          <w:sz w:val="28"/>
        </w:rPr>
        <w:t xml:space="preserve">
      Рыноктың даму үрдiсiн және авиациялық бизнеске қатысушылардың қызмет тәжiрибесiн ескере отырып (Ресей авиакәсiпорындарын мысалға алғанда), болжанып отырған басқарудың дивизиональды құрылымына толық көшу 2004 жылы жүзеге асырылады. </w:t>
      </w:r>
    </w:p>
    <w:bookmarkStart w:name="z8" w:id="7"/>
    <w:p>
      <w:pPr>
        <w:spacing w:after="0"/>
        <w:ind w:left="0"/>
        <w:jc w:val="both"/>
      </w:pPr>
      <w:r>
        <w:rPr>
          <w:rFonts w:ascii="Times New Roman"/>
          <w:b w:val="false"/>
          <w:i w:val="false"/>
          <w:color w:val="000000"/>
          <w:sz w:val="28"/>
        </w:rPr>
        <w:t xml:space="preserve">
      1.2. Кәсiпорынның 1998-2002 жылдардағы өндірістік-қаржылық қызметiнiң жай-күйі </w:t>
      </w:r>
    </w:p>
    <w:bookmarkEnd w:id="7"/>
    <w:p>
      <w:pPr>
        <w:spacing w:after="0"/>
        <w:ind w:left="0"/>
        <w:jc w:val="both"/>
      </w:pPr>
      <w:r>
        <w:rPr>
          <w:rFonts w:ascii="Times New Roman"/>
          <w:b w:val="false"/>
          <w:i w:val="false"/>
          <w:color w:val="000000"/>
          <w:sz w:val="28"/>
        </w:rPr>
        <w:t xml:space="preserve">      1.2.1. Өндiрiстiк қызмет </w:t>
      </w:r>
    </w:p>
    <w:p>
      <w:pPr>
        <w:spacing w:after="0"/>
        <w:ind w:left="0"/>
        <w:jc w:val="both"/>
      </w:pPr>
      <w:r>
        <w:rPr>
          <w:rFonts w:ascii="Times New Roman"/>
          <w:b w:val="false"/>
          <w:i w:val="false"/>
          <w:color w:val="000000"/>
          <w:sz w:val="28"/>
        </w:rPr>
        <w:t xml:space="preserve">      1998-2002 жылдарға әуежайдың өндiрiстiк қызметiнiң даму үрдiсi әуежай арқылы қозғалыс көлемiнiң екі негiзгі көрсеткішiнiң негiзiнде қаралған: рейстер мен жолаушыларды жөнелту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Көрсеткiштер атауы | 1998 ж.| 1999 ж.| 2000 ж.| 2001 ж.| 2002 ж. </w:t>
      </w:r>
      <w:r>
        <w:br/>
      </w:r>
      <w:r>
        <w:rPr>
          <w:rFonts w:ascii="Times New Roman"/>
          <w:b w:val="false"/>
          <w:i w:val="false"/>
          <w:color w:val="000000"/>
          <w:sz w:val="28"/>
        </w:rPr>
        <w:t xml:space="preserve">
                      |        |        |        |        |(бағалау)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Жөнелтiлген рейстер      3 711    3 674    4 014   4 431    4 962 </w:t>
      </w:r>
      <w:r>
        <w:br/>
      </w:r>
      <w:r>
        <w:rPr>
          <w:rFonts w:ascii="Times New Roman"/>
          <w:b w:val="false"/>
          <w:i w:val="false"/>
          <w:color w:val="000000"/>
          <w:sz w:val="28"/>
        </w:rPr>
        <w:t xml:space="preserve">
  өткен жылға %-бен        141       99      109     110      112 </w:t>
      </w:r>
      <w:r>
        <w:br/>
      </w:r>
      <w:r>
        <w:rPr>
          <w:rFonts w:ascii="Times New Roman"/>
          <w:b w:val="false"/>
          <w:i w:val="false"/>
          <w:color w:val="000000"/>
          <w:sz w:val="28"/>
        </w:rPr>
        <w:t xml:space="preserve">
Жөнелтiлген жолаушылар 112 420  106 229  118 412 143 345  155 853 </w:t>
      </w:r>
      <w:r>
        <w:br/>
      </w:r>
      <w:r>
        <w:rPr>
          <w:rFonts w:ascii="Times New Roman"/>
          <w:b w:val="false"/>
          <w:i w:val="false"/>
          <w:color w:val="000000"/>
          <w:sz w:val="28"/>
        </w:rPr>
        <w:t xml:space="preserve">
  өткен жылға %-бен        172       95      112     121      109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Рейстердi жөнелту саны </w:t>
      </w:r>
      <w:r>
        <w:br/>
      </w:r>
      <w:r>
        <w:rPr>
          <w:rFonts w:ascii="Times New Roman"/>
          <w:b w:val="false"/>
          <w:i w:val="false"/>
          <w:color w:val="000000"/>
          <w:sz w:val="28"/>
        </w:rPr>
        <w:t xml:space="preserve">
      Әуежайдан рейстерді жөнелтудi дамыту үрдiсi 1998 жылы 41%-ға өсумен, өткен жыл деңгейiмен салыстырғанда 1999 жылы авиатасымалдар көлемiнiң шамалы төмендеуімен және 2000-2002 жылдары бiр қалыпты өсумен сипатталады. </w:t>
      </w:r>
      <w:r>
        <w:br/>
      </w:r>
      <w:r>
        <w:rPr>
          <w:rFonts w:ascii="Times New Roman"/>
          <w:b w:val="false"/>
          <w:i w:val="false"/>
          <w:color w:val="000000"/>
          <w:sz w:val="28"/>
        </w:rPr>
        <w:t xml:space="preserve">
      2002 жылға авиатасымалдардың болжанған көлемi 1998 жылдың деңгейiнен 34%-ға асып отыр. 1998 жылы авиатасымалдардың орташа тәулiктiк көлемi 10 рейс құрды, 2002 жылы - 14 рейс болжанып отыр. </w:t>
      </w:r>
      <w:r>
        <w:br/>
      </w:r>
      <w:r>
        <w:rPr>
          <w:rFonts w:ascii="Times New Roman"/>
          <w:b w:val="false"/>
          <w:i w:val="false"/>
          <w:color w:val="000000"/>
          <w:sz w:val="28"/>
        </w:rPr>
        <w:t xml:space="preserve">
      2) Жолаушылар ағыны </w:t>
      </w:r>
      <w:r>
        <w:br/>
      </w:r>
      <w:r>
        <w:rPr>
          <w:rFonts w:ascii="Times New Roman"/>
          <w:b w:val="false"/>
          <w:i w:val="false"/>
          <w:color w:val="000000"/>
          <w:sz w:val="28"/>
        </w:rPr>
        <w:t xml:space="preserve">
      Жөнелтiлген жолаушылар санының көрсеткiшi бойынша қозғалыс көлемi де 1998 жылы айтарлықтай өсумен (71%-ға), 1999 жылы шамалы төмендеуiмен (5%-ғa) және 2000-2002 жылдары әрi қарай өсумен сипатталады. 2002 жылы әуежайдан кететiн жолаушылардың күтiлетiн саны 1998 жылдың көрсеткiшiнен 39%-ға асып отыр, бұл рейс жөнелтімдерінің көрсеткiшiне ұқсас. </w:t>
      </w:r>
      <w:r>
        <w:br/>
      </w:r>
      <w:r>
        <w:rPr>
          <w:rFonts w:ascii="Times New Roman"/>
          <w:b w:val="false"/>
          <w:i w:val="false"/>
          <w:color w:val="000000"/>
          <w:sz w:val="28"/>
        </w:rPr>
        <w:t xml:space="preserve">
      Әуежайдан орташа тәулiктік жолаушылар ағыны 1998 жылы 308 жолаушыны құрды және 2002 жылы 427 жолаушы санын болжап отыр. </w:t>
      </w:r>
      <w:r>
        <w:br/>
      </w:r>
      <w:r>
        <w:rPr>
          <w:rFonts w:ascii="Times New Roman"/>
          <w:b w:val="false"/>
          <w:i w:val="false"/>
          <w:color w:val="000000"/>
          <w:sz w:val="28"/>
        </w:rPr>
        <w:t xml:space="preserve">
      Өткен жылмен салыстырғанда 1998-2002 жылдардағы тасымалдар дамуының үрдiсi нақты үш кезеңге бөлiнедi. </w:t>
      </w:r>
      <w:r>
        <w:br/>
      </w:r>
      <w:r>
        <w:rPr>
          <w:rFonts w:ascii="Times New Roman"/>
          <w:b w:val="false"/>
          <w:i w:val="false"/>
          <w:color w:val="000000"/>
          <w:sz w:val="28"/>
        </w:rPr>
        <w:t xml:space="preserve">
      Бiрiншiсiне, 1998 жылғы авиатасымалдар көлемiнiң серпiлу үрдiсi тән, бұл Қазақстан Республикасының елордасын Астана қаласына көшiруге байланысты (өcу 1997 жылмен салыстырғанда рейстердi жөнелту бойынша 41% және жолаушы ағыны бойынша 72% құрған). </w:t>
      </w:r>
      <w:r>
        <w:br/>
      </w:r>
      <w:r>
        <w:rPr>
          <w:rFonts w:ascii="Times New Roman"/>
          <w:b w:val="false"/>
          <w:i w:val="false"/>
          <w:color w:val="000000"/>
          <w:sz w:val="28"/>
        </w:rPr>
        <w:t xml:space="preserve">
      Тиiсiнше екiншi кезең, 1999 жылы көрсетiлген себеппен және көршiлес мемлекеттердiң қаржы жүйесiндегi дағдарысымен байланысты әуежай арқылы қозғалыс көлемiнiң төмендеуімен сипатталады. </w:t>
      </w:r>
      <w:r>
        <w:br/>
      </w:r>
      <w:r>
        <w:rPr>
          <w:rFonts w:ascii="Times New Roman"/>
          <w:b w:val="false"/>
          <w:i w:val="false"/>
          <w:color w:val="000000"/>
          <w:sz w:val="28"/>
        </w:rPr>
        <w:t xml:space="preserve">
      2000 жылдан бастап Қазақстанның барлық iрi қалаларының елордамен байланысын қамтамасыз ету үшiн iшкi әуе желiлерiнiң тармағын кеңейтуден, экономикалық өсудiң арқасында, аймақ рыногының инфрақұрылымы кеңеюден, сонымен бiрге бар бағыттардағы рейс жиiлiгi арттырылудан және жаңа маршруттар ашылудан және де маңызды жағдай, рейстердiң жолаушылармен барынша толуынан әуежай арқылы авиатасымалдардың бiр қалыпты өсуi байқалады. </w:t>
      </w:r>
    </w:p>
    <w:p>
      <w:pPr>
        <w:spacing w:after="0"/>
        <w:ind w:left="0"/>
        <w:jc w:val="both"/>
      </w:pPr>
      <w:r>
        <w:rPr>
          <w:rFonts w:ascii="Times New Roman"/>
          <w:b w:val="false"/>
          <w:i w:val="false"/>
          <w:color w:val="000000"/>
          <w:sz w:val="28"/>
        </w:rPr>
        <w:t xml:space="preserve">      1.2.2. Қаржылық көрсеткiштер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1998 ж.| 1999 ж.|2000 ж.|2001 ж.|2002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Кірістер                   773       803    1253    1329     1448 </w:t>
      </w:r>
      <w:r>
        <w:br/>
      </w:r>
      <w:r>
        <w:rPr>
          <w:rFonts w:ascii="Times New Roman"/>
          <w:b w:val="false"/>
          <w:i w:val="false"/>
          <w:color w:val="000000"/>
          <w:sz w:val="28"/>
        </w:rPr>
        <w:t xml:space="preserve">
  алдыңғы жылға %                  103,8     156   106,0    109,0 </w:t>
      </w:r>
      <w:r>
        <w:br/>
      </w:r>
      <w:r>
        <w:rPr>
          <w:rFonts w:ascii="Times New Roman"/>
          <w:b w:val="false"/>
          <w:i w:val="false"/>
          <w:color w:val="000000"/>
          <w:sz w:val="28"/>
        </w:rPr>
        <w:t xml:space="preserve">
Шығыстар                   760       935    1541    1755     1635 </w:t>
      </w:r>
      <w:r>
        <w:br/>
      </w:r>
      <w:r>
        <w:rPr>
          <w:rFonts w:ascii="Times New Roman"/>
          <w:b w:val="false"/>
          <w:i w:val="false"/>
          <w:color w:val="000000"/>
          <w:sz w:val="28"/>
        </w:rPr>
        <w:t xml:space="preserve">
  алдыңғы жылға %                  123,0   164,8   113,8     93,2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Кiрiстер </w:t>
      </w:r>
      <w:r>
        <w:br/>
      </w:r>
      <w:r>
        <w:rPr>
          <w:rFonts w:ascii="Times New Roman"/>
          <w:b w:val="false"/>
          <w:i w:val="false"/>
          <w:color w:val="000000"/>
          <w:sz w:val="28"/>
        </w:rPr>
        <w:t xml:space="preserve">
      Әуежайдағы жұмыстар көлемі өсуiнің жалпы оң серпiнi кiрiстер деңгейi үрдiсiнiң сипатында да байқалды. </w:t>
      </w:r>
      <w:r>
        <w:br/>
      </w:r>
      <w:r>
        <w:rPr>
          <w:rFonts w:ascii="Times New Roman"/>
          <w:b w:val="false"/>
          <w:i w:val="false"/>
          <w:color w:val="000000"/>
          <w:sz w:val="28"/>
        </w:rPr>
        <w:t xml:space="preserve">
      2002 жылға кәсiпорынның болжанып отырған кiрiстерi 1998 жылғы көлемнен 675 млн. теңгеге (87%) асып отыр. Әуежайдың жиынтық кiрiстерiнiң едәуір бөлiгiн негiзгi қызмет түрлерiнен түскен кірістер құрайды, олардың үлесi 90% астамды құрып отыр. Әуежай арқылы қозғалыс көлемiнiң ұлғаюынан басқа әуежай кiрiстерiнiң өсуінiң маңызды себебi әуежайдың шығыстары мен кірістерінде де болатын авиациялық отынды сату көлемiнiң және құнының өсуі болып табылады. </w:t>
      </w:r>
      <w:r>
        <w:br/>
      </w:r>
      <w:r>
        <w:rPr>
          <w:rFonts w:ascii="Times New Roman"/>
          <w:b w:val="false"/>
          <w:i w:val="false"/>
          <w:color w:val="000000"/>
          <w:sz w:val="28"/>
        </w:rPr>
        <w:t xml:space="preserve">
      Әуежайдың жалпы кiрiстерiнде авиациялық жанар-жағармай материалдар (бұдан әрi - авиаЖЖМ) құнының үлесі 1998 жылы 19% құрды, ал 2002 жылы - 31%. Авиациялық отын тоннасының орташа бағасы 1998 жылы 195 АҚШ долларын, 2002 жылы 300 АҚШ долларын құрады. </w:t>
      </w:r>
      <w:r>
        <w:br/>
      </w:r>
      <w:r>
        <w:rPr>
          <w:rFonts w:ascii="Times New Roman"/>
          <w:b w:val="false"/>
          <w:i w:val="false"/>
          <w:color w:val="000000"/>
          <w:sz w:val="28"/>
        </w:rPr>
        <w:t xml:space="preserve">
      2) Шығыстар </w:t>
      </w:r>
      <w:r>
        <w:br/>
      </w:r>
      <w:r>
        <w:rPr>
          <w:rFonts w:ascii="Times New Roman"/>
          <w:b w:val="false"/>
          <w:i w:val="false"/>
          <w:color w:val="000000"/>
          <w:sz w:val="28"/>
        </w:rPr>
        <w:t xml:space="preserve">
      Әуежай шығыстарының көрсеткiшi бойынша сондай-ақ олардың өсу серпiнi байқалады. Кәсiпорынның 1998-2002 жылдардағы шығыстары 875 млн. теңгеге (115%) өсiп отыр. Өсуi әуе кемелерiне құйылатын отын көлемiнiң және оған деген бағаның өсуiнен кiрiстерге балама жиынтық шығыстарда едәуір үлестi (1998 ж. - 19%, 2002 ж. - 27%) авиациялық отын құрайды. </w:t>
      </w:r>
      <w:r>
        <w:br/>
      </w:r>
      <w:r>
        <w:rPr>
          <w:rFonts w:ascii="Times New Roman"/>
          <w:b w:val="false"/>
          <w:i w:val="false"/>
          <w:color w:val="000000"/>
          <w:sz w:val="28"/>
        </w:rPr>
        <w:t xml:space="preserve">
      Осы кезеңдегі шығыстар көлемi ұлғаюының өзге де факторлары: </w:t>
      </w:r>
      <w:r>
        <w:br/>
      </w:r>
      <w:r>
        <w:rPr>
          <w:rFonts w:ascii="Times New Roman"/>
          <w:b w:val="false"/>
          <w:i w:val="false"/>
          <w:color w:val="000000"/>
          <w:sz w:val="28"/>
        </w:rPr>
        <w:t xml:space="preserve">
      - әуежайдың қайта жаңартылған және жаңа объектiлерiн теңгерiмге қабылдауға байланысты 1998 жылы 26 млн. теңгеден 278 млн. теңгеге (1200%), 2002 жылы 304 млн. теңгеге дейiн амортизациялық аударымдар мөлшерiнiң көбеюi болып табылады. </w:t>
      </w:r>
      <w:r>
        <w:br/>
      </w:r>
      <w:r>
        <w:rPr>
          <w:rFonts w:ascii="Times New Roman"/>
          <w:b w:val="false"/>
          <w:i w:val="false"/>
          <w:color w:val="000000"/>
          <w:sz w:val="28"/>
        </w:rPr>
        <w:t xml:space="preserve">
      1998-2000 жылдары жасанды ұшу-қону жолағы (бұдан әрi - ЖҰҚЖ) қайта жаңартылды күшейтілдi және 3500 метрге дейiн ұзартылды, VIP ғимараты салынды және жолаушылар аэровокзалы қайта жаңартылды. </w:t>
      </w:r>
      <w:r>
        <w:br/>
      </w:r>
      <w:r>
        <w:rPr>
          <w:rFonts w:ascii="Times New Roman"/>
          <w:b w:val="false"/>
          <w:i w:val="false"/>
          <w:color w:val="000000"/>
          <w:sz w:val="28"/>
        </w:rPr>
        <w:t xml:space="preserve">
      Республикалық бюджет 40 млн. АҚШ доллары сомасындағы ЖҰҚЖ қайта жаңарту және VIP ғимаратын салу жөнiндегi жұмыстарды қаржыландырудың көзi болып табылады. </w:t>
      </w:r>
      <w:r>
        <w:br/>
      </w:r>
      <w:r>
        <w:rPr>
          <w:rFonts w:ascii="Times New Roman"/>
          <w:b w:val="false"/>
          <w:i w:val="false"/>
          <w:color w:val="000000"/>
          <w:sz w:val="28"/>
        </w:rPr>
        <w:t xml:space="preserve">
      "Астана қаласындағы әуежайды қайта жаңарту мен салу жөнiндегi қосымша шаралар туралы" Қазақстан Республикасы Үкiметiнiң 1998 жылғы 29 маусымдағы N 610 қаулысына сәйкес кәсiпорынның Жарғылық капиталына ұшу-қону жолағы мен VIP ғимаратының құны енгiзiлген, оның нәтижесiнде кәсiпорынның Жарғылық капиталы 3,1 млрд. теңгеге дейiн өстi. </w:t>
      </w:r>
      <w:r>
        <w:br/>
      </w:r>
      <w:r>
        <w:rPr>
          <w:rFonts w:ascii="Times New Roman"/>
          <w:b w:val="false"/>
          <w:i w:val="false"/>
          <w:color w:val="000000"/>
          <w:sz w:val="28"/>
        </w:rPr>
        <w:t xml:space="preserve">
      Аэровокзал ғимаратын қайта жаңарту үшiн 9% жылдық сыйақымен 14 млн. АҚШ доллары сомасындағы Қазақстан Республикасы Қаржы министрлігінің және 2,5 млн. АҚШ доллары сомасындағы "Астана-Финанс" AAҚ кредиттері бағытталған. </w:t>
      </w:r>
      <w:r>
        <w:br/>
      </w:r>
      <w:r>
        <w:rPr>
          <w:rFonts w:ascii="Times New Roman"/>
          <w:b w:val="false"/>
          <w:i w:val="false"/>
          <w:color w:val="000000"/>
          <w:sz w:val="28"/>
        </w:rPr>
        <w:t>
      "Астана халықаралық әуежайы" республикалық мемлекеттiк кәсіпорнының жарғылық капиталын көбейту туралы" Қазақстан Республикасы Үкiметiнiң 2001 жылғы 6 қарашадағы N 1402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 Қаржы министрлiгiнің кредит және ол жөнiнде есептелген сыйақы сомасы кәсiпорынның Жарғылық капиталына енгiзiлдi. Нәтижесiнде, кәсiпорынның Жарғылық капиталы 5,56 млрд. теңгенi құрады. </w:t>
      </w:r>
      <w:r>
        <w:br/>
      </w:r>
      <w:r>
        <w:rPr>
          <w:rFonts w:ascii="Times New Roman"/>
          <w:b w:val="false"/>
          <w:i w:val="false"/>
          <w:color w:val="000000"/>
          <w:sz w:val="28"/>
        </w:rPr>
        <w:t xml:space="preserve">
      "Астана халықаралық әуежайы" РМК-ның жарғылық капиталы (млн.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01.01.01 жыл   01.07.01 жыл    01.01.02 жыл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Жарғылық капитал        7,0           3134,8           5560,4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кәсiпорынның теңгерiмiне қайта жаңартылған және салынған объектiлердi (ЖҰҚЖ, VIP ғимараты) қабылдауға байланысты 1998 жылы 4 млн. теңгеден 2002 жылы 48 млн. теңгеге дейiн 44 млн. теңгеге (1240%) мүлiкке салықтың көбеюi; </w:t>
      </w:r>
      <w:r>
        <w:br/>
      </w:r>
      <w:r>
        <w:rPr>
          <w:rFonts w:ascii="Times New Roman"/>
          <w:b w:val="false"/>
          <w:i w:val="false"/>
          <w:color w:val="000000"/>
          <w:sz w:val="28"/>
        </w:rPr>
        <w:t xml:space="preserve">
      - аэровокзал пайдалануға берiлгендiктен және пеш отынына бағаның едәуiр өсумен 1998 жылы 28 млн. теңгеден 2002 жылы 52 млн. теңгеге дейiн коммуналдық қызмет көрсетулерге шығыстардың 100% өсуi. </w:t>
      </w:r>
      <w:r>
        <w:br/>
      </w:r>
      <w:r>
        <w:rPr>
          <w:rFonts w:ascii="Times New Roman"/>
          <w:b w:val="false"/>
          <w:i w:val="false"/>
          <w:color w:val="000000"/>
          <w:sz w:val="28"/>
        </w:rPr>
        <w:t>
      "Табиғи монополиялар туралы" 1998 жылғы 9 шiлдедегi Қазақстан Республикасының Заңы </w:t>
      </w:r>
      <w:r>
        <w:rPr>
          <w:rFonts w:ascii="Times New Roman"/>
          <w:b w:val="false"/>
          <w:i w:val="false"/>
          <w:color w:val="000000"/>
          <w:sz w:val="28"/>
        </w:rPr>
        <w:t xml:space="preserve">7-бабының </w:t>
      </w:r>
      <w:r>
        <w:rPr>
          <w:rFonts w:ascii="Times New Roman"/>
          <w:b w:val="false"/>
          <w:i w:val="false"/>
          <w:color w:val="000000"/>
          <w:sz w:val="28"/>
        </w:rPr>
        <w:t xml:space="preserve"> 4-тармағына сәйкес кәсiпорын Қазақстан Республикасының заңнамасымен белгіленген тәртіпте тендер негiзiнде материалдық, қаржылық ресурстардың және жабдықтың сатып алынуын жүзеге асырады. </w:t>
      </w:r>
      <w:r>
        <w:br/>
      </w:r>
      <w:r>
        <w:rPr>
          <w:rFonts w:ascii="Times New Roman"/>
          <w:b w:val="false"/>
          <w:i w:val="false"/>
          <w:color w:val="000000"/>
          <w:sz w:val="28"/>
        </w:rPr>
        <w:t xml:space="preserve">
      3) Қаржылық нәтиже </w:t>
      </w:r>
      <w:r>
        <w:br/>
      </w:r>
      <w:r>
        <w:rPr>
          <w:rFonts w:ascii="Times New Roman"/>
          <w:b w:val="false"/>
          <w:i w:val="false"/>
          <w:color w:val="000000"/>
          <w:sz w:val="28"/>
        </w:rPr>
        <w:t xml:space="preserve">
      Жоғарыда аталған себептер бойынша шығыстар көлемi деңгейiнiң өсуімен, қаралып отырған кезеңге әуежай қызметiнiң қаржылық нәтижелер кірiстерiнiң өсу деңгейiнен асуының нәтижесiнде терiс үрдiспен сипатталады. 1998 жылы кәсiпорынның таза кiрiсi 8,4 млн. теңгенi құрды, 2002 жылы шығындар 187 млн. теңге сомасында болжанып отыр. </w:t>
      </w:r>
    </w:p>
    <w:bookmarkStart w:name="z9" w:id="8"/>
    <w:p>
      <w:pPr>
        <w:spacing w:after="0"/>
        <w:ind w:left="0"/>
        <w:jc w:val="both"/>
      </w:pPr>
      <w:r>
        <w:rPr>
          <w:rFonts w:ascii="Times New Roman"/>
          <w:b w:val="false"/>
          <w:i w:val="false"/>
          <w:color w:val="000000"/>
          <w:sz w:val="28"/>
        </w:rPr>
        <w:t xml:space="preserve">
      1.3. 2000-2001 жылдардағы өндiрiстiк-қаржылық дамуды талдау </w:t>
      </w:r>
    </w:p>
    <w:bookmarkEnd w:id="8"/>
    <w:p>
      <w:pPr>
        <w:spacing w:after="0"/>
        <w:ind w:left="0"/>
        <w:jc w:val="both"/>
      </w:pPr>
      <w:r>
        <w:rPr>
          <w:rFonts w:ascii="Times New Roman"/>
          <w:b w:val="false"/>
          <w:i w:val="false"/>
          <w:color w:val="000000"/>
          <w:sz w:val="28"/>
        </w:rPr>
        <w:t xml:space="preserve">      1.3.1. Өндiрiстiк көрсеткiштер </w:t>
      </w:r>
    </w:p>
    <w:p>
      <w:pPr>
        <w:spacing w:after="0"/>
        <w:ind w:left="0"/>
        <w:jc w:val="both"/>
      </w:pPr>
      <w:r>
        <w:rPr>
          <w:rFonts w:ascii="Times New Roman"/>
          <w:b w:val="false"/>
          <w:i w:val="false"/>
          <w:color w:val="000000"/>
          <w:sz w:val="28"/>
        </w:rPr>
        <w:t xml:space="preserve">      2000-2001 жылдардағы кәсiпорын қызметiнiң нәтижелерi бойынша өндiрiстiк көрсеткiштер өсу үрдiсiмен сипатталады. Мәселен, өткен жылмен салыстырғанда, жөнелтiлген рейстер көрсеткiшi бойынша авиатасымалдар көлемiнiң өсуі 2000 жылы 9% және 2001 жылы 10% құрды. Жөнелтiлген рейстеp саны 11% өстi және 4 014 рейстi құрады, жөнелтiлген жолаушылар саны тиісінше 11% және 21% өсті. </w:t>
      </w:r>
      <w:r>
        <w:br/>
      </w:r>
      <w:r>
        <w:rPr>
          <w:rFonts w:ascii="Times New Roman"/>
          <w:b w:val="false"/>
          <w:i w:val="false"/>
          <w:color w:val="000000"/>
          <w:sz w:val="28"/>
        </w:rPr>
        <w:t xml:space="preserve">
      Әуежай арқылы авиатасымалдардың орташа тәулiктiк көлемi 2000 жылы 11 рейс және 329 жолаушымен және 2001 жылы 12 рейс және 398 жолаушымен сипатталады. </w:t>
      </w:r>
      <w:r>
        <w:br/>
      </w:r>
      <w:r>
        <w:rPr>
          <w:rFonts w:ascii="Times New Roman"/>
          <w:b w:val="false"/>
          <w:i w:val="false"/>
          <w:color w:val="000000"/>
          <w:sz w:val="28"/>
        </w:rPr>
        <w:t xml:space="preserve">
      2000 жылы Астана әуежайы арқылы авиатасымалдар көлемiнiң өсуi iшкi әуе желiлерi бойынша қозғалыс көлемiнiң айтарлықтай өсуiне себеп болған Қазақстанның барлық iрi қалаларының елордамен байланысын қамтамасыз ету үшiн ішкi әуе желiлерiнiң тармағын кеңейтуден. Мысалы, әуежайдың көктемгі-жазғы навигация кезеңiнде Қазақстанның 17 бағыты бойынша авиатасымалдар жүргiзiлген. </w:t>
      </w:r>
      <w:r>
        <w:br/>
      </w:r>
      <w:r>
        <w:rPr>
          <w:rFonts w:ascii="Times New Roman"/>
          <w:b w:val="false"/>
          <w:i w:val="false"/>
          <w:color w:val="000000"/>
          <w:sz w:val="28"/>
        </w:rPr>
        <w:t xml:space="preserve">
      Аймақ рыногы инфрақұрылымының кеңейтiлуi, бар маршруттардағы рейс жиiлiгiн арттыру және жаңа маршруттарды ашу және де маңызды жағдай рейстердiң жолаушылармен барынша толуы 2001 жылы авиатасымалдар көлемiнiң үрдiсiне себеп болған негiзгi факторлар болып табылады. Рейстiң орташа толуы 2000 жылы 29 жолаушыны, 2001 жылы 32 жолаушыны құрады. </w:t>
      </w:r>
    </w:p>
    <w:p>
      <w:pPr>
        <w:spacing w:after="0"/>
        <w:ind w:left="0"/>
        <w:jc w:val="both"/>
      </w:pPr>
      <w:r>
        <w:rPr>
          <w:rFonts w:ascii="Times New Roman"/>
          <w:b w:val="false"/>
          <w:i w:val="false"/>
          <w:color w:val="000000"/>
          <w:sz w:val="28"/>
        </w:rPr>
        <w:t xml:space="preserve">      1.3.2. Әуежай арқылы ұшулардың тұрақтылығы </w:t>
      </w:r>
    </w:p>
    <w:p>
      <w:pPr>
        <w:spacing w:after="0"/>
        <w:ind w:left="0"/>
        <w:jc w:val="both"/>
      </w:pPr>
      <w:r>
        <w:rPr>
          <w:rFonts w:ascii="Times New Roman"/>
          <w:b w:val="false"/>
          <w:i w:val="false"/>
          <w:color w:val="000000"/>
          <w:sz w:val="28"/>
        </w:rPr>
        <w:t xml:space="preserve">      Жөнелтiлген жолаушылардың жалпы көлемiнде iшкi әуе тасымалдар 72%, ТМД елдерi бойынша тасымалдар - 13% және алыс шет елдерi бойынша - 15% құрды. </w:t>
      </w:r>
      <w:r>
        <w:br/>
      </w:r>
      <w:r>
        <w:rPr>
          <w:rFonts w:ascii="Times New Roman"/>
          <w:b w:val="false"/>
          <w:i w:val="false"/>
          <w:color w:val="000000"/>
          <w:sz w:val="28"/>
        </w:rPr>
        <w:t xml:space="preserve">
      Ұшулар тұрақтылығының көрсеткiшi (жөнелтiлген рейстердiң жалпы көлемiнде тұрақты рейстердiң үлесi) 2001 жылы 69% (2000 жылы - 63%) құрды. Тұрақты рейстермен барлық жолаушылар ағынының 89% тасымалданған. </w:t>
      </w:r>
      <w:r>
        <w:br/>
      </w:r>
      <w:r>
        <w:rPr>
          <w:rFonts w:ascii="Times New Roman"/>
          <w:b w:val="false"/>
          <w:i w:val="false"/>
          <w:color w:val="000000"/>
          <w:sz w:val="28"/>
        </w:rPr>
        <w:t xml:space="preserve">
      Әуежай арқылы жүргiзiлетiн авиатасымалдар рыногының 27%-ын құрайтын тұрақсыз рейстердiң құрылымындағы жолаушылар ағынының үлкен бөлiгiнде алыс шетелдер мен ТМД елдерiне қызмет көрсетіледі, ол 69% құрайды. </w:t>
      </w:r>
    </w:p>
    <w:p>
      <w:pPr>
        <w:spacing w:after="0"/>
        <w:ind w:left="0"/>
        <w:jc w:val="both"/>
      </w:pPr>
      <w:r>
        <w:rPr>
          <w:rFonts w:ascii="Times New Roman"/>
          <w:b w:val="false"/>
          <w:i w:val="false"/>
          <w:color w:val="000000"/>
          <w:sz w:val="28"/>
        </w:rPr>
        <w:t xml:space="preserve">      1.3.3. Қаржылық көрсеткiштер </w:t>
      </w:r>
    </w:p>
    <w:p>
      <w:pPr>
        <w:spacing w:after="0"/>
        <w:ind w:left="0"/>
        <w:jc w:val="both"/>
      </w:pPr>
      <w:r>
        <w:rPr>
          <w:rFonts w:ascii="Times New Roman"/>
          <w:b w:val="false"/>
          <w:i w:val="false"/>
          <w:color w:val="000000"/>
          <w:sz w:val="28"/>
        </w:rPr>
        <w:t xml:space="preserve">      2000-2001 жылдары әуежайдың қаржы-экономикалық жағдайы өткен жылдың деңгейiмен салыстырғанда 2000 жылы 450 млн. теңгеге (58%) және 2001 жылы 76 млн. теңгеге (6%) кiрiс көлемінің өсуiмен сипатталады. Кiрiс өсуiне әсер еткен факторлар: </w:t>
      </w:r>
      <w:r>
        <w:br/>
      </w:r>
      <w:r>
        <w:rPr>
          <w:rFonts w:ascii="Times New Roman"/>
          <w:b w:val="false"/>
          <w:i w:val="false"/>
          <w:color w:val="000000"/>
          <w:sz w:val="28"/>
        </w:rPr>
        <w:t xml:space="preserve">
      1) әуежай арқылы жүргiзiлетiн авиатасымалдар көлемiнiң өсуi; </w:t>
      </w:r>
      <w:r>
        <w:br/>
      </w:r>
      <w:r>
        <w:rPr>
          <w:rFonts w:ascii="Times New Roman"/>
          <w:b w:val="false"/>
          <w:i w:val="false"/>
          <w:color w:val="000000"/>
          <w:sz w:val="28"/>
        </w:rPr>
        <w:t xml:space="preserve">
      2) әуежайдың шығыстарына да, кiрiстерiне де ықпал ететiн авиация отыны бағасының өсуi (авиация отынының 1 тоннасына баға 2000 жылы - $300, 1999 жылы - $217, 1998 жылы - $195) болып табылды. </w:t>
      </w:r>
      <w:r>
        <w:br/>
      </w:r>
      <w:r>
        <w:rPr>
          <w:rFonts w:ascii="Times New Roman"/>
          <w:b w:val="false"/>
          <w:i w:val="false"/>
          <w:color w:val="000000"/>
          <w:sz w:val="28"/>
        </w:rPr>
        <w:t xml:space="preserve">
      2001 жылы кiрiстiң өсу деңгейiнiң төмендеу үрдiсi құны кәсiпорынның шығыстарына да, кiрiстерiне де ықпал ететiн әуежай сатып алатын авиация отыны көлемiнің төмендеуiнен болып отыр. </w:t>
      </w:r>
      <w:r>
        <w:br/>
      </w:r>
      <w:r>
        <w:rPr>
          <w:rFonts w:ascii="Times New Roman"/>
          <w:b w:val="false"/>
          <w:i w:val="false"/>
          <w:color w:val="000000"/>
          <w:sz w:val="28"/>
        </w:rPr>
        <w:t xml:space="preserve">
      "Эйр Қазақстан" ЖАҚ әуе кемелерiне құйылған авиациялық отынының барлық көлемiн әуежай ұсынуына байланысты 2000 жылғы әуежай сатып алатын авиациялық отынның көлемi әуе кемелерiне құйылған отынның жалпы көлемiнің 74% құрды. 2001 жылы құйылған авиаЖЖM жалпы көлемi 16%-ға өсу кезiнде әуе кемелерiне құйылған әуежай авиаЖЖМ үлесi 48%-ға дейiн төмендедi, өйткенi, көрсетiлген кезеңде осы авиакомпания өз рейстеріне өзiнiң меншiктi авиация отынын құяды. Бұның нәтижесiнде әуежай кiрiстерiнде авиаЖЖM құны 19% төмендедi (102 млн. теңге), ал әуежай кiрiстерi авиаЖЖМ құнын есептемегенде 26% өстi. </w:t>
      </w:r>
      <w:r>
        <w:br/>
      </w:r>
      <w:r>
        <w:rPr>
          <w:rFonts w:ascii="Times New Roman"/>
          <w:b w:val="false"/>
          <w:i w:val="false"/>
          <w:color w:val="000000"/>
          <w:sz w:val="28"/>
        </w:rPr>
        <w:t xml:space="preserve">
      Әуежай шығындарының 2000 жылы 65% және 2001 жылы 14% бiр уақытта өсуі ең бастысы: </w:t>
      </w:r>
      <w:r>
        <w:br/>
      </w:r>
      <w:r>
        <w:rPr>
          <w:rFonts w:ascii="Times New Roman"/>
          <w:b w:val="false"/>
          <w:i w:val="false"/>
          <w:color w:val="000000"/>
          <w:sz w:val="28"/>
        </w:rPr>
        <w:t xml:space="preserve">
      1) кәсіпорынның теңгерiмiне қайта жаңартылған және салынған объектiлердi (VIP ғимараты, ұшу-қону жолағы) қабылдауға байланысты 2000 жылы 17,5 млн. теңгеге (144%) мүлiкке салықтың көбеюiнен; </w:t>
      </w:r>
      <w:r>
        <w:br/>
      </w:r>
      <w:r>
        <w:rPr>
          <w:rFonts w:ascii="Times New Roman"/>
          <w:b w:val="false"/>
          <w:i w:val="false"/>
          <w:color w:val="000000"/>
          <w:sz w:val="28"/>
        </w:rPr>
        <w:t xml:space="preserve">
      2) кәсiпорын теңгерiмiне аэровокзалдың қайта жаңартылған ғимаратын қабылдаумен, сондай-ақ әуежайдың 2000 жылғы қызметiн аудиторлық тексерудiң қорытындысына сәйкес негiзгi құралдарды амортизациялау нормалары жоғары болғандықтан 2000 жылы 88.6 млн. теңгеге (120%) және 2001 жылы 90 млн. теңгеге (56%) жоғарыда көрсетiлген объектілердi пайдалануға енгiзуге байланысты амортизациялық аударулардың өсуiнен. Мәселен, амортизацияның орташа нормасының көрсеткiшi 7-9 % құрды (өткен кезеңде - 3 %); </w:t>
      </w:r>
      <w:r>
        <w:br/>
      </w:r>
      <w:r>
        <w:rPr>
          <w:rFonts w:ascii="Times New Roman"/>
          <w:b w:val="false"/>
          <w:i w:val="false"/>
          <w:color w:val="000000"/>
          <w:sz w:val="28"/>
        </w:rPr>
        <w:t xml:space="preserve">
      3) аэровокзал ғимаратын қайта жаңартуға бағытталған Қазақстан Республикасы Қаржы министрлiгiнiң 9% жылдық сыйақымен 14 миллион АҚШ доллары мөлшерiндегi несиесi үшін (34 миллион теңгеге, 2000 жылы 22%) сыйақы жөнiнде шығындардың өсуiнен; </w:t>
      </w:r>
      <w:r>
        <w:br/>
      </w:r>
      <w:r>
        <w:rPr>
          <w:rFonts w:ascii="Times New Roman"/>
          <w:b w:val="false"/>
          <w:i w:val="false"/>
          <w:color w:val="000000"/>
          <w:sz w:val="28"/>
        </w:rPr>
        <w:t xml:space="preserve">
      4) жоғарыда көрсетiлген сатып алынған отынның бағасы мен көлемінің өсуiне (60%) байланысты 2000 жылы 334,8 миллион теңгеге (76%) авиаЖММ сатып алу жөнiндегi шығындардың өсуiнен. 2001 жылы әуежайдың пайдаланатын авиаотыны көлемiнiң кемуi себептi кiрiстердің азаюы үрдiсiне сәйкес авиаЖЖМ құнына шығыстардың азаюы 2000 жылмен салыстырғанда 15% құрады. </w:t>
      </w:r>
      <w:r>
        <w:br/>
      </w:r>
      <w:r>
        <w:rPr>
          <w:rFonts w:ascii="Times New Roman"/>
          <w:b w:val="false"/>
          <w:i w:val="false"/>
          <w:color w:val="000000"/>
          <w:sz w:val="28"/>
        </w:rPr>
        <w:t xml:space="preserve">
      5) пеш отынына бағаның едәуір өсуіне байланысты коммуналдық қызмет көрсетулерге шығыстардың 10%-ға өсуiнен. Тек жылуға деген шығыстар 52%-ға өстi. Пеш отынының 1 тоннасына орташа баға (тендер бойынша сатып алудың бағасы) 2000 жылы $175, 2001 жылдың 1-тоқсанында - $290 және 2001 жылдың IV тоқсанында - $180 құрды; </w:t>
      </w:r>
      <w:r>
        <w:br/>
      </w:r>
      <w:r>
        <w:rPr>
          <w:rFonts w:ascii="Times New Roman"/>
          <w:b w:val="false"/>
          <w:i w:val="false"/>
          <w:color w:val="000000"/>
          <w:sz w:val="28"/>
        </w:rPr>
        <w:t xml:space="preserve">
      6) ұшу-қону кешенінің жерлерін елді мекен жерлеріне жатқызу </w:t>
      </w:r>
      <w:r>
        <w:br/>
      </w:r>
      <w:r>
        <w:rPr>
          <w:rFonts w:ascii="Times New Roman"/>
          <w:b w:val="false"/>
          <w:i w:val="false"/>
          <w:color w:val="000000"/>
          <w:sz w:val="28"/>
        </w:rPr>
        <w:t xml:space="preserve">
себебінен 2000-2001 жылдарға салық қосымша есептелгенінен 2000 жылы 10,5 миллион теңгеден 2001 жылы 121 миллион теңгеге дейiн жерге-салық бойынша шығыстардың өсуіне (100,4 млн. теңгеге). </w:t>
      </w:r>
      <w:r>
        <w:br/>
      </w:r>
      <w:r>
        <w:rPr>
          <w:rFonts w:ascii="Times New Roman"/>
          <w:b w:val="false"/>
          <w:i w:val="false"/>
          <w:color w:val="000000"/>
          <w:sz w:val="28"/>
        </w:rPr>
        <w:t xml:space="preserve">
      Кiрiс пен шығыс көлемiнiң үрдістерін белгiлейтiн көрсетiлген факторлардың салдарынан шығындар 2000 жылы 289 млн. теңге және 2001 жылы 426 млн. теңгені құрды. </w:t>
      </w:r>
    </w:p>
    <w:bookmarkStart w:name="z10" w:id="9"/>
    <w:p>
      <w:pPr>
        <w:spacing w:after="0"/>
        <w:ind w:left="0"/>
        <w:jc w:val="both"/>
      </w:pPr>
      <w:r>
        <w:rPr>
          <w:rFonts w:ascii="Times New Roman"/>
          <w:b w:val="false"/>
          <w:i w:val="false"/>
          <w:color w:val="000000"/>
          <w:sz w:val="28"/>
        </w:rPr>
        <w:t xml:space="preserve">
      1.4. 2002 жылға кәсiпорынның өндiрiстiк-қаржылық қызметiнiң болжамы </w:t>
      </w:r>
    </w:p>
    <w:bookmarkEnd w:id="9"/>
    <w:p>
      <w:pPr>
        <w:spacing w:after="0"/>
        <w:ind w:left="0"/>
        <w:jc w:val="both"/>
      </w:pPr>
      <w:r>
        <w:rPr>
          <w:rFonts w:ascii="Times New Roman"/>
          <w:b w:val="false"/>
          <w:i w:val="false"/>
          <w:color w:val="000000"/>
          <w:sz w:val="28"/>
        </w:rPr>
        <w:t xml:space="preserve">      1.4.1. Өндiрiстiк қызмет </w:t>
      </w:r>
    </w:p>
    <w:p>
      <w:pPr>
        <w:spacing w:after="0"/>
        <w:ind w:left="0"/>
        <w:jc w:val="both"/>
      </w:pPr>
      <w:r>
        <w:rPr>
          <w:rFonts w:ascii="Times New Roman"/>
          <w:b w:val="false"/>
          <w:i w:val="false"/>
          <w:color w:val="000000"/>
          <w:sz w:val="28"/>
        </w:rPr>
        <w:t xml:space="preserve">      1) Жөнелтiлген рейстер </w:t>
      </w:r>
      <w:r>
        <w:br/>
      </w:r>
      <w:r>
        <w:rPr>
          <w:rFonts w:ascii="Times New Roman"/>
          <w:b w:val="false"/>
          <w:i w:val="false"/>
          <w:color w:val="000000"/>
          <w:sz w:val="28"/>
        </w:rPr>
        <w:t xml:space="preserve">
      2002 жылы рейс жөнелтімінің күтiлетiн көлемi 4 962 рейстi құрайды, бұл өткен кезеңнiң көрсеткiшiнен 12% асып отыр. Әуежай арқылы авиатасымалдар көлемі өсуiнiң жоспарланған деңгейі мынадай факторларға негізделiп отыр: </w:t>
      </w:r>
      <w:r>
        <w:br/>
      </w:r>
      <w:r>
        <w:rPr>
          <w:rFonts w:ascii="Times New Roman"/>
          <w:b w:val="false"/>
          <w:i w:val="false"/>
          <w:color w:val="000000"/>
          <w:sz w:val="28"/>
        </w:rPr>
        <w:t xml:space="preserve">
      - Boeing және Airbus Industrie компанияларының болжауларына сәйкес әуе тасымалдарының көлемi өсуінiң орташа әлемдiк деңгейi 2002 жылы 6% құрады; </w:t>
      </w:r>
      <w:r>
        <w:br/>
      </w:r>
      <w:r>
        <w:rPr>
          <w:rFonts w:ascii="Times New Roman"/>
          <w:b w:val="false"/>
          <w:i w:val="false"/>
          <w:color w:val="000000"/>
          <w:sz w:val="28"/>
        </w:rPr>
        <w:t xml:space="preserve">
      - Қазақстандағы экономикалық өсудің байқалған үрдісі (IЖӨ өcуi - 7 %); </w:t>
      </w:r>
      <w:r>
        <w:br/>
      </w:r>
      <w:r>
        <w:rPr>
          <w:rFonts w:ascii="Times New Roman"/>
          <w:b w:val="false"/>
          <w:i w:val="false"/>
          <w:color w:val="000000"/>
          <w:sz w:val="28"/>
        </w:rPr>
        <w:t xml:space="preserve">
      - аймақ рыногы инфрақұрылымының кеңейтiлуi. </w:t>
      </w:r>
      <w:r>
        <w:br/>
      </w:r>
      <w:r>
        <w:rPr>
          <w:rFonts w:ascii="Times New Roman"/>
          <w:b w:val="false"/>
          <w:i w:val="false"/>
          <w:color w:val="000000"/>
          <w:sz w:val="28"/>
        </w:rPr>
        <w:t xml:space="preserve">
      2) Жөнелтiлген жолаушылар </w:t>
      </w:r>
      <w:r>
        <w:br/>
      </w:r>
      <w:r>
        <w:rPr>
          <w:rFonts w:ascii="Times New Roman"/>
          <w:b w:val="false"/>
          <w:i w:val="false"/>
          <w:color w:val="000000"/>
          <w:sz w:val="28"/>
        </w:rPr>
        <w:t xml:space="preserve">
      Рейстiң болжанған орташа толтырымы (ерекше маңызды ұшуларды есептемегенде) бір рейске 32 жолаушы деңгейінде күтілуде. 1-қосымшада көрсетілгендей 2002 жылға жолаушылардың болжанған саны 155 853 адамды құрайды, бұл өткен кезеңнiң деңгейiнен 8,7%-ға асып отыр. Жөнелтiлген жолаушылардың жалпы көлемінде бағыттар бойынша жолаушылар тасымалы рыноктарының үлесi iшкi желiлер үшiн 77 % және халықаралық тасымалдар үшін 23% құрайды. </w:t>
      </w:r>
    </w:p>
    <w:p>
      <w:pPr>
        <w:spacing w:after="0"/>
        <w:ind w:left="0"/>
        <w:jc w:val="both"/>
      </w:pPr>
      <w:r>
        <w:rPr>
          <w:rFonts w:ascii="Times New Roman"/>
          <w:b w:val="false"/>
          <w:i w:val="false"/>
          <w:color w:val="000000"/>
          <w:sz w:val="28"/>
        </w:rPr>
        <w:t xml:space="preserve">      1.4.2. Қаржы-экономикалық даму көрсеткiштерi </w:t>
      </w:r>
    </w:p>
    <w:p>
      <w:pPr>
        <w:spacing w:after="0"/>
        <w:ind w:left="0"/>
        <w:jc w:val="both"/>
      </w:pPr>
      <w:r>
        <w:rPr>
          <w:rFonts w:ascii="Times New Roman"/>
          <w:b w:val="false"/>
          <w:i w:val="false"/>
          <w:color w:val="000000"/>
          <w:sz w:val="28"/>
        </w:rPr>
        <w:t xml:space="preserve">      1) Кiрiстер </w:t>
      </w:r>
      <w:r>
        <w:br/>
      </w:r>
      <w:r>
        <w:rPr>
          <w:rFonts w:ascii="Times New Roman"/>
          <w:b w:val="false"/>
          <w:i w:val="false"/>
          <w:color w:val="000000"/>
          <w:sz w:val="28"/>
        </w:rPr>
        <w:t xml:space="preserve">
      2-қосымшада көрсетілгендей 2002 жылы кәсiпорынның жиынтық кiрiстерi 1,4 миллиард теңге сомасында болжанып отыр, бұл өткен кезеңнiң деңгейiнен 97 млн. теңгеге жоғары. Рейс жөнелтiмдерiнiң көрсеткiшi бойынша 12% мөлшерiнде күтiлетiн әуежай арқылы авиатасымалдар көлемiнiң өсуi осы үрдiстің негiзгi факторы болып табылады. </w:t>
      </w:r>
      <w:r>
        <w:br/>
      </w:r>
      <w:r>
        <w:rPr>
          <w:rFonts w:ascii="Times New Roman"/>
          <w:b w:val="false"/>
          <w:i w:val="false"/>
          <w:color w:val="000000"/>
          <w:sz w:val="28"/>
        </w:rPr>
        <w:t xml:space="preserve">
      Монополияға қарсы заңнаманың қолданылып жүрген нормативтiк құқықтық кесiмдерiне сәйкес әуежай кiрiстерiн реттелетiн және реттелмейтiн қызмет көрсетулерден түсетiн кiрiстерге бөлуге болады. Мемлекетпен реттелетiн қызмет көрсетулер үшiн алымдар мен тарифтердiң ставкаларын Қазақстан Республикасы Стратегиялық жоспарлау және реформалар жөнiндегi агенттiгiнің Баға және монополияға қарсы саясат комитетi 1997 жылы белгiлеген. Кiрiстердің осы тобы кәсiпорынның тауарлардың құнысыз операциялық кiрiстердiң жалпы сомасының 70%-ын құрайды. </w:t>
      </w:r>
      <w:r>
        <w:br/>
      </w:r>
      <w:r>
        <w:rPr>
          <w:rFonts w:ascii="Times New Roman"/>
          <w:b w:val="false"/>
          <w:i w:val="false"/>
          <w:color w:val="000000"/>
          <w:sz w:val="28"/>
        </w:rPr>
        <w:t xml:space="preserve">
      Монополияға қарсы заңнаманың талаптарына сәйкес кәсiпорын әуежай қызметiне жатпайтын қызметтi көрсете алмайды, бұған байланысты болжанып отырған кезеңге осы жоспарда әуежайлық емес қызмет көрсетулерден кiрiстердің кеңейтiлуі және тиiсiнше өсуi көзделмеген. Үй-жай жалдау, қонақ үйдiң қызметтерi, медициналық қызметтер және қоғамдық тамақтандыру кешенiнің (мейрамхана, бар, асхана) қызметтерi сияқты бiрқатар қызметтер әуежай қызметтерiнiң негiзгi түрлерiн ұсынуда ажырамас бөлiгi болатындықтан, әуежайдың 2002 жылға арналған жоспарлы кiрiстерiнiң жалпы көлемiнің 7%-на жуық әуежайлық емес қызметтен түсетiн қызметтерге келедi. Халықаралық тәжiрибеде кiрiстердің маңызды көзi болып табылатын қызметтің осы түрi көптеген әуежайларға қойылған қатаң бәсеке және осы мақсат үшiн бiрқатар одақ құратын шетелдiк авиакомпаниялар талаптарының өздерінің негiзгi қызметтерiне бағалардың өcуін ұстауға және де оны төмендетуге мүмкіндiк бередi. </w:t>
      </w:r>
      <w:r>
        <w:br/>
      </w:r>
      <w:r>
        <w:rPr>
          <w:rFonts w:ascii="Times New Roman"/>
          <w:b w:val="false"/>
          <w:i w:val="false"/>
          <w:color w:val="000000"/>
          <w:sz w:val="28"/>
        </w:rPr>
        <w:t xml:space="preserve">
      Сонымен, кәсіпорынның монополияға қарсы заңнаманың талаптарын өзгерту жөніндегi қолданылатын шараларды iске асыру жағдайында кiрiстердiң көрсетiлген көлемiн арттыруға мүмкiндiгi бap. </w:t>
      </w:r>
      <w:r>
        <w:br/>
      </w:r>
      <w:r>
        <w:rPr>
          <w:rFonts w:ascii="Times New Roman"/>
          <w:b w:val="false"/>
          <w:i w:val="false"/>
          <w:color w:val="000000"/>
          <w:sz w:val="28"/>
        </w:rPr>
        <w:t xml:space="preserve">
      2) Шығыстар </w:t>
      </w:r>
      <w:r>
        <w:br/>
      </w:r>
      <w:r>
        <w:rPr>
          <w:rFonts w:ascii="Times New Roman"/>
          <w:b w:val="false"/>
          <w:i w:val="false"/>
          <w:color w:val="000000"/>
          <w:sz w:val="28"/>
        </w:rPr>
        <w:t xml:space="preserve">
      Жоспардың 2-қосымшасына сәйкес 2002 жылға арналған әуежайдың жиынтық шығыстары 119 млн. теңгеге (7%) төмендеу үрдiсiмен сипатталады және 1,6 миллиард теңгенi құрайды. Қаржылық нәтиже 240 млн. теңгеге кәсiпорын шығындарының төмендеуiмен сипатталады және 187 млн. теңге сомасында болжанып отыр. </w:t>
      </w:r>
      <w:r>
        <w:br/>
      </w:r>
      <w:r>
        <w:rPr>
          <w:rFonts w:ascii="Times New Roman"/>
          <w:b w:val="false"/>
          <w:i w:val="false"/>
          <w:color w:val="000000"/>
          <w:sz w:val="28"/>
        </w:rPr>
        <w:t xml:space="preserve">
      Жиынтық шығысты белгiлейтiн негiзгi баптар: </w:t>
      </w:r>
      <w:r>
        <w:br/>
      </w:r>
      <w:r>
        <w:rPr>
          <w:rFonts w:ascii="Times New Roman"/>
          <w:b w:val="false"/>
          <w:i w:val="false"/>
          <w:color w:val="000000"/>
          <w:sz w:val="28"/>
        </w:rPr>
        <w:t xml:space="preserve">
      - Салықтар бойынша шығыстар 107 млн. теңгеге (66%) қысқартылды және шығыстардың жалпы сомасынан 3%-ын құрайды. Yрдiс 2001 жылы жер салығын 111 млн. теңге сомасында 2000-2001 жылдарға қосымша есептелуден ұшу-қону кешенiндегi жердi елдi мекендер жеріне жатқызу себебiнен туып отыр. 2002 жылы салық заңнамасына сәйкес әуеайлақтар орналасқан жерлер елдi мекеннен тыс орналасқан жерлерге теңдестiрiледi. Сонымен қатар салық ставкасын жергiлiктi өкiлдiк органы 50%-ға дейiн төмендеттi, осыған байланысты 2002 жылы жер салығы жөнiндегi шығыстар 116 млн. теңгеге (95%) азаяды және 5,7 млн. теңгенi құрайды. Осыған қарсы, кәсiпорын теңгерiміне аэровокзалдың қайта жаңартылған ғимаратын қабылдауға байланысты мүлiкке салық 8 млн. теңгеден (21%) 48 млн. теңгеге дейiн өседi. </w:t>
      </w:r>
      <w:r>
        <w:br/>
      </w:r>
      <w:r>
        <w:rPr>
          <w:rFonts w:ascii="Times New Roman"/>
          <w:b w:val="false"/>
          <w:i w:val="false"/>
          <w:color w:val="000000"/>
          <w:sz w:val="28"/>
        </w:rPr>
        <w:t xml:space="preserve">
      - Амортизациялық аударулар. Амортизациялық аударулар тең өлшемдi есептеу әдiсiмен жасалады. 2002 жылы амортизациялық шығындар 304 миллион теңге сомасында болжанып отыр, бұл 2001 жылдың сомасынан 52 миллион теңгеге (21%) артық. Нәтижесiнде, әуежай жиынтық шығыстарының сомасынан негізгi құралдардың тозу сомасының 19%-ын құрайды. Осы үрдiс, ең бастысы, кәсiпорын теңгерiмiне аэровокзалдың қайта жаңартылған ғимаратын қабылдауына негiзделген. </w:t>
      </w:r>
      <w:r>
        <w:br/>
      </w:r>
      <w:r>
        <w:rPr>
          <w:rFonts w:ascii="Times New Roman"/>
          <w:b w:val="false"/>
          <w:i w:val="false"/>
          <w:color w:val="000000"/>
          <w:sz w:val="28"/>
        </w:rPr>
        <w:t xml:space="preserve">
      - Кредиттер үшiн сыйақылар жөнiндегi шығыстар 65 млн. теңге сомасында болжанып отыр және кәсiпорын шығыстарының жалпы сомасынан 4% құрайды. Өткен кезеңнің деңгейiмен салыстырғанда осы шығыстардың 75 млн. теңгеге (46%) төмендедi. </w:t>
      </w:r>
      <w:r>
        <w:br/>
      </w:r>
      <w:r>
        <w:rPr>
          <w:rFonts w:ascii="Times New Roman"/>
          <w:b w:val="false"/>
          <w:i w:val="false"/>
          <w:color w:val="000000"/>
          <w:sz w:val="28"/>
        </w:rPr>
        <w:t xml:space="preserve">
      - Ұсынылатын қызмет көрсетулермен қатар пайдаланатын материалдардың бағасы жиынтық шығыстардың сомасынан 30 % құрайды. Әуе кемелерiне құйылатын авиация отыны осы шығыстардың негiзгі бабы (83%) болып табылатынына байланысты олардың өсу үрдiсi әуежай арқылы авиатасымалдар көлемiнiң болжанатын өсуінен шығып отыр. </w:t>
      </w:r>
      <w:r>
        <w:br/>
      </w:r>
      <w:r>
        <w:rPr>
          <w:rFonts w:ascii="Times New Roman"/>
          <w:b w:val="false"/>
          <w:i w:val="false"/>
          <w:color w:val="000000"/>
          <w:sz w:val="28"/>
        </w:rPr>
        <w:t xml:space="preserve">
      - Еңбек төлемi бойынша шығыстар (одан барлық аударулармен персоналдық жалақысы) кәсiпорын шығыстар сомасынан 18 % құрайды. Жалақының жоспарланған өсуi Халықаралық Ынтымақтастық Жапон Банкiнiң заемы қаражатынан "Астана қаласындағы халықаралық әуежайды қайта жаңарту" жобасы iске асырылуына байланысты жұмыс көлемiнiң жоспарланған өсу нәтижесiнде жұмыскерлер санының болжанған өсуiнен, сондай-ақ 2002 жылға елдің әлеуметтік-экономикалық дамуының болжанған параметрлерiне сәйкесiнше орташа айлық жалақының өсуiнен шығып отыр. </w:t>
      </w:r>
      <w:r>
        <w:br/>
      </w:r>
      <w:r>
        <w:rPr>
          <w:rFonts w:ascii="Times New Roman"/>
          <w:b w:val="false"/>
          <w:i w:val="false"/>
          <w:color w:val="000000"/>
          <w:sz w:val="28"/>
        </w:rPr>
        <w:t xml:space="preserve">
      2002 жылы кәсiпорын қызметiнiң терiс қаржылық нәтижесiн есептеумен және "Демеушілiк көмек ретiнде (әлеуметтiк шығыстар) бөлiнетiн қаражат лимитiнiң мәселелерi" атты Қазақстан Республикасы Көлiк және коммуникациялар министрiнiң 2002 жылғы 22 сәуiрдегi N 146-1 бұйрығына сәйкес кәсiпорынның қарамағында қалатын таза кiрiс сомасынан 1%-дан аспайтын мөлшерде әлеуметтiк шығыстарды белгiлеуге ұсынылған, 2002 жылға әлеуметтiк саланы дамыту бағдарламасы жоспарланған жоқ. </w:t>
      </w:r>
    </w:p>
    <w:p>
      <w:pPr>
        <w:spacing w:after="0"/>
        <w:ind w:left="0"/>
        <w:jc w:val="both"/>
      </w:pPr>
      <w:r>
        <w:rPr>
          <w:rFonts w:ascii="Times New Roman"/>
          <w:b w:val="false"/>
          <w:i w:val="false"/>
          <w:color w:val="000000"/>
          <w:sz w:val="28"/>
        </w:rPr>
        <w:t xml:space="preserve">      1.4.3. Инвестициялық саясат </w:t>
      </w:r>
    </w:p>
    <w:p>
      <w:pPr>
        <w:spacing w:after="0"/>
        <w:ind w:left="0"/>
        <w:jc w:val="both"/>
      </w:pPr>
      <w:r>
        <w:rPr>
          <w:rFonts w:ascii="Times New Roman"/>
          <w:b w:val="false"/>
          <w:i w:val="false"/>
          <w:color w:val="000000"/>
          <w:sz w:val="28"/>
        </w:rPr>
        <w:t xml:space="preserve">      "Астана халықаралық әуежайы" РМК-ның бизнес-жоспарын, бюджетiн және инвестициялық бағдарламасын бекiту туралы" Қазақстан Республикасының Көлiк және коммуникациялар министрлігінің 2001 жылғы 14 желтоқсандағы N 368-И бұйрығымен бекiтiлген және Қазақстан Республикасының Табиғи монополияларды реттеу, бәсекелестiктi қорғау және шағын бизнестi қолдау жөнiндегi агенттiгiмен белгiленген тәртiппен келiсiлген 2002 жылға арналған әуежайдың инвестициялық бағдарламасының шеңберiнде жөндеу және негiзгi қорларды (арнайы техниканы, жабдықты, торапты, ұшу-қону жолағын) ауыстыру жөнiндегі жұмыстардың орындалуы болжанып отыр. Қазiргі уақытта бiр қатар жаңа сатып алған техниканы алмағанда, техникалық парк, жабдықтар, электрмен жабдықтау жылумен және сумен жабдықтау объектiлерi 83 % астамға тозған. Осы жағдайды ескере отырып, 2002 жылы негiзгi қорларды сатып алуға арналған инвестицияларда қажеттiлiк 118 млн. теңге құрайды.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Объектілер                            | Құны мың </w:t>
      </w:r>
      <w:r>
        <w:br/>
      </w:r>
      <w:r>
        <w:rPr>
          <w:rFonts w:ascii="Times New Roman"/>
          <w:b w:val="false"/>
          <w:i w:val="false"/>
          <w:color w:val="000000"/>
          <w:sz w:val="28"/>
        </w:rPr>
        <w:t xml:space="preserve">
                                                     |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Авиациялық қауіпсiздiк кешенi үшiн жабдық             2 082 </w:t>
      </w:r>
      <w:r>
        <w:br/>
      </w:r>
      <w:r>
        <w:rPr>
          <w:rFonts w:ascii="Times New Roman"/>
          <w:b w:val="false"/>
          <w:i w:val="false"/>
          <w:color w:val="000000"/>
          <w:sz w:val="28"/>
        </w:rPr>
        <w:t xml:space="preserve">
2  Отынмен қамтамасыз ету үшiн жабдық пен құрылыс        1 350 </w:t>
      </w:r>
      <w:r>
        <w:br/>
      </w:r>
      <w:r>
        <w:rPr>
          <w:rFonts w:ascii="Times New Roman"/>
          <w:b w:val="false"/>
          <w:i w:val="false"/>
          <w:color w:val="000000"/>
          <w:sz w:val="28"/>
        </w:rPr>
        <w:t xml:space="preserve">
3  Авариялық құтқарушылық қамтамасыз ету үшін            5 680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4  Арнайы көлiк кешенi үшiн автокөлiк                   25 726 </w:t>
      </w:r>
      <w:r>
        <w:br/>
      </w:r>
      <w:r>
        <w:rPr>
          <w:rFonts w:ascii="Times New Roman"/>
          <w:b w:val="false"/>
          <w:i w:val="false"/>
          <w:color w:val="000000"/>
          <w:sz w:val="28"/>
        </w:rPr>
        <w:t xml:space="preserve">
5  ӘК техникалық қызмет көрсетудi қамтамасыз ету        31 307 </w:t>
      </w:r>
      <w:r>
        <w:br/>
      </w:r>
      <w:r>
        <w:rPr>
          <w:rFonts w:ascii="Times New Roman"/>
          <w:b w:val="false"/>
          <w:i w:val="false"/>
          <w:color w:val="000000"/>
          <w:sz w:val="28"/>
        </w:rPr>
        <w:t xml:space="preserve">
   үшiн арнайы автокөлiк </w:t>
      </w:r>
      <w:r>
        <w:br/>
      </w:r>
      <w:r>
        <w:rPr>
          <w:rFonts w:ascii="Times New Roman"/>
          <w:b w:val="false"/>
          <w:i w:val="false"/>
          <w:color w:val="000000"/>
          <w:sz w:val="28"/>
        </w:rPr>
        <w:t xml:space="preserve">
6  ҰҚЖ қайта жаңарту                                    44 139 </w:t>
      </w:r>
      <w:r>
        <w:br/>
      </w:r>
      <w:r>
        <w:rPr>
          <w:rFonts w:ascii="Times New Roman"/>
          <w:b w:val="false"/>
          <w:i w:val="false"/>
          <w:color w:val="000000"/>
          <w:sz w:val="28"/>
        </w:rPr>
        <w:t xml:space="preserve">
7  Жолаушыларға қызмет көрceту үшiн компьютерлiк         1 581 </w:t>
      </w:r>
      <w:r>
        <w:br/>
      </w:r>
      <w:r>
        <w:rPr>
          <w:rFonts w:ascii="Times New Roman"/>
          <w:b w:val="false"/>
          <w:i w:val="false"/>
          <w:color w:val="000000"/>
          <w:sz w:val="28"/>
        </w:rPr>
        <w:t xml:space="preserve">
   техника </w:t>
      </w:r>
      <w:r>
        <w:br/>
      </w:r>
      <w:r>
        <w:rPr>
          <w:rFonts w:ascii="Times New Roman"/>
          <w:b w:val="false"/>
          <w:i w:val="false"/>
          <w:color w:val="000000"/>
          <w:sz w:val="28"/>
        </w:rPr>
        <w:t xml:space="preserve">
8  Қосалқы мақсаттағы объектiлердiң жабдықтары           6 402 </w:t>
      </w:r>
      <w:r>
        <w:br/>
      </w:r>
      <w:r>
        <w:rPr>
          <w:rFonts w:ascii="Times New Roman"/>
          <w:b w:val="false"/>
          <w:i w:val="false"/>
          <w:color w:val="000000"/>
          <w:sz w:val="28"/>
        </w:rPr>
        <w:t xml:space="preserve">
   мен техникасы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118 267 </w:t>
      </w:r>
      <w:r>
        <w:br/>
      </w:r>
      <w:r>
        <w:rPr>
          <w:rFonts w:ascii="Times New Roman"/>
          <w:b w:val="false"/>
          <w:i w:val="false"/>
          <w:color w:val="000000"/>
          <w:sz w:val="28"/>
        </w:rPr>
        <w:t xml:space="preserve">
___________________________________________________________________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2. Кәсіпорынның 2003-2005 жылдарға арналған даму жоспары </w:t>
      </w:r>
    </w:p>
    <w:bookmarkEnd w:id="10"/>
    <w:p>
      <w:pPr>
        <w:spacing w:after="0"/>
        <w:ind w:left="0"/>
        <w:jc w:val="both"/>
      </w:pPr>
      <w:r>
        <w:rPr>
          <w:rFonts w:ascii="Times New Roman"/>
          <w:b w:val="false"/>
          <w:i w:val="false"/>
          <w:color w:val="000000"/>
          <w:sz w:val="28"/>
        </w:rPr>
        <w:t xml:space="preserve">      2.1. Өндiрiстiк көрсеткiштер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Көрсeткiштердің атауы         |   2003 ж. | 2004 ж.|  2005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Жөнелтiлген рейс                     5 458     7 047     7 752 </w:t>
      </w:r>
      <w:r>
        <w:br/>
      </w:r>
      <w:r>
        <w:rPr>
          <w:rFonts w:ascii="Times New Roman"/>
          <w:b w:val="false"/>
          <w:i w:val="false"/>
          <w:color w:val="000000"/>
          <w:sz w:val="28"/>
        </w:rPr>
        <w:t xml:space="preserve">
  % түрiнде өткен жылға                110       129       110 </w:t>
      </w:r>
      <w:r>
        <w:br/>
      </w:r>
      <w:r>
        <w:rPr>
          <w:rFonts w:ascii="Times New Roman"/>
          <w:b w:val="false"/>
          <w:i w:val="false"/>
          <w:color w:val="000000"/>
          <w:sz w:val="28"/>
        </w:rPr>
        <w:t xml:space="preserve">
Жөнелтiлген жолаушылар             178 560   192 845   212 129 </w:t>
      </w:r>
      <w:r>
        <w:br/>
      </w:r>
      <w:r>
        <w:rPr>
          <w:rFonts w:ascii="Times New Roman"/>
          <w:b w:val="false"/>
          <w:i w:val="false"/>
          <w:color w:val="000000"/>
          <w:sz w:val="28"/>
        </w:rPr>
        <w:t xml:space="preserve">
  % түрiнде өткен жылға                115       108       110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Әуежай арқылы авиатасымалдардың жалпы көлемi өсуін жоспарланған деңгейi ең негiзiнен Boeing және Airbus Industrie компанияларының болжауларында негiзделген, оған сәйкес әуе тасымалдарының көлемi өсуінің орташа әлемдiк деңгейi қаралып отырған кезеңде және 2002 жылы Қазақстан Республикасының авиакомпаниялары қызметiнің көрсеткiштерінде peйс 6 % құрайды. </w:t>
      </w:r>
      <w:r>
        <w:br/>
      </w:r>
      <w:r>
        <w:rPr>
          <w:rFonts w:ascii="Times New Roman"/>
          <w:b w:val="false"/>
          <w:i w:val="false"/>
          <w:color w:val="000000"/>
          <w:sz w:val="28"/>
        </w:rPr>
        <w:t xml:space="preserve">
      2003-2005 жылдары рейс жөнелтімінiң жоспарланған көлемi 5 458 рейс құрайды, бұл 2002 жылдан 10 %-ға артық. </w:t>
      </w:r>
      <w:r>
        <w:br/>
      </w:r>
      <w:r>
        <w:rPr>
          <w:rFonts w:ascii="Times New Roman"/>
          <w:b w:val="false"/>
          <w:i w:val="false"/>
          <w:color w:val="000000"/>
          <w:sz w:val="28"/>
        </w:rPr>
        <w:t xml:space="preserve">
      2004 жылы - 7 047 рейс болып, 2002 жылдың көрсеткiшiн 29%-ға асыратын (1589 рейс) рейс жөнелтiмдерінің саны бойынша жоспарланған көрсеткiшке қол жеткiзу 2004 жылдан бастап Оңтүстiк Кореяның "Korean Air" авиакомпаниясын тарту шартында және 2005 жылы 10%-ғa әуежай арқылы ол авиатасымалдарын жалғастыруда әрi қарай бiр қалыптағы өсу қамтамасыз етiледi. Әуежайдан ұшуларды орындайтын әуе кемелерiнiң ең жоғары ұшу салмағы қазiргі уақытта орташа есеппен 50 тонна құрайды, ал, Оңтүстiк Корея авиакомпаниясының жүк әуе кемелерiнiң ең жоғары ұшу салмағы 377 тонна құрайды. Нәтижесiнде, 1-қосымшада көрсетiлгендей әуе кемелерiнiң ең жоғары әуе салмағының көрсеткіші бойынша авиатасымалдар көлемi 2004 жылы 2002 жылмен салыстырғанда үш есе және 2005 жылына 4 %-ға өседi. </w:t>
      </w:r>
      <w:r>
        <w:br/>
      </w:r>
      <w:r>
        <w:rPr>
          <w:rFonts w:ascii="Times New Roman"/>
          <w:b w:val="false"/>
          <w:i w:val="false"/>
          <w:color w:val="000000"/>
          <w:sz w:val="28"/>
        </w:rPr>
        <w:t xml:space="preserve">
      Өткен кезеңдерде байқалған бар маршруттарда ұшулардың жиiлігінің теңдес өзгертілуi және халықаралық және iшкi бағыттар бойынша жаңа маршруттар ашылу үрдісіне негізделе отырып, сондай-ақ "Kоrеаn Аir" авиакомпаниясының транзиттiк жүк рейстерiн тарту шартында әуежай арқылы қозғалыс көлемiнің негізгi үлесi (71%) халықаралық әуе желiлерiне болжанып отыр. </w:t>
      </w:r>
      <w:r>
        <w:br/>
      </w:r>
      <w:r>
        <w:rPr>
          <w:rFonts w:ascii="Times New Roman"/>
          <w:b w:val="false"/>
          <w:i w:val="false"/>
          <w:color w:val="000000"/>
          <w:sz w:val="28"/>
        </w:rPr>
        <w:t xml:space="preserve">
      2003-2005 жылдары рейстің жолаушылармен орташа толтырымы өткен кезеңдердің деңгейiне болжанып отыр (бiр рейске 32 жолаушы), осыған байланысты жөнелтiлген жолаушылар санының жоспарланған өсуi қаралып отырған кезеңде 9% құрайды. </w:t>
      </w:r>
    </w:p>
    <w:p>
      <w:pPr>
        <w:spacing w:after="0"/>
        <w:ind w:left="0"/>
        <w:jc w:val="both"/>
      </w:pPr>
      <w:r>
        <w:rPr>
          <w:rFonts w:ascii="Times New Roman"/>
          <w:b w:val="false"/>
          <w:i w:val="false"/>
          <w:color w:val="000000"/>
          <w:sz w:val="28"/>
        </w:rPr>
        <w:t xml:space="preserve">      2.2. Қаржылық көрсеткiштер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2002 ж. | 2003 ж. | 2004 ж. | 2005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Кірістер                       1448     1589       2271     2466 </w:t>
      </w:r>
      <w:r>
        <w:br/>
      </w:r>
      <w:r>
        <w:rPr>
          <w:rFonts w:ascii="Times New Roman"/>
          <w:b w:val="false"/>
          <w:i w:val="false"/>
          <w:color w:val="000000"/>
          <w:sz w:val="28"/>
        </w:rPr>
        <w:t xml:space="preserve">
   өткен жылға %                109      110        143      109 </w:t>
      </w:r>
      <w:r>
        <w:br/>
      </w:r>
      <w:r>
        <w:rPr>
          <w:rFonts w:ascii="Times New Roman"/>
          <w:b w:val="false"/>
          <w:i w:val="false"/>
          <w:color w:val="000000"/>
          <w:sz w:val="28"/>
        </w:rPr>
        <w:t xml:space="preserve">
Шығыстар                       1635     1890       2310     2576 </w:t>
      </w:r>
      <w:r>
        <w:br/>
      </w:r>
      <w:r>
        <w:rPr>
          <w:rFonts w:ascii="Times New Roman"/>
          <w:b w:val="false"/>
          <w:i w:val="false"/>
          <w:color w:val="000000"/>
          <w:sz w:val="28"/>
        </w:rPr>
        <w:t xml:space="preserve">
   өткен жылға %                 93      116        122      112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Кiрiстер </w:t>
      </w:r>
      <w:r>
        <w:br/>
      </w:r>
      <w:r>
        <w:rPr>
          <w:rFonts w:ascii="Times New Roman"/>
          <w:b w:val="false"/>
          <w:i w:val="false"/>
          <w:color w:val="000000"/>
          <w:sz w:val="28"/>
        </w:rPr>
        <w:t xml:space="preserve">
      2003 және 2005 жылдарда бiр қалыптан аса 9%-ға кәсiпорын кiрiстерiнiң көлемi өсу үрдiсiмен сипатталады. 2003 жылмен салыстырғанда 2004 жылы 43%-ға кiрiстердiң өсуi авиатасымалдар көлемiнiң болжанып отырған өсуіне, сондай-ақ 2004 жылы әуежайда "Korean Air" авиакомпаниясының жүк әуе кемелерiнiң техникалық қонуының болжанған орындалуына байланысты. </w:t>
      </w:r>
      <w:r>
        <w:br/>
      </w:r>
      <w:r>
        <w:rPr>
          <w:rFonts w:ascii="Times New Roman"/>
          <w:b w:val="false"/>
          <w:i w:val="false"/>
          <w:color w:val="000000"/>
          <w:sz w:val="28"/>
        </w:rPr>
        <w:t xml:space="preserve">
      Көрсетiлген факторлардың салдарынан 2002 жылмен салыстырғанда кәсiпорынның реттелетiн қызмет көрсетулерiнен кiрiстердің екi есе өсуi болжанып отыр. </w:t>
      </w:r>
      <w:r>
        <w:br/>
      </w:r>
      <w:r>
        <w:rPr>
          <w:rFonts w:ascii="Times New Roman"/>
          <w:b w:val="false"/>
          <w:i w:val="false"/>
          <w:color w:val="000000"/>
          <w:sz w:val="28"/>
        </w:rPr>
        <w:t xml:space="preserve">
      Әуежайға негiзгi қызметке жатпайтын (авиациялық емес сипаттағы) қызмет көрсетулердi ұсынуға тыйым салатын монополияға қарсы заңнама талаптарының күшi жойылу жағдайында кiрiстердiң көрсетiлген көлемдерi өсуi мүмкін. </w:t>
      </w:r>
      <w:r>
        <w:br/>
      </w:r>
      <w:r>
        <w:rPr>
          <w:rFonts w:ascii="Times New Roman"/>
          <w:b w:val="false"/>
          <w:i w:val="false"/>
          <w:color w:val="000000"/>
          <w:sz w:val="28"/>
        </w:rPr>
        <w:t xml:space="preserve">
      2) Шығыстар </w:t>
      </w:r>
      <w:r>
        <w:br/>
      </w:r>
      <w:r>
        <w:rPr>
          <w:rFonts w:ascii="Times New Roman"/>
          <w:b w:val="false"/>
          <w:i w:val="false"/>
          <w:color w:val="000000"/>
          <w:sz w:val="28"/>
        </w:rPr>
        <w:t xml:space="preserve">
      Болжанып отырған кезеңге "АХӘ" ЖАҚ жиынтық шығыстарының үрдiсi кiрiстерi сияқты сондай әуежай арқылы авиатасымалдар көлемiнiң өсу және Қазақстан Республикасының экономикасы дамуының параметрлерiне сәйкес факторларынан (2004 жылы 22%, 2003 жылы 16%, 12%-ға және 2005 жылы тиiсiнше) өсу үрдiсiмен сипатталып отыр. 2005 жылы 57%-ға шығыстардың айтарлықтай өсуi 2001 жылмен салыстырғанда Жапон Халықаралық Ынтымақтастық Банкiмен (JBIC) қаржыландырылатын әуежайды қайта жаңарту жобасының шеңберiнде 2,569 млрд. жапон иенасы бағасымен техника және жабдық сатып алудан және 1,5 млрд. теңге сомасына ұшу-қону жолағының болжанып отырған қайта жаңартылуынан шығып отырған 548% мүлiкке деген салықтың өсуiнен туындап отыр. </w:t>
      </w:r>
      <w:r>
        <w:br/>
      </w:r>
      <w:r>
        <w:rPr>
          <w:rFonts w:ascii="Times New Roman"/>
          <w:b w:val="false"/>
          <w:i w:val="false"/>
          <w:color w:val="000000"/>
          <w:sz w:val="28"/>
        </w:rPr>
        <w:t xml:space="preserve">
      - Жиынтық шығыстарын белгiлейтiн негiзгi баптар мыналар: </w:t>
      </w:r>
      <w:r>
        <w:br/>
      </w:r>
      <w:r>
        <w:rPr>
          <w:rFonts w:ascii="Times New Roman"/>
          <w:b w:val="false"/>
          <w:i w:val="false"/>
          <w:color w:val="000000"/>
          <w:sz w:val="28"/>
        </w:rPr>
        <w:t xml:space="preserve">
      - салықтар бойынша шығыстар 2003-2005 жылдарда шамасында 4% құрайды, салықтар бойынша кәсiпорын шығыстарының жалпы сомасынан ондағы 90% кәсiпорын теңгерiмiне әуежай инфрақұрылымының қайта жаңартылған және салынған объектiлерiн қабылдауға байланысты мүлiкке деген салықтың үлесiне түсiп отыр; </w:t>
      </w:r>
      <w:r>
        <w:br/>
      </w:r>
      <w:r>
        <w:rPr>
          <w:rFonts w:ascii="Times New Roman"/>
          <w:b w:val="false"/>
          <w:i w:val="false"/>
          <w:color w:val="000000"/>
          <w:sz w:val="28"/>
        </w:rPr>
        <w:t xml:space="preserve">
      - амортизациялық аударымдар. Амортизациялық аударымдар тең есептеу әдiсiмен жүргiзiледi және әуежайдың жиынтық шығыстары сомасынан 2004-2005 жылдарда 24-26% және 2003 жылы 20% құрайды. Осы үрдiс, ең басымен, алдағы тармақшада көрсетiлген себептен болып тұр; </w:t>
      </w:r>
      <w:r>
        <w:br/>
      </w:r>
      <w:r>
        <w:rPr>
          <w:rFonts w:ascii="Times New Roman"/>
          <w:b w:val="false"/>
          <w:i w:val="false"/>
          <w:color w:val="000000"/>
          <w:sz w:val="28"/>
        </w:rPr>
        <w:t xml:space="preserve">
      - кредиттер үшiн сыйақы бойынша шығыстар жоспарланып отырған кезеңге жалпы шығыстар сомасынан 7-8% құрайды. Осы шығыстардың құрылымындағы айтарлықтай үлес Жапон халықаралық ынтымақтастық банкi заемының қаражатына түсiп отыр. Ол бойынша 2003 жылы сыйақы сомасы 35 млн. теңге, 2004 жылы 88 млн. теңге және 2005 жылы 117 млн. теңге сомасында болжанып отыр. Қазақстан Республикасының Қаржы министрлігі мен "Астана халықаралық әуежайы" республикалық мемлекеттiк кәсiпорны арасындағы 2001 жылғы 15 маусымдағы N ЯПО 001 п кредиттiк келiсiмге сәйкес 4 424 400 000 жапон иенi сомасындағы қаражат 7 жыл жеңiлдiк кезеңiмен жылына 2,2%  құрайтын сыйақы ставкасы бойынша 2028 жылға дейiнгi мерзiмге беріледi; </w:t>
      </w:r>
      <w:r>
        <w:br/>
      </w:r>
      <w:r>
        <w:rPr>
          <w:rFonts w:ascii="Times New Roman"/>
          <w:b w:val="false"/>
          <w:i w:val="false"/>
          <w:color w:val="000000"/>
          <w:sz w:val="28"/>
        </w:rPr>
        <w:t xml:space="preserve">
      - ұсынылатын қызмет көрсетулермен қатар пайдаланатын материалдардың құны шығыстардың жалпы сомасынан 32% құрайды. 2002 жылы бiр тоннасына бағасы 300 АҚШ долларын құрған авиация отыны осы шығыстардың негiзгi бабы (шығыстар сомасынан 29%) болып отыр; </w:t>
      </w:r>
      <w:r>
        <w:br/>
      </w:r>
      <w:r>
        <w:rPr>
          <w:rFonts w:ascii="Times New Roman"/>
          <w:b w:val="false"/>
          <w:i w:val="false"/>
          <w:color w:val="000000"/>
          <w:sz w:val="28"/>
        </w:rPr>
        <w:t xml:space="preserve">
      - еңбек төлемiне шығыстар (барлық аударулармен жалақы) жоспарланып отырған кезеңде барлық шығыстардың сомасынан 18% құрайды. 2002 жылдың деңгейiмен салыстырғанда әуежай арқылы авиатасымалдардың өсуiне сәйкес еңбек төлемiне шығыстардың өсуі күтiлуде. </w:t>
      </w:r>
      <w:r>
        <w:br/>
      </w:r>
      <w:r>
        <w:rPr>
          <w:rFonts w:ascii="Times New Roman"/>
          <w:b w:val="false"/>
          <w:i w:val="false"/>
          <w:color w:val="000000"/>
          <w:sz w:val="28"/>
        </w:rPr>
        <w:t xml:space="preserve">
      Жоспарланып отырған кезеңде монополияға қарсы заңнаманың белгiленген талаптары шеңберiнде кезең шығыстарының өсуi болжанып отыр. Бұл негiзiнен, JBIC қаржыландыратын жоба жөнiндегi әуежайдың қайта жаңартылуына байланысты шығыстар өсуiмен (амортизация, салықтар, кредит үшiн проценттер) және жоспарланған жұмыстардың көлемi (35%) мен сипатының тиiсті өсуiнен шығып отыp. Егер өткен кезеңдерде әуежай арқылы авиатасымалдардың негiзгi бөлiгiн жолаушылар тасымалы құрайтын болса, жоспарланған кезеңде күш-жiгер кәсiпорын қызметiнiң маркетингтiк бағытына байланысты тиiстi шығындардың өсуiн талап ететiн транзиттік жүк рейстердi тарту мен оларға қызмет көрсетуге бағытталған. </w:t>
      </w:r>
      <w:r>
        <w:br/>
      </w:r>
      <w:r>
        <w:rPr>
          <w:rFonts w:ascii="Times New Roman"/>
          <w:b w:val="false"/>
          <w:i w:val="false"/>
          <w:color w:val="000000"/>
          <w:sz w:val="28"/>
        </w:rPr>
        <w:t xml:space="preserve">
      Жоғарыда көрсетiлген факторларды және жоспарланып отырған кезеңге кәсiпорынның болжанған қаржылық жағдайын ескере отырып, әлеуметтiк саланы дамыту жөнiндегi iс-шаралар жоспарланған жоқ. </w:t>
      </w:r>
    </w:p>
    <w:p>
      <w:pPr>
        <w:spacing w:after="0"/>
        <w:ind w:left="0"/>
        <w:jc w:val="both"/>
      </w:pPr>
      <w:r>
        <w:rPr>
          <w:rFonts w:ascii="Times New Roman"/>
          <w:b w:val="false"/>
          <w:i w:val="false"/>
          <w:color w:val="000000"/>
          <w:sz w:val="28"/>
        </w:rPr>
        <w:t xml:space="preserve">      2.3. Маркетинг саясаты </w:t>
      </w:r>
    </w:p>
    <w:p>
      <w:pPr>
        <w:spacing w:after="0"/>
        <w:ind w:left="0"/>
        <w:jc w:val="both"/>
      </w:pPr>
      <w:r>
        <w:rPr>
          <w:rFonts w:ascii="Times New Roman"/>
          <w:b w:val="false"/>
          <w:i w:val="false"/>
          <w:color w:val="000000"/>
          <w:sz w:val="28"/>
        </w:rPr>
        <w:t xml:space="preserve">      Әуежай арқылы авиатасымалдар көлемiнiң өсуi және аймақта авиатасымалдардың тораптық орталығы болып тұрақталуы қазiргi уақытта негiзгi маркетингтiк мақсат болып табылады. </w:t>
      </w:r>
      <w:r>
        <w:br/>
      </w:r>
      <w:r>
        <w:rPr>
          <w:rFonts w:ascii="Times New Roman"/>
          <w:b w:val="false"/>
          <w:i w:val="false"/>
          <w:color w:val="000000"/>
          <w:sz w:val="28"/>
        </w:rPr>
        <w:t xml:space="preserve">
      Пайдаланатын әуе кемелердiң жиiлiгi және eң жоғары ұшу салмағы әуежайдың экономикалық жағдайына оң фактор болатын жүктi тасымалдау жөнiндегi халықаралық транзиттiк рейстер қазiргi уақытта әуежай арқылы авиатасымалдар көлемiн өсiрудiң ықтимал көзi болып табылады. </w:t>
      </w:r>
      <w:r>
        <w:br/>
      </w:r>
      <w:r>
        <w:rPr>
          <w:rFonts w:ascii="Times New Roman"/>
          <w:b w:val="false"/>
          <w:i w:val="false"/>
          <w:color w:val="000000"/>
          <w:sz w:val="28"/>
        </w:rPr>
        <w:t xml:space="preserve">
      Әуежайлық қызмет көрсетудiң және авиация отынының бағасына жеңілдiктер беру Алматы, Ташкент, Омбы және Новосибирск қалаларының әуежайларының алдында басыңқы жағдайға ие болуда әуежай үшiн негiзгi шарт болып табылады. Әуежайлық қызмет көрсетудiң құнын 58%-ға төмендетудi ұсыну 2003 жылдан бастап жоспарланып отырған Астана қаласының әуежайында Оңтүстiк Кореяның "Kоrеаn Air" авиакомпаниясының жүк рейстерiнiң техникалық қону шарты болып табылады. Бiрақ, осы жеңiлдіктердi белгiлеуге рұқсат беретiн нормативтiк актiлердiң жоқтығына байланысты осы талаптың орындалуы қиындық туғызып тұр. Бiрақ, осындай жобалар кәсiпорын үшiн экономикалық жағынан пайдалы. Орындалатын рейстердің жиiлiгi және пайдаланатын әуе кемелерінің ең жоғары ұшу салмағы көрсетiлген жеңiлдiктердi едәуiр өтейдi. </w:t>
      </w:r>
      <w:r>
        <w:br/>
      </w:r>
      <w:r>
        <w:rPr>
          <w:rFonts w:ascii="Times New Roman"/>
          <w:b w:val="false"/>
          <w:i w:val="false"/>
          <w:color w:val="000000"/>
          <w:sz w:val="28"/>
        </w:rPr>
        <w:t xml:space="preserve">
      Аймақ арқылы жүкпен ұшуларды орындайтын шетелдiк авиакомпаниялар өздерiнің қызметiн iрi одақтарда жүзеге асыратыны бәрiмiзге мәлiм. Тиiсiнше, бiр авиакомпанияны тарту одақтың қалған қатысушыларын тартуға да мүмкiндiк бере алады. </w:t>
      </w:r>
      <w:r>
        <w:br/>
      </w:r>
      <w:r>
        <w:rPr>
          <w:rFonts w:ascii="Times New Roman"/>
          <w:b w:val="false"/>
          <w:i w:val="false"/>
          <w:color w:val="000000"/>
          <w:sz w:val="28"/>
        </w:rPr>
        <w:t xml:space="preserve">
      Осындай жобалардың iске асырылу әсерi кең ауқымды екендiгiн ескере отырып осындай транзиттiк рейстердің және қолайлы бағалардың өлшемдерiне сәйкес және үздiксiз қажет көлемдi авиация отынымен қамтамасыз ету механизмi қатысында икемдi тарифтiк саясат туралы ереженi қамтамасыз етуде саланың мүдделi қатысушыларының бiрiккен iс-әрекеттерi қажет. Осы мәселенi шешiлуі жеңiлдiктердi ұсыну мүмкiндiгiн реттейтiн тиiстi нормативтiк актiлердi қабылдау жағдайында ғана мүмкiн. </w:t>
      </w:r>
      <w:r>
        <w:br/>
      </w:r>
      <w:r>
        <w:rPr>
          <w:rFonts w:ascii="Times New Roman"/>
          <w:b w:val="false"/>
          <w:i w:val="false"/>
          <w:color w:val="000000"/>
          <w:sz w:val="28"/>
        </w:rPr>
        <w:t xml:space="preserve">
      Кәсiпорынның белгiленген мақсаттарын iске асыру барысында әзiрленудегi стратегия мынадай шаралардың кешенiн де көздейдi: </w:t>
      </w:r>
      <w:r>
        <w:br/>
      </w:r>
      <w:r>
        <w:rPr>
          <w:rFonts w:ascii="Times New Roman"/>
          <w:b w:val="false"/>
          <w:i w:val="false"/>
          <w:color w:val="000000"/>
          <w:sz w:val="28"/>
        </w:rPr>
        <w:t xml:space="preserve">
      1) Әуежай үшiн мемлекеттiк деңгейде авиатасымалдарға жайлы жағдай жасау үшiн қажеттi шараларды iске асыру, соның iшiнде: </w:t>
      </w:r>
      <w:r>
        <w:br/>
      </w:r>
      <w:r>
        <w:rPr>
          <w:rFonts w:ascii="Times New Roman"/>
          <w:b w:val="false"/>
          <w:i w:val="false"/>
          <w:color w:val="000000"/>
          <w:sz w:val="28"/>
        </w:rPr>
        <w:t xml:space="preserve">
      - үкіметаралық келiсiмдер және оларға қосымшалар, сондай-ақ авиакомпаниялармен келiсiмдер жасасу шетел авиатасымалдаушыларына қажет болғанда "әуе еркiндігінің" әртүрлi дәрежелерiн пайдалануға коммерциялық құқықтарды ұсыну мәселесiн қapaу; </w:t>
      </w:r>
      <w:r>
        <w:br/>
      </w:r>
      <w:r>
        <w:rPr>
          <w:rFonts w:ascii="Times New Roman"/>
          <w:b w:val="false"/>
          <w:i w:val="false"/>
          <w:color w:val="000000"/>
          <w:sz w:val="28"/>
        </w:rPr>
        <w:t xml:space="preserve">
      - әуежайды Қазақстан Республикасына шет елдерден әкелiнетiн жүктердi қабылдау пункттерiнiң бiрiне енгiзу; </w:t>
      </w:r>
      <w:r>
        <w:br/>
      </w:r>
      <w:r>
        <w:rPr>
          <w:rFonts w:ascii="Times New Roman"/>
          <w:b w:val="false"/>
          <w:i w:val="false"/>
          <w:color w:val="000000"/>
          <w:sz w:val="28"/>
        </w:rPr>
        <w:t xml:space="preserve">
      - әуежайда еркiн экономикалық аймақ құру; </w:t>
      </w:r>
      <w:r>
        <w:br/>
      </w:r>
      <w:r>
        <w:rPr>
          <w:rFonts w:ascii="Times New Roman"/>
          <w:b w:val="false"/>
          <w:i w:val="false"/>
          <w:color w:val="000000"/>
          <w:sz w:val="28"/>
        </w:rPr>
        <w:t xml:space="preserve">
      2) Қазақстан Республикасының Көлiк және коммуникациялар министрлiгiмен бiрлесiп авиация бизнесіндегi озат тәжiрибенi және жаңа технологияларды зерттеу және оларды енгiзу мақсатында шет елдердiң авиация өкiмет орындарымен және ұйымдарымен ынтымақтастықты ұйымдастыру және кеңейту; </w:t>
      </w:r>
      <w:r>
        <w:br/>
      </w:r>
      <w:r>
        <w:rPr>
          <w:rFonts w:ascii="Times New Roman"/>
          <w:b w:val="false"/>
          <w:i w:val="false"/>
          <w:color w:val="000000"/>
          <w:sz w:val="28"/>
        </w:rPr>
        <w:t xml:space="preserve">
      3) әуежайды пайдаланатын да, әлеуеттi клиенттерге де қатысты агрессивтi маркетинг стратегиясын жүргiзу жолымен аймақта бәсекелестiк тұғырды күшейту, мұның өзi ұшу жиiлiгi және пайдаланылатын әуe кемелерiнiң ұшу салмағы, электрондық бизнес және басқа өлшемдер бойынша алымдар мен тарифтердiң икемдi жүйесiн бiрiншi кезекте әзiрлеудi болжайды; </w:t>
      </w:r>
      <w:r>
        <w:br/>
      </w:r>
      <w:r>
        <w:rPr>
          <w:rFonts w:ascii="Times New Roman"/>
          <w:b w:val="false"/>
          <w:i w:val="false"/>
          <w:color w:val="000000"/>
          <w:sz w:val="28"/>
        </w:rPr>
        <w:t xml:space="preserve">
      4) әуе кемелерiнің техникалық қонуы үшiн Қазақстан әуежайларының транзиттік әлеуетiн қолдануға мүмкiндiк беретiн деңгейге дейiн авиация отынымен әуежайды қамсыздандыруда оның бағасын төмендету мақсатында бәсекелестік орта құру үшiн шараларды iске асыру; </w:t>
      </w:r>
      <w:r>
        <w:br/>
      </w:r>
      <w:r>
        <w:rPr>
          <w:rFonts w:ascii="Times New Roman"/>
          <w:b w:val="false"/>
          <w:i w:val="false"/>
          <w:color w:val="000000"/>
          <w:sz w:val="28"/>
        </w:rPr>
        <w:t xml:space="preserve">
      5) халықаралық стандартқа сәйкес әуежайдың инфрақұрылымын құру; </w:t>
      </w:r>
      <w:r>
        <w:br/>
      </w:r>
      <w:r>
        <w:rPr>
          <w:rFonts w:ascii="Times New Roman"/>
          <w:b w:val="false"/>
          <w:i w:val="false"/>
          <w:color w:val="000000"/>
          <w:sz w:val="28"/>
        </w:rPr>
        <w:t xml:space="preserve">
      6) оқытуды, әуежай жұмыскерлерiнiң білiктiгiн көтерудi және басқаларды қамтитын, әуе кемелерiне және жолаушыларға қызмет көрсету деңгейiн үздіксiз жетiлдiру жүйесiн ұйымдастыру. </w:t>
      </w:r>
    </w:p>
    <w:p>
      <w:pPr>
        <w:spacing w:after="0"/>
        <w:ind w:left="0"/>
        <w:jc w:val="both"/>
      </w:pPr>
      <w:r>
        <w:rPr>
          <w:rFonts w:ascii="Times New Roman"/>
          <w:b w:val="false"/>
          <w:i w:val="false"/>
          <w:color w:val="000000"/>
          <w:sz w:val="28"/>
        </w:rPr>
        <w:t xml:space="preserve">      2.4. Тарифтiк саясат </w:t>
      </w:r>
    </w:p>
    <w:p>
      <w:pPr>
        <w:spacing w:after="0"/>
        <w:ind w:left="0"/>
        <w:jc w:val="both"/>
      </w:pPr>
      <w:r>
        <w:rPr>
          <w:rFonts w:ascii="Times New Roman"/>
          <w:b w:val="false"/>
          <w:i w:val="false"/>
          <w:color w:val="000000"/>
          <w:sz w:val="28"/>
        </w:rPr>
        <w:t xml:space="preserve">      Кәсiпорынның әуе кемелерiне және жолаушыларға қызмет көрсету жөнiндегi негiзгi қызмет көрсетулері үшін алымдар ставкалары және тарифтер 1997 жылы белгіленген. </w:t>
      </w:r>
      <w:r>
        <w:br/>
      </w:r>
      <w:r>
        <w:rPr>
          <w:rFonts w:ascii="Times New Roman"/>
          <w:b w:val="false"/>
          <w:i w:val="false"/>
          <w:color w:val="000000"/>
          <w:sz w:val="28"/>
        </w:rPr>
        <w:t xml:space="preserve">
      Бүгiнгi күнге қолданылып жүрген алымдар ставкалары мен тарифтерді және оларды алу тәртiбiн өзгерту қажеттiгi мынадай факторлардан туындап отыр. </w:t>
      </w:r>
      <w:r>
        <w:br/>
      </w:r>
      <w:r>
        <w:rPr>
          <w:rFonts w:ascii="Times New Roman"/>
          <w:b w:val="false"/>
          <w:i w:val="false"/>
          <w:color w:val="000000"/>
          <w:sz w:val="28"/>
        </w:rPr>
        <w:t xml:space="preserve">
      1998-2001 жылдардағы кәсiпорын қызметiнiң қаржылық көрсеткiштерiнiң өзгерулерi Қазақстан Республикасы Үкiметінің "Ақмола қаласындағы әуежайды қайта жаңарту жобасын қаржыландыру үшiн қаражат тарту жөнiндегi шаралар туралы" 1998 жылғы 1 сәуiрдегi және "Астана қаласындағы халықаралық әуежайды қайта жаңарту мен салу жөнiндегi қосымша шаралар туралы" 1998 жылғы 29 маусымдағы N 610 қаулыларына сәйкес ең бастысы, әуежайдың қайта жаңартылуынан болып отыр. </w:t>
      </w:r>
      <w:r>
        <w:br/>
      </w:r>
      <w:r>
        <w:rPr>
          <w:rFonts w:ascii="Times New Roman"/>
          <w:b w:val="false"/>
          <w:i w:val="false"/>
          <w:color w:val="000000"/>
          <w:sz w:val="28"/>
        </w:rPr>
        <w:t>
      "Табиғи монополиялар туралы" 1998 жылғы 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өкілеттi органмен (Қазақстан Республикасының Табиғи монополияларды реттеу және бәсекелестіктi қорғау жөнiндегi агенттігі) бекiтілген алымдар ставкалары және тарифтер қызмет көрсетуге қажет шығындардың құнынан төмен болмауы тиiс және табиғи монополия субъектiсiнiң тиiмдi жұмыс iстеуін қамтамасыз етуге тиіс. </w:t>
      </w:r>
      <w:r>
        <w:br/>
      </w:r>
      <w:r>
        <w:rPr>
          <w:rFonts w:ascii="Times New Roman"/>
          <w:b w:val="false"/>
          <w:i w:val="false"/>
          <w:color w:val="000000"/>
          <w:sz w:val="28"/>
        </w:rPr>
        <w:t xml:space="preserve">
      Қазiргі уақытта әуежайдың қолданылатын алымдар ставкалары мен тарифтерінде 1998-2000 жылдардағы әуежай инфрақұрылымының негізгі объектiлерiнің қайта жаңартылуына байланысты шығыстар (амортизациялық шығыстар, мүлiкке салықтың өсуi, кредиттер үшiн сыйақы жөнiндегi шығыстар) ескерілмеген. </w:t>
      </w:r>
      <w:r>
        <w:br/>
      </w:r>
      <w:r>
        <w:rPr>
          <w:rFonts w:ascii="Times New Roman"/>
          <w:b w:val="false"/>
          <w:i w:val="false"/>
          <w:color w:val="000000"/>
          <w:sz w:val="28"/>
        </w:rPr>
        <w:t>
      Әуежайлық алымдар мен тарифтерді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Кодексiн </w:t>
      </w:r>
      <w:r>
        <w:rPr>
          <w:rFonts w:ascii="Times New Roman"/>
          <w:b w:val="false"/>
          <w:i w:val="false"/>
          <w:color w:val="000000"/>
          <w:sz w:val="28"/>
        </w:rPr>
        <w:t xml:space="preserve"> (Салық кодексі) қабылдауға байланысты Қазақстан Республикасының кейбір заңнамалық актілерiне өзгерістер мен толықтырулар енгiзу туралы" Қазақстан Республикасының 2001 жылғы 24 желтоқсандағы Заңының </w:t>
      </w:r>
      <w:r>
        <w:rPr>
          <w:rFonts w:ascii="Times New Roman"/>
          <w:b w:val="false"/>
          <w:i w:val="false"/>
          <w:color w:val="000000"/>
          <w:sz w:val="28"/>
        </w:rPr>
        <w:t xml:space="preserve">1-бабы </w:t>
      </w:r>
      <w:r>
        <w:rPr>
          <w:rFonts w:ascii="Times New Roman"/>
          <w:b w:val="false"/>
          <w:i w:val="false"/>
          <w:color w:val="000000"/>
          <w:sz w:val="28"/>
        </w:rPr>
        <w:t xml:space="preserve"> 6-тармағының 5) тармақшасына сәйкес келтiру мақсатында монополияға қарсы ведомствоның 2002 жылғы 14 тамыздағы "Астана халықаралық әуежайы" PMК жердегi қызмет көрсету үшiн әуежайлық алымдардың ставкаларын және тарифтерді қайта есептеу туралы" N 53-ОД бұйрығымен теңгелiк баламада алымдар ставкалары мен тарифтер бекiтілген. Осы бұйрықпен Ішкi тұрақты рейстерге алымдар ставкалары және тарифтер 1999 жылғы 1 сәуiрге деген бағам бойынша (87,5 теңге), басқа рейстерге, соның iшiнде ХӘЖ - Ұлттық Банктiң 2002 жылғы 14 тамыздағы бағамы бойынша (154,1 теңге) есептелген. </w:t>
      </w:r>
      <w:r>
        <w:br/>
      </w:r>
      <w:r>
        <w:rPr>
          <w:rFonts w:ascii="Times New Roman"/>
          <w:b w:val="false"/>
          <w:i w:val="false"/>
          <w:color w:val="000000"/>
          <w:sz w:val="28"/>
        </w:rPr>
        <w:t xml:space="preserve">
      Астана қаласы әуежайындағы алымдар ставкалары мен тарифтерi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Көрсеткiш атаулары     | 1997-2001   | 2002 жылы  |  2003-2005 </w:t>
      </w:r>
      <w:r>
        <w:br/>
      </w:r>
      <w:r>
        <w:rPr>
          <w:rFonts w:ascii="Times New Roman"/>
          <w:b w:val="false"/>
          <w:i w:val="false"/>
          <w:color w:val="000000"/>
          <w:sz w:val="28"/>
        </w:rPr>
        <w:t xml:space="preserve">
                        | жылдарға    | бекітілген |  жылдарға </w:t>
      </w:r>
      <w:r>
        <w:br/>
      </w:r>
      <w:r>
        <w:rPr>
          <w:rFonts w:ascii="Times New Roman"/>
          <w:b w:val="false"/>
          <w:i w:val="false"/>
          <w:color w:val="000000"/>
          <w:sz w:val="28"/>
        </w:rPr>
        <w:t xml:space="preserve">
                        |бекiтілген   |   тариф,   | болжанған </w:t>
      </w:r>
      <w:r>
        <w:br/>
      </w:r>
      <w:r>
        <w:rPr>
          <w:rFonts w:ascii="Times New Roman"/>
          <w:b w:val="false"/>
          <w:i w:val="false"/>
          <w:color w:val="000000"/>
          <w:sz w:val="28"/>
        </w:rPr>
        <w:t xml:space="preserve">
                        |тариф, АҚШ   |   теңге    |   тариф, </w:t>
      </w:r>
      <w:r>
        <w:br/>
      </w:r>
      <w:r>
        <w:rPr>
          <w:rFonts w:ascii="Times New Roman"/>
          <w:b w:val="false"/>
          <w:i w:val="false"/>
          <w:color w:val="000000"/>
          <w:sz w:val="28"/>
        </w:rPr>
        <w:t xml:space="preserve">
                        | доллары     |            |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ХӘЖ |  IӘЖ  | ХӘЖ  | IӘЖ | ХӘЖ  | IӘЖ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Ұшу-қонуды қамтамасыз </w:t>
      </w:r>
      <w:r>
        <w:br/>
      </w:r>
      <w:r>
        <w:rPr>
          <w:rFonts w:ascii="Times New Roman"/>
          <w:b w:val="false"/>
          <w:i w:val="false"/>
          <w:color w:val="000000"/>
          <w:sz w:val="28"/>
        </w:rPr>
        <w:t xml:space="preserve">
ету                       10,0   10,0   1541   875    1679    1679 </w:t>
      </w:r>
      <w:r>
        <w:br/>
      </w:r>
      <w:r>
        <w:rPr>
          <w:rFonts w:ascii="Times New Roman"/>
          <w:b w:val="false"/>
          <w:i w:val="false"/>
          <w:color w:val="000000"/>
          <w:sz w:val="28"/>
        </w:rPr>
        <w:t xml:space="preserve">
Авиациялық қауіпсiздiктi </w:t>
      </w:r>
      <w:r>
        <w:br/>
      </w:r>
      <w:r>
        <w:rPr>
          <w:rFonts w:ascii="Times New Roman"/>
          <w:b w:val="false"/>
          <w:i w:val="false"/>
          <w:color w:val="000000"/>
          <w:sz w:val="28"/>
        </w:rPr>
        <w:t xml:space="preserve">
қамтамасыз ету, %         15     15       15    15    19,8    19,8 </w:t>
      </w:r>
      <w:r>
        <w:br/>
      </w:r>
      <w:r>
        <w:rPr>
          <w:rFonts w:ascii="Times New Roman"/>
          <w:b w:val="false"/>
          <w:i w:val="false"/>
          <w:color w:val="000000"/>
          <w:sz w:val="28"/>
        </w:rPr>
        <w:t xml:space="preserve">
Жолаушыларға қызмет </w:t>
      </w:r>
      <w:r>
        <w:br/>
      </w:r>
      <w:r>
        <w:rPr>
          <w:rFonts w:ascii="Times New Roman"/>
          <w:b w:val="false"/>
          <w:i w:val="false"/>
          <w:color w:val="000000"/>
          <w:sz w:val="28"/>
        </w:rPr>
        <w:t xml:space="preserve">
көрсету                   12,0    6,0   1387   525    3462    1391 </w:t>
      </w:r>
      <w:r>
        <w:br/>
      </w:r>
      <w:r>
        <w:rPr>
          <w:rFonts w:ascii="Times New Roman"/>
          <w:b w:val="false"/>
          <w:i w:val="false"/>
          <w:color w:val="000000"/>
          <w:sz w:val="28"/>
        </w:rPr>
        <w:t xml:space="preserve">
Қарсы алу-шығаруды </w:t>
      </w:r>
      <w:r>
        <w:br/>
      </w:r>
      <w:r>
        <w:rPr>
          <w:rFonts w:ascii="Times New Roman"/>
          <w:b w:val="false"/>
          <w:i w:val="false"/>
          <w:color w:val="000000"/>
          <w:sz w:val="28"/>
        </w:rPr>
        <w:t xml:space="preserve">
қамтамасыз ету             2,0    2,0    308   175     512     512 </w:t>
      </w:r>
      <w:r>
        <w:br/>
      </w:r>
      <w:r>
        <w:rPr>
          <w:rFonts w:ascii="Times New Roman"/>
          <w:b w:val="false"/>
          <w:i w:val="false"/>
          <w:color w:val="000000"/>
          <w:sz w:val="28"/>
        </w:rPr>
        <w:t xml:space="preserve">
ӘК авиаЖЖМ қамтамасыз </w:t>
      </w:r>
      <w:r>
        <w:br/>
      </w:r>
      <w:r>
        <w:rPr>
          <w:rFonts w:ascii="Times New Roman"/>
          <w:b w:val="false"/>
          <w:i w:val="false"/>
          <w:color w:val="000000"/>
          <w:sz w:val="28"/>
        </w:rPr>
        <w:t xml:space="preserve">
ету                       41,0   41,0   6318  3588    6582    6582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көрсетудi қамтамасыз eту   5,0    5,0    771   438    1252    1252 </w:t>
      </w:r>
      <w:r>
        <w:br/>
      </w:r>
      <w:r>
        <w:rPr>
          <w:rFonts w:ascii="Times New Roman"/>
          <w:b w:val="false"/>
          <w:i w:val="false"/>
          <w:color w:val="000000"/>
          <w:sz w:val="28"/>
        </w:rPr>
        <w:t xml:space="preserve">
Жүк өңдеу                130,0  104,0  12059 10977   15844   13122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Тұрақты iшкi тасымалдарды орындайтын авиакомпаниялардың әуе кемелерiне қызмет көрсетуге төлем 20% мөлшерiндегi шегерiммен алынады және 87,5 теңге мөлшерiндегi белгiленген бағам қолданылады, нәтижесiнде кәсiпорынның толық алынбаған кiрiс сомасы 2001 жылы 213 млн. теңгенi құрады және 2002 жылы 258 млн. теңге сомасында болжанып отыр. </w:t>
      </w:r>
      <w:r>
        <w:br/>
      </w:r>
      <w:r>
        <w:rPr>
          <w:rFonts w:ascii="Times New Roman"/>
          <w:b w:val="false"/>
          <w:i w:val="false"/>
          <w:color w:val="000000"/>
          <w:sz w:val="28"/>
        </w:rPr>
        <w:t xml:space="preserve">
      20% ставкаларды төмендету және белгiленген бағамды (мың теңге) қолдану нәтижесiнде түсiп қалатын кірiстің сомасы.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Көрсеткiштер               | 2000 жыл | 2001 жыл  | 2002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Кiрiстер                        1 252 698   1 332 923  1 426 794 </w:t>
      </w:r>
      <w:r>
        <w:br/>
      </w:r>
      <w:r>
        <w:rPr>
          <w:rFonts w:ascii="Times New Roman"/>
          <w:b w:val="false"/>
          <w:i w:val="false"/>
          <w:color w:val="000000"/>
          <w:sz w:val="28"/>
        </w:rPr>
        <w:t xml:space="preserve">
Таза табыс                      - 288 664   - 425 974  - 193 104 </w:t>
      </w:r>
      <w:r>
        <w:br/>
      </w:r>
      <w:r>
        <w:rPr>
          <w:rFonts w:ascii="Times New Roman"/>
          <w:b w:val="false"/>
          <w:i w:val="false"/>
          <w:color w:val="000000"/>
          <w:sz w:val="28"/>
        </w:rPr>
        <w:t xml:space="preserve">
Түсiп қалатын кiрiстер            160 791     213 253    257 927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а) белгiленген бағамды </w:t>
      </w:r>
      <w:r>
        <w:br/>
      </w:r>
      <w:r>
        <w:rPr>
          <w:rFonts w:ascii="Times New Roman"/>
          <w:b w:val="false"/>
          <w:i w:val="false"/>
          <w:color w:val="000000"/>
          <w:sz w:val="28"/>
        </w:rPr>
        <w:t xml:space="preserve">
қолданудан                        118 992     159 035    189 984 </w:t>
      </w:r>
      <w:r>
        <w:br/>
      </w:r>
      <w:r>
        <w:rPr>
          <w:rFonts w:ascii="Times New Roman"/>
          <w:b w:val="false"/>
          <w:i w:val="false"/>
          <w:color w:val="000000"/>
          <w:sz w:val="28"/>
        </w:rPr>
        <w:t xml:space="preserve">
б) 20% жеңiлдiк ұсынудан           41 799      54 218     67 943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Жүк тасымалдау жөнiндегi халықаралық транзиттiк рейстер авиатасымалдар көлемi өсуінiң және әуежайдың экономикалық жағдайына оң ықпал етуiнің әлеуеттi көзi болып табылатын, оларды орындау жиiлiгiнiң және пайдаланатын әуе кемелердiң ұшу салмағының әсерi оларды тарту үшiн талап етiлетiн шегерiмдердiң сомасын өтейдi. Қазiргi уақытта әуежай арқылы авиатасымалдардың барлық көлемiнiң 75% құрайтын iшкi тұрақты тасымалдар үшiн көрсетiлген шегерiмдер мен жеңiлдiктердi қолдануға байланысты әуежай үшiн осы шартты орындау қиындық туғызып отыр. </w:t>
      </w:r>
      <w:r>
        <w:br/>
      </w:r>
      <w:r>
        <w:rPr>
          <w:rFonts w:ascii="Times New Roman"/>
          <w:b w:val="false"/>
          <w:i w:val="false"/>
          <w:color w:val="000000"/>
          <w:sz w:val="28"/>
        </w:rPr>
        <w:t xml:space="preserve">
      Осыған байланысты, кәсiпорынның тиiмдi қызметiне қол жеткiзу үшiн авиакомпаниялар және әуежайлар үшiн тең жағдайларға қол жеткiзу қажет. </w:t>
      </w:r>
      <w:r>
        <w:br/>
      </w:r>
      <w:r>
        <w:rPr>
          <w:rFonts w:ascii="Times New Roman"/>
          <w:b w:val="false"/>
          <w:i w:val="false"/>
          <w:color w:val="000000"/>
          <w:sz w:val="28"/>
        </w:rPr>
        <w:t xml:space="preserve">
      Берілген факторларды ескере отырып, 2003-2006 жылдарға әуежайдың тарифтiк саясатында: </w:t>
      </w:r>
      <w:r>
        <w:br/>
      </w:r>
      <w:r>
        <w:rPr>
          <w:rFonts w:ascii="Times New Roman"/>
          <w:b w:val="false"/>
          <w:i w:val="false"/>
          <w:color w:val="000000"/>
          <w:sz w:val="28"/>
        </w:rPr>
        <w:t xml:space="preserve">
      - монополияға қарсы заңнамаға сәйкес жерде қызмет көрсету үшiн қолданыстағы әуежай алымдарының ставкалары және тарифтерін өзгертудi; </w:t>
      </w:r>
      <w:r>
        <w:br/>
      </w:r>
      <w:r>
        <w:rPr>
          <w:rFonts w:ascii="Times New Roman"/>
          <w:b w:val="false"/>
          <w:i w:val="false"/>
          <w:color w:val="000000"/>
          <w:sz w:val="28"/>
        </w:rPr>
        <w:t xml:space="preserve">
      - монополияға қарсы заңнамамен белгiленген шегерiмдердi алып тастау мақсатында тиiстi шаралардың іске асырылуын және әуежай арқылы тасымал көлемiн ынталандыру мақсатында икемдi баға белгiлеу қағидатының орнатылуын іске асыруды қарастыру қажет. Әуежайдың тиiмдi және залалсыз қызметiне қол жеткiзу үшiн әуежай үшiн Экономикалық жағынан мақсатқа сай болуын негiзге ала отырып, қолайлы шегерiмдер мөлшерiн анықтау мүмкiндiгiне қол жеткiзу қажет. Ұшулар жиiлiгiмен қатар негізгi әуежайлық қызмет көрсетулер үшiн алымдарды белгiлеуге негiз болып табылатын осы ұшуларды орындайтын әуе кемелерiнiң ең жоғары ұшу салмағы да соңғының өлшемдерi қызметiн атқаруы тиiс. </w:t>
      </w:r>
    </w:p>
    <w:p>
      <w:pPr>
        <w:spacing w:after="0"/>
        <w:ind w:left="0"/>
        <w:jc w:val="both"/>
      </w:pPr>
      <w:r>
        <w:rPr>
          <w:rFonts w:ascii="Times New Roman"/>
          <w:b w:val="false"/>
          <w:i w:val="false"/>
          <w:color w:val="000000"/>
          <w:sz w:val="28"/>
        </w:rPr>
        <w:t xml:space="preserve">      2.5. Қоршаған ортаны қорғау </w:t>
      </w:r>
    </w:p>
    <w:p>
      <w:pPr>
        <w:spacing w:after="0"/>
        <w:ind w:left="0"/>
        <w:jc w:val="both"/>
      </w:pPr>
      <w:r>
        <w:rPr>
          <w:rFonts w:ascii="Times New Roman"/>
          <w:b w:val="false"/>
          <w:i w:val="false"/>
          <w:color w:val="000000"/>
          <w:sz w:val="28"/>
        </w:rPr>
        <w:t xml:space="preserve">      "Қоршаған ортаны қорғау туралы" Қазақстан Республикасының 1997 жылғы 15 шiлдедегi Заңына сәйкес әуежай қоршаған ортаны қорғау туралы заңнаманың, оның сапа нормативтерiнiң және Экологиялық талаптарының орындалуы жүктелген табиғат пайдаланушы және шаруашылық субъект болып табылады. </w:t>
      </w:r>
      <w:r>
        <w:br/>
      </w:r>
      <w:r>
        <w:rPr>
          <w:rFonts w:ascii="Times New Roman"/>
          <w:b w:val="false"/>
          <w:i w:val="false"/>
          <w:color w:val="000000"/>
          <w:sz w:val="28"/>
        </w:rPr>
        <w:t xml:space="preserve">
      Әуежай қызметiнiң ерекшелiгiне назар аудара отырып, кәсiпорында қоршаған ортаның ластануының мынадай көздерi бар: </w:t>
      </w:r>
      <w:r>
        <w:br/>
      </w:r>
      <w:r>
        <w:rPr>
          <w:rFonts w:ascii="Times New Roman"/>
          <w:b w:val="false"/>
          <w:i w:val="false"/>
          <w:color w:val="000000"/>
          <w:sz w:val="28"/>
        </w:rPr>
        <w:t xml:space="preserve">
      - шектеулi-рұқсат берiлген шығарындылардың жобаларына сәйкес зиянды ластау заттарының шығарынды көлемі 60,2 т/жылды құрайтын атмосфералық ауаны ластаудың 92 көзi; </w:t>
      </w:r>
      <w:r>
        <w:br/>
      </w:r>
      <w:r>
        <w:rPr>
          <w:rFonts w:ascii="Times New Roman"/>
          <w:b w:val="false"/>
          <w:i w:val="false"/>
          <w:color w:val="000000"/>
          <w:sz w:val="28"/>
        </w:rPr>
        <w:t xml:space="preserve">
      - су ресурстарының ластану көзi болып табылатын 92,141 т/жылына көлемiндегi ұшу-қону жолағының жауынды суының сорғы станциясы; </w:t>
      </w:r>
      <w:r>
        <w:br/>
      </w:r>
      <w:r>
        <w:rPr>
          <w:rFonts w:ascii="Times New Roman"/>
          <w:b w:val="false"/>
          <w:i w:val="false"/>
          <w:color w:val="000000"/>
          <w:sz w:val="28"/>
        </w:rPr>
        <w:t xml:space="preserve">
      - құрамы жылына 538 тонна/жылды құрайтын өндiрiстiк және тұpмыстық қалдықтар; </w:t>
      </w:r>
      <w:r>
        <w:br/>
      </w:r>
      <w:r>
        <w:rPr>
          <w:rFonts w:ascii="Times New Roman"/>
          <w:b w:val="false"/>
          <w:i w:val="false"/>
          <w:color w:val="000000"/>
          <w:sz w:val="28"/>
        </w:rPr>
        <w:t xml:space="preserve">
      - арнайы көлiктен шығарындылар. </w:t>
      </w:r>
      <w:r>
        <w:br/>
      </w:r>
      <w:r>
        <w:rPr>
          <w:rFonts w:ascii="Times New Roman"/>
          <w:b w:val="false"/>
          <w:i w:val="false"/>
          <w:color w:val="000000"/>
          <w:sz w:val="28"/>
        </w:rPr>
        <w:t xml:space="preserve">
      Қоршаған ортаны қорғау жөнiндегi бағдарламаның шеңберінде кәсiпорын өзiне мынадай iс-шараларды енгiзетiн қоршаған ортаның мониторингін жүргiзедi: </w:t>
      </w:r>
      <w:r>
        <w:br/>
      </w:r>
      <w:r>
        <w:rPr>
          <w:rFonts w:ascii="Times New Roman"/>
          <w:b w:val="false"/>
          <w:i w:val="false"/>
          <w:color w:val="000000"/>
          <w:sz w:val="28"/>
        </w:rPr>
        <w:t xml:space="preserve">
      - iс-шаралардың жыл сайынғы жоспарын құрумен қоршаған орта және табиғи ресурстардың жай-күйiн бақылау; </w:t>
      </w:r>
      <w:r>
        <w:br/>
      </w:r>
      <w:r>
        <w:rPr>
          <w:rFonts w:ascii="Times New Roman"/>
          <w:b w:val="false"/>
          <w:i w:val="false"/>
          <w:color w:val="000000"/>
          <w:sz w:val="28"/>
        </w:rPr>
        <w:t xml:space="preserve">
      - шығарындылар, түсірулер және қалдықтар шығу көздерiн түгендеу жүргiзу жолымен өзгерiстердiң болжамы; </w:t>
      </w:r>
      <w:r>
        <w:br/>
      </w:r>
      <w:r>
        <w:rPr>
          <w:rFonts w:ascii="Times New Roman"/>
          <w:b w:val="false"/>
          <w:i w:val="false"/>
          <w:color w:val="000000"/>
          <w:sz w:val="28"/>
        </w:rPr>
        <w:t xml:space="preserve">
      - Қазақстан Республикасының заңнамалық актiлерiне сәйкес Экологиялық сақтандыру. </w:t>
      </w:r>
      <w:r>
        <w:br/>
      </w:r>
      <w:r>
        <w:rPr>
          <w:rFonts w:ascii="Times New Roman"/>
          <w:b w:val="false"/>
          <w:i w:val="false"/>
          <w:color w:val="000000"/>
          <w:sz w:val="28"/>
        </w:rPr>
        <w:t xml:space="preserve">
      Сондай-ақ, әуе кемелерiмен құстардың соқтығысу мүмкiндiгiн азайту, ұшу қауіпсiздігін қамтамасыз ету мақсатында қоршаған ортаны қорғау жөнiндегi шаралар шеңберiнде авиациялық орнитология саласында жұмыстар жүргізіледі: </w:t>
      </w:r>
      <w:r>
        <w:br/>
      </w:r>
      <w:r>
        <w:rPr>
          <w:rFonts w:ascii="Times New Roman"/>
          <w:b w:val="false"/>
          <w:i w:val="false"/>
          <w:color w:val="000000"/>
          <w:sz w:val="28"/>
        </w:rPr>
        <w:t xml:space="preserve">
      - әуеайлақ ауданының экологиялық-орнитологиялық тексерілуі; </w:t>
      </w:r>
      <w:r>
        <w:br/>
      </w:r>
      <w:r>
        <w:rPr>
          <w:rFonts w:ascii="Times New Roman"/>
          <w:b w:val="false"/>
          <w:i w:val="false"/>
          <w:color w:val="000000"/>
          <w:sz w:val="28"/>
        </w:rPr>
        <w:t xml:space="preserve">
      - әуежайдың тиiстi санитарлық жағдайын қамтамасыз ету; </w:t>
      </w:r>
      <w:r>
        <w:br/>
      </w:r>
      <w:r>
        <w:rPr>
          <w:rFonts w:ascii="Times New Roman"/>
          <w:b w:val="false"/>
          <w:i w:val="false"/>
          <w:color w:val="000000"/>
          <w:sz w:val="28"/>
        </w:rPr>
        <w:t xml:space="preserve">
      - "Қоршаған ортаны қорғау және ұшу қауiпсiздігінiң орнитологиялық қамтамасыз етiлуі" бағдарламасы бойынша мамандардың бiлiктiгiн көтеру; </w:t>
      </w:r>
      <w:r>
        <w:br/>
      </w:r>
      <w:r>
        <w:rPr>
          <w:rFonts w:ascii="Times New Roman"/>
          <w:b w:val="false"/>
          <w:i w:val="false"/>
          <w:color w:val="000000"/>
          <w:sz w:val="28"/>
        </w:rPr>
        <w:t xml:space="preserve">
      - ұшу қауіпсiздiгiнiң орнитологиялық қамтамасыз етілуi үшiн қажеттi жабдықпен және қондырғылармен қамтамасыз ету. </w:t>
      </w:r>
      <w:r>
        <w:br/>
      </w:r>
      <w:r>
        <w:rPr>
          <w:rFonts w:ascii="Times New Roman"/>
          <w:b w:val="false"/>
          <w:i w:val="false"/>
          <w:color w:val="000000"/>
          <w:sz w:val="28"/>
        </w:rPr>
        <w:t xml:space="preserve">
      Есеп кезеңінің нақты мәлiметтерi және Қоршаған ортаны қорғау жөнiндегi басқармасымен тағайындалған қоршаған ортаны ластау үшiн келiсiлген лимиттер бойынша кәсiпорын қоршаған ортаны қорғау қорына төлемдер аударып отырады. </w:t>
      </w:r>
      <w:r>
        <w:br/>
      </w:r>
      <w:r>
        <w:rPr>
          <w:rFonts w:ascii="Times New Roman"/>
          <w:b w:val="false"/>
          <w:i w:val="false"/>
          <w:color w:val="000000"/>
          <w:sz w:val="28"/>
        </w:rPr>
        <w:t xml:space="preserve">
      Әуежай арқылы авиатасымалдар көлемi өсуiнің болжанған үрдiсiне сәйкес жоспарланған кезеңде қоршаған ортаны қорғау жөнiндегi шығыстар жыл сайын 500 мың теңге сомасында болжанып отыр. </w:t>
      </w:r>
    </w:p>
    <w:p>
      <w:pPr>
        <w:spacing w:after="0"/>
        <w:ind w:left="0"/>
        <w:jc w:val="both"/>
      </w:pPr>
      <w:r>
        <w:rPr>
          <w:rFonts w:ascii="Times New Roman"/>
          <w:b w:val="false"/>
          <w:i w:val="false"/>
          <w:color w:val="000000"/>
          <w:sz w:val="28"/>
        </w:rPr>
        <w:t xml:space="preserve">      2.6. Қаржылық нәтиже және бюджетпен арақатынас </w:t>
      </w:r>
    </w:p>
    <w:p>
      <w:pPr>
        <w:spacing w:after="0"/>
        <w:ind w:left="0"/>
        <w:jc w:val="both"/>
      </w:pPr>
      <w:r>
        <w:rPr>
          <w:rFonts w:ascii="Times New Roman"/>
          <w:b w:val="false"/>
          <w:i w:val="false"/>
          <w:color w:val="000000"/>
          <w:sz w:val="28"/>
        </w:rPr>
        <w:t xml:space="preserve">      Әуежайдың 2002-2005 жылдардағы таза табысы (шығыны)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2002 жыл  | 2003 жыл | 2004 жыл | 2005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Кiрiстер (барлығы)    1 447 958  1 589 494   2 271 081   2 465 657 </w:t>
      </w:r>
      <w:r>
        <w:br/>
      </w:r>
      <w:r>
        <w:rPr>
          <w:rFonts w:ascii="Times New Roman"/>
          <w:b w:val="false"/>
          <w:i w:val="false"/>
          <w:color w:val="000000"/>
          <w:sz w:val="28"/>
        </w:rPr>
        <w:t xml:space="preserve">
Шығыстар              1 635 451  1 890 453   2 310 301   2 576 332 </w:t>
      </w:r>
      <w:r>
        <w:br/>
      </w:r>
      <w:r>
        <w:rPr>
          <w:rFonts w:ascii="Times New Roman"/>
          <w:b w:val="false"/>
          <w:i w:val="false"/>
          <w:color w:val="000000"/>
          <w:sz w:val="28"/>
        </w:rPr>
        <w:t xml:space="preserve">
Қаржылық нәтиже       - 187 493  - 300 959    - 39 220   - 110 675 </w:t>
      </w:r>
      <w:r>
        <w:br/>
      </w:r>
      <w:r>
        <w:rPr>
          <w:rFonts w:ascii="Times New Roman"/>
          <w:b w:val="false"/>
          <w:i w:val="false"/>
          <w:color w:val="000000"/>
          <w:sz w:val="28"/>
        </w:rPr>
        <w:t xml:space="preserve">
Табыс салығы              -           -          -          - </w:t>
      </w:r>
      <w:r>
        <w:br/>
      </w:r>
      <w:r>
        <w:rPr>
          <w:rFonts w:ascii="Times New Roman"/>
          <w:b w:val="false"/>
          <w:i w:val="false"/>
          <w:color w:val="000000"/>
          <w:sz w:val="28"/>
        </w:rPr>
        <w:t xml:space="preserve">
Таза табыс шығын      -187 493   - 300 959    - 39 220   - 110 675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Қаржылық-экономикалық дамудың көрсеткiштерi қаралып отырған кезеңде шығыс деңгейінiң өсуi кiрiс деңгейiнiң өсуiнен артығын кәсiпорынның өндiрiстiк емес қызметiне байланысты емес факторлардан (салық төлемдерiне едәуiр шығыстар, әуежайдың қайта жаңартылуын iске асыруға тартылған несиелер үшiн проценттер, амортизациялық аударымдар) шығып отырғанын көрсетiп отыр. Бұның арқасында, жағымсыз қаржылық нәтиже болжанып отыр. 2003 жылы 301 млн. теңге сомасында шығындар болжануда. 2004 жылы әуежай арқылы жүк транзиттiк рейстердi орындаумен байланысты 43%-ға кiрiстердiң жоспарланып отырған өсуiмен өткен кезеңмен салыстырғанда 262 млн. теңгеге шығындардың қысқартылуы күтілуде, шығындар сомасы 39 млн. теңге құрайды. 2005 жылы шығындар 111 млн. теңге құрайды. </w:t>
      </w:r>
    </w:p>
    <w:bookmarkStart w:name="z12" w:id="11"/>
    <w:p>
      <w:pPr>
        <w:spacing w:after="0"/>
        <w:ind w:left="0"/>
        <w:jc w:val="left"/>
      </w:pPr>
      <w:r>
        <w:rPr>
          <w:rFonts w:ascii="Times New Roman"/>
          <w:b/>
          <w:i w:val="false"/>
          <w:color w:val="000000"/>
        </w:rPr>
        <w:t xml:space="preserve"> 
3. 2003-2005 жылдардағы инвестициялық даму жоспары </w:t>
      </w:r>
    </w:p>
    <w:bookmarkEnd w:id="11"/>
    <w:p>
      <w:pPr>
        <w:spacing w:after="0"/>
        <w:ind w:left="0"/>
        <w:jc w:val="both"/>
      </w:pPr>
      <w:r>
        <w:rPr>
          <w:rFonts w:ascii="Times New Roman"/>
          <w:b w:val="false"/>
          <w:i w:val="false"/>
          <w:color w:val="000000"/>
          <w:sz w:val="28"/>
        </w:rPr>
        <w:t xml:space="preserve">      Кәсіпорынның 2003-2005 жылдарға арналған инвестициялық бағдарламасы үш негiзгі бағыт бойынша көзделіп отыр. </w:t>
      </w:r>
      <w:r>
        <w:br/>
      </w:r>
      <w:r>
        <w:rPr>
          <w:rFonts w:ascii="Times New Roman"/>
          <w:b w:val="false"/>
          <w:i w:val="false"/>
          <w:color w:val="000000"/>
          <w:sz w:val="28"/>
        </w:rPr>
        <w:t xml:space="preserve">
      Жапон Халықаралық Ынтымақстастық Банкi және республикалық бюджеттен қаржыландырылатын әуежайды қайта жаңарту жобасы бойынша инвестициялардың болжанған сомалары: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 2002   |  2003   | 2004 </w:t>
      </w:r>
      <w:r>
        <w:br/>
      </w:r>
      <w:r>
        <w:rPr>
          <w:rFonts w:ascii="Times New Roman"/>
          <w:b w:val="false"/>
          <w:i w:val="false"/>
          <w:color w:val="000000"/>
          <w:sz w:val="28"/>
        </w:rPr>
        <w:t xml:space="preserve">
                                       | жыл    |  жыл    |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қаласындағы халықаралық </w:t>
      </w:r>
      <w:r>
        <w:br/>
      </w:r>
      <w:r>
        <w:rPr>
          <w:rFonts w:ascii="Times New Roman"/>
          <w:b w:val="false"/>
          <w:i w:val="false"/>
          <w:color w:val="000000"/>
          <w:sz w:val="28"/>
        </w:rPr>
        <w:t xml:space="preserve">
   әуежайды салу" жобасы               2 731     13 005    14 950 </w:t>
      </w:r>
      <w:r>
        <w:br/>
      </w:r>
      <w:r>
        <w:rPr>
          <w:rFonts w:ascii="Times New Roman"/>
          <w:b w:val="false"/>
          <w:i w:val="false"/>
          <w:color w:val="000000"/>
          <w:sz w:val="28"/>
        </w:rPr>
        <w:t xml:space="preserve">
   1.1 JBIC заемы есебiнен жобаның </w:t>
      </w:r>
      <w:r>
        <w:br/>
      </w:r>
      <w:r>
        <w:rPr>
          <w:rFonts w:ascii="Times New Roman"/>
          <w:b w:val="false"/>
          <w:i w:val="false"/>
          <w:color w:val="000000"/>
          <w:sz w:val="28"/>
        </w:rPr>
        <w:t xml:space="preserve">
   іске асырылуы                      2 319     11 270    11 141 </w:t>
      </w:r>
      <w:r>
        <w:br/>
      </w:r>
      <w:r>
        <w:rPr>
          <w:rFonts w:ascii="Times New Roman"/>
          <w:b w:val="false"/>
          <w:i w:val="false"/>
          <w:color w:val="000000"/>
          <w:sz w:val="28"/>
        </w:rPr>
        <w:t xml:space="preserve">
   - соның iшінде РБ-тен кредиттеу </w:t>
      </w:r>
      <w:r>
        <w:br/>
      </w:r>
      <w:r>
        <w:rPr>
          <w:rFonts w:ascii="Times New Roman"/>
          <w:b w:val="false"/>
          <w:i w:val="false"/>
          <w:color w:val="000000"/>
          <w:sz w:val="28"/>
        </w:rPr>
        <w:t xml:space="preserve">
   ретінде                              464      2 254     2 228 </w:t>
      </w:r>
      <w:r>
        <w:br/>
      </w:r>
      <w:r>
        <w:rPr>
          <w:rFonts w:ascii="Times New Roman"/>
          <w:b w:val="false"/>
          <w:i w:val="false"/>
          <w:color w:val="000000"/>
          <w:sz w:val="28"/>
        </w:rPr>
        <w:t xml:space="preserve">
   1.2 РБ-тен қоса қаржыландыру </w:t>
      </w:r>
      <w:r>
        <w:br/>
      </w:r>
      <w:r>
        <w:rPr>
          <w:rFonts w:ascii="Times New Roman"/>
          <w:b w:val="false"/>
          <w:i w:val="false"/>
          <w:color w:val="000000"/>
          <w:sz w:val="28"/>
        </w:rPr>
        <w:t xml:space="preserve">
   есебiнен жобаның iске асырылуы       412      1 735     3 809 </w:t>
      </w:r>
      <w:r>
        <w:br/>
      </w:r>
      <w:r>
        <w:rPr>
          <w:rFonts w:ascii="Times New Roman"/>
          <w:b w:val="false"/>
          <w:i w:val="false"/>
          <w:color w:val="000000"/>
          <w:sz w:val="28"/>
        </w:rPr>
        <w:t xml:space="preserve">
2  "Астана халықаралық әуежайының </w:t>
      </w:r>
      <w:r>
        <w:br/>
      </w:r>
      <w:r>
        <w:rPr>
          <w:rFonts w:ascii="Times New Roman"/>
          <w:b w:val="false"/>
          <w:i w:val="false"/>
          <w:color w:val="000000"/>
          <w:sz w:val="28"/>
        </w:rPr>
        <w:t xml:space="preserve">
   ұшу-қону жолағын қайта жаңарту"               1 516 </w:t>
      </w:r>
      <w:r>
        <w:br/>
      </w:r>
      <w:r>
        <w:rPr>
          <w:rFonts w:ascii="Times New Roman"/>
          <w:b w:val="false"/>
          <w:i w:val="false"/>
          <w:color w:val="000000"/>
          <w:sz w:val="28"/>
        </w:rPr>
        <w:t xml:space="preserve">
3  "Астана халықаралық әуе жайы" </w:t>
      </w:r>
      <w:r>
        <w:br/>
      </w:r>
      <w:r>
        <w:rPr>
          <w:rFonts w:ascii="Times New Roman"/>
          <w:b w:val="false"/>
          <w:i w:val="false"/>
          <w:color w:val="000000"/>
          <w:sz w:val="28"/>
        </w:rPr>
        <w:t xml:space="preserve">
   ЖАҚ жарғылық қорын көбейту" </w:t>
      </w:r>
      <w:r>
        <w:br/>
      </w:r>
      <w:r>
        <w:rPr>
          <w:rFonts w:ascii="Times New Roman"/>
          <w:b w:val="false"/>
          <w:i w:val="false"/>
          <w:color w:val="000000"/>
          <w:sz w:val="28"/>
        </w:rPr>
        <w:t xml:space="preserve">
   жобасы                                          242 </w:t>
      </w:r>
      <w:r>
        <w:br/>
      </w:r>
      <w:r>
        <w:rPr>
          <w:rFonts w:ascii="Times New Roman"/>
          <w:b w:val="false"/>
          <w:i w:val="false"/>
          <w:color w:val="000000"/>
          <w:sz w:val="28"/>
        </w:rPr>
        <w:t xml:space="preserve">
   Барлығы                            2 731   14 762,6    14 950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1) "Астана қаласындағы халықаралық әуежайды салу" жобасы, оның iске асырылуы "Астана қаласындағы халықаралық әуежайды қайта жаңарту" жобасын iске асыру туралы" Қазақстан Республикасы Үкiметiнің 1998 жылғы 29 маусымдағы N 611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жүргiзiледi. </w:t>
      </w:r>
      <w:r>
        <w:br/>
      </w:r>
      <w:r>
        <w:rPr>
          <w:rFonts w:ascii="Times New Roman"/>
          <w:b w:val="false"/>
          <w:i w:val="false"/>
          <w:color w:val="000000"/>
          <w:sz w:val="28"/>
        </w:rPr>
        <w:t xml:space="preserve">
      Жапон Халықаралық Ынтымақтастық Банкi (JBIC) заемының қаражаты және жобаны қоса қаржыландыруға бағытталған республикалық бюджеттің қаражаты "Астана қаласындағы халықаралық әуежайды қайта жаңарту" жобасын қаржыландырудың көздерi болып табылады. 1998 жылғы 24 желтоқсандағы N КAЗ-PЗ заем туралы Қазақстан Республикасы мен Жапон халықаралық ынтымақтастық банкi (JBIC) арасында жасалған келiсiмге сәйкес заемның жалпы сомасы 22 миллиард 122 миллион жапон йенасын құрайды. Көрсетiлген соманың 20% әуежайға несие ретiнде, қалған 80% өтеусiз негізде республикалық бюджеттен ұсынылады. </w:t>
      </w:r>
      <w:r>
        <w:br/>
      </w:r>
      <w:r>
        <w:rPr>
          <w:rFonts w:ascii="Times New Roman"/>
          <w:b w:val="false"/>
          <w:i w:val="false"/>
          <w:color w:val="000000"/>
          <w:sz w:val="28"/>
        </w:rPr>
        <w:t xml:space="preserve">
      Қазақстан Республикасының Қаржы министрлiгі мен әуежай арасындағы 2001 жылғы 15 маусымдағы N ЯПО 001 п несиелiк келiсiмге сәйкес 4 424 400 000 жапон иенi сомасындағы қаражат 7 жыл жеңілдiк кезеңiмен жылдық 2,2% құрайтын сыйақы ставкасы бойынша 2028 жылға дейінгi мерзiмге берiледi. Жобаның техникалық-экономикалық негiздемесi 1997 жылы Қазақстан Республикасы Үкiметiнің тапсырмасы бойынша СН2М HILL. Консалтингтік компаниясымен әзiрленген. </w:t>
      </w:r>
      <w:r>
        <w:br/>
      </w:r>
      <w:r>
        <w:rPr>
          <w:rFonts w:ascii="Times New Roman"/>
          <w:b w:val="false"/>
          <w:i w:val="false"/>
          <w:color w:val="000000"/>
          <w:sz w:val="28"/>
        </w:rPr>
        <w:t xml:space="preserve">
      2002 жылғы 15 сәуiрде "АХӘ" РМК атқарушы агенттiгiмен және Siemens-Marubeni-Laing-Alarko консорциумының өкілдерiмен, РСI-ККАА жобасының консультанттарының қатысуымен Негiзгi келiсiмдi, Құрылысқа арналған субконтрактты, Құрылыс және жобалауға арналған субконтрактты қамтитын жоба жөнiндегi контракт құжаттарының пакетiне қол қойылды және қыркүйек айында құрылыс басталды. </w:t>
      </w:r>
      <w:r>
        <w:br/>
      </w:r>
      <w:r>
        <w:rPr>
          <w:rFonts w:ascii="Times New Roman"/>
          <w:b w:val="false"/>
          <w:i w:val="false"/>
          <w:color w:val="000000"/>
          <w:sz w:val="28"/>
        </w:rPr>
        <w:t xml:space="preserve">
      Жобаның шеңберiнде навигациялық, қорғау, өртке қарсы және метеорологиялық қызметтердiң жабдықталуы, отын құбырының (әуе кемелерiне отынның орталандырылған құюлуын ұйымдастыру үшiн), жылдамдықты рульдеу жолының салынуы, инженерлiк тораптың жалпы ауыстырылуы және күнiне 5 400 адам немесе сағатына 560 адам халықаралық рейстерге және 690 адам iшкi рейстерге өткiзу қабiлеттiгiмен жаңа жолаушылар терминалының салынуы көзделген. </w:t>
      </w:r>
      <w:r>
        <w:br/>
      </w:r>
      <w:r>
        <w:rPr>
          <w:rFonts w:ascii="Times New Roman"/>
          <w:b w:val="false"/>
          <w:i w:val="false"/>
          <w:color w:val="000000"/>
          <w:sz w:val="28"/>
        </w:rPr>
        <w:t xml:space="preserve">
      2005 жылы бұл Қазақстан Республикасының әуе дәлiзiмен пайдаланатын шетелдiк авиакомпанияларды әуежайға тартудың негiзгi құралы болатын халықаралық стандарттардың талаптарына сәйкес жерде қызмет көрсетулер ұсыну үшiн қазiргi заман кешенi болады. Халықаралық азаматтық авиация ұйымының болжанған жыл сайынғы орташа әлемдiк 6% авиатасымалдардың өсуiнде осы жобаның iске асырылуы 2006 жылы әуежай арқылы қозғалыс көлемiнiң 10% дейiн өсуiне қол жеткiзуге мүмкiндiк бередi. </w:t>
      </w:r>
      <w:r>
        <w:br/>
      </w:r>
      <w:r>
        <w:rPr>
          <w:rFonts w:ascii="Times New Roman"/>
          <w:b w:val="false"/>
          <w:i w:val="false"/>
          <w:color w:val="000000"/>
          <w:sz w:val="28"/>
        </w:rPr>
        <w:t xml:space="preserve">
      2) "Астана халықаралық әуежайының ұшу-қону жолағын қайта жаңарту" жобасы </w:t>
      </w:r>
      <w:r>
        <w:br/>
      </w:r>
      <w:r>
        <w:rPr>
          <w:rFonts w:ascii="Times New Roman"/>
          <w:b w:val="false"/>
          <w:i w:val="false"/>
          <w:color w:val="000000"/>
          <w:sz w:val="28"/>
        </w:rPr>
        <w:t xml:space="preserve">
      1963 жылы пайдалануға берiлген Астана қаласы әуежайының ЖҰҚЖ осы жобаның шеңберiнде бөлiнетiн инвестициялар объектi болып табылады. </w:t>
      </w:r>
      <w:r>
        <w:br/>
      </w:r>
      <w:r>
        <w:rPr>
          <w:rFonts w:ascii="Times New Roman"/>
          <w:b w:val="false"/>
          <w:i w:val="false"/>
          <w:color w:val="000000"/>
          <w:sz w:val="28"/>
        </w:rPr>
        <w:t xml:space="preserve">
      1997 жылы қайта жаңартылған, бiрақ қазiргi уақытта Қазақстан Республикасының Төтенше жағдайлар жөнiндегi агенттігi комиссиясының 2002 жылғы 6 маусымдағы қорытындыларына сәйкес Астана қаласы әуежайының ЖҰҚЖ жай-күйiнiң аймақтық ауқымдағы төтенше сипаты бар. </w:t>
      </w:r>
      <w:r>
        <w:br/>
      </w:r>
      <w:r>
        <w:rPr>
          <w:rFonts w:ascii="Times New Roman"/>
          <w:b w:val="false"/>
          <w:i w:val="false"/>
          <w:color w:val="000000"/>
          <w:sz w:val="28"/>
        </w:rPr>
        <w:t xml:space="preserve">
      Қазiргi уақытта рұқсат берiлген шектерден асып отырған отыру, қыртыстар мен биiк құламалар жолағы жабынының негiзгi ақаулары болып табылады. ЖҰҚЖ жабынындағы қыртыстар әуе кеменiң жолақтан жүрiп кетуiне соқтыруы, сондай-ақ әуе кемелерiнiң конструкциясына жағымсыз әсер етуі мүмкiн. </w:t>
      </w:r>
      <w:r>
        <w:br/>
      </w:r>
      <w:r>
        <w:rPr>
          <w:rFonts w:ascii="Times New Roman"/>
          <w:b w:val="false"/>
          <w:i w:val="false"/>
          <w:color w:val="000000"/>
          <w:sz w:val="28"/>
        </w:rPr>
        <w:t xml:space="preserve">
      Әуежай ЖҰҚЖ жарықтехникалық жабдықтар жүйесiнде ИКАО-ның барлық талаптарына сәйкес емес және шетелдiк авиакомпаниялардың транзиттік қонулар көлемiн өcipугe мүмкiндiк бермейтiн және күрделi метеожағдайларда ұшулар тұрақтылығын қамтамасыз ете алмайтын айтарлықтай кемшiлiктер бар. </w:t>
      </w:r>
      <w:r>
        <w:br/>
      </w:r>
      <w:r>
        <w:rPr>
          <w:rFonts w:ascii="Times New Roman"/>
          <w:b w:val="false"/>
          <w:i w:val="false"/>
          <w:color w:val="000000"/>
          <w:sz w:val="28"/>
        </w:rPr>
        <w:t xml:space="preserve">
      2001-2002 жылдарда әуежайдың меншiк қаражаты есебiнен 100 млн. теңге шамасындағы сомаға ЖҰҚЖ асфальтбетондық жабынының ағымдағы жөнделуi жүргiзiлді, бұл жабыннан шығып отырған күрделi жағдайды тұрақтандыруға мүмкiндiк бердi, сонымен оның әрi қарай бұзылуын тоқтатты. Ұшулар қауiпсiздiгiнiң қажетті деңгейiн қамтамасыз ету үшiн қыртыстарды жою және геотекстиль торын жабумен асфальтбетонның жаңа қабатымен ЖҰҚЖ жабынын күшейту жөнiндегi жұмыстарды жүргiзу қажет. </w:t>
      </w:r>
      <w:r>
        <w:br/>
      </w:r>
      <w:r>
        <w:rPr>
          <w:rFonts w:ascii="Times New Roman"/>
          <w:b w:val="false"/>
          <w:i w:val="false"/>
          <w:color w:val="000000"/>
          <w:sz w:val="28"/>
        </w:rPr>
        <w:t xml:space="preserve">
      Жобаның мемлекеттік сараптамасы жүргiзiлдi, оны техникалық-экономикалық негiздемесiмен Қазақстан Республикасының Көлiк және коммуникациялар министрлiгi және Қазақстан Республикасы Экономика және сауда министрлiгiнің Құрылыс iстерi жөнiндегі комитетi бекiткен. </w:t>
      </w:r>
      <w:r>
        <w:br/>
      </w:r>
      <w:r>
        <w:rPr>
          <w:rFonts w:ascii="Times New Roman"/>
          <w:b w:val="false"/>
          <w:i w:val="false"/>
          <w:color w:val="000000"/>
          <w:sz w:val="28"/>
        </w:rPr>
        <w:t xml:space="preserve">
      Жобалау-сметалық құжаттамаға сәйкес талап етiлетiн жұмыстардың орындалу құны 1,516 млн. теңгені құрайды. 2003 жылға арналған республикалық бюджетте жобаны қаржыландыруға қаражат көзделген. </w:t>
      </w:r>
      <w:r>
        <w:br/>
      </w:r>
      <w:r>
        <w:rPr>
          <w:rFonts w:ascii="Times New Roman"/>
          <w:b w:val="false"/>
          <w:i w:val="false"/>
          <w:color w:val="000000"/>
          <w:sz w:val="28"/>
        </w:rPr>
        <w:t xml:space="preserve">
      3) "Астана халықаралық әуежайы" РМК жарғылық капиталын ұлғайту" жобасы. </w:t>
      </w:r>
      <w:r>
        <w:br/>
      </w:r>
      <w:r>
        <w:rPr>
          <w:rFonts w:ascii="Times New Roman"/>
          <w:b w:val="false"/>
          <w:i w:val="false"/>
          <w:color w:val="000000"/>
          <w:sz w:val="28"/>
        </w:rPr>
        <w:t xml:space="preserve">
      Республиканың транзиттiк әлеуетін тарту бағдарламасының және дүниежүзілiк экономикалық қоғамдастыққа Қазақстанның бiрiгуi шеңберiнде, Қазақстан Республикасы Премьер-Министрінің 2001 жылғы 16 қарашадағы N И-1012 тапсырмасы бойынша Астана қаласының әуежайына Оңтүстiк Кореяның "Korean Air" авиакомпаниясын техникалық қонуға тарту жөнінде жұмыс жүргiзілуде. </w:t>
      </w:r>
      <w:r>
        <w:br/>
      </w:r>
      <w:r>
        <w:rPr>
          <w:rFonts w:ascii="Times New Roman"/>
          <w:b w:val="false"/>
          <w:i w:val="false"/>
          <w:color w:val="000000"/>
          <w:sz w:val="28"/>
        </w:rPr>
        <w:t xml:space="preserve">
      Авиакомпания орындайтын жүк тасымалының көлемi бойынша әлемде екіншi орын алып отыр, "Delta Air" және "Air France" сияқты танымалы авиакомпанияларымен бiр алъянста. Қазiргi уақытта авиакомпания ең үлкен ұшу салмағы 377 тонна Б-747-400 әуe кемелерiмен Еуропа мен Азияның арасында аптасына 24 рейс жүзеге асырады және осы бағыттардағы техникалық қону пунктiн Ташкенттен ауыстыру үшiн бiрнеше әуежай қарастырылуда (соның ішiнде Новосибирск пен Алматы). </w:t>
      </w:r>
      <w:r>
        <w:br/>
      </w:r>
      <w:r>
        <w:rPr>
          <w:rFonts w:ascii="Times New Roman"/>
          <w:b w:val="false"/>
          <w:i w:val="false"/>
          <w:color w:val="000000"/>
          <w:sz w:val="28"/>
        </w:rPr>
        <w:t xml:space="preserve">
      2002 жылғы 20-21 ақпанда Астана қаласында "Korean Аir" авиакомпаниясының техникалық сарапшылар тобымен авиакомпанияның халықаралық жүк тасымалдарына қызмет көрсету жөнінде Астана қаласының әуежайын ықтимал серiктес ретінде қарау мәселесi бойынша келiссөздер жүргiзілдi. </w:t>
      </w:r>
      <w:r>
        <w:br/>
      </w:r>
      <w:r>
        <w:rPr>
          <w:rFonts w:ascii="Times New Roman"/>
          <w:b w:val="false"/>
          <w:i w:val="false"/>
          <w:color w:val="000000"/>
          <w:sz w:val="28"/>
        </w:rPr>
        <w:t xml:space="preserve">
      Авиакомпания үшін техникалық қону әуежайын таңдауда 1,5 млн. АҚШ доллары сомасына Б-747-400 әуе кемелерiне қызмет көрсету үшін қосымша жабдықты сатып алу негiзгi маңызды фактор болып табылады. </w:t>
      </w:r>
    </w:p>
    <w:p>
      <w:pPr>
        <w:spacing w:after="0"/>
        <w:ind w:left="0"/>
        <w:jc w:val="both"/>
      </w:pPr>
      <w:r>
        <w:rPr>
          <w:rFonts w:ascii="Times New Roman"/>
          <w:b w:val="false"/>
          <w:i w:val="false"/>
          <w:color w:val="000000"/>
          <w:sz w:val="28"/>
        </w:rPr>
        <w:t xml:space="preserve">      Қажеттi жабдықтардың, техника мен жұмыстардың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Техниканың, жабдықтар мен жұмыстардың                 құны, </w:t>
      </w:r>
      <w:r>
        <w:br/>
      </w:r>
      <w:r>
        <w:rPr>
          <w:rFonts w:ascii="Times New Roman"/>
          <w:b w:val="false"/>
          <w:i w:val="false"/>
          <w:color w:val="000000"/>
          <w:sz w:val="28"/>
        </w:rPr>
        <w:t xml:space="preserve">
                 атаулары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PAPI - қонуға ӘК дәл кiруiн бақылау үшiн </w:t>
      </w:r>
      <w:r>
        <w:br/>
      </w:r>
      <w:r>
        <w:rPr>
          <w:rFonts w:ascii="Times New Roman"/>
          <w:b w:val="false"/>
          <w:i w:val="false"/>
          <w:color w:val="000000"/>
          <w:sz w:val="28"/>
        </w:rPr>
        <w:t xml:space="preserve">
   глиссадтық жарықтарды ҰҚЖ 04/22 жанында </w:t>
      </w:r>
      <w:r>
        <w:br/>
      </w:r>
      <w:r>
        <w:rPr>
          <w:rFonts w:ascii="Times New Roman"/>
          <w:b w:val="false"/>
          <w:i w:val="false"/>
          <w:color w:val="000000"/>
          <w:sz w:val="28"/>
        </w:rPr>
        <w:t xml:space="preserve">
   орнату                                                35 442 </w:t>
      </w:r>
      <w:r>
        <w:br/>
      </w:r>
      <w:r>
        <w:rPr>
          <w:rFonts w:ascii="Times New Roman"/>
          <w:b w:val="false"/>
          <w:i w:val="false"/>
          <w:color w:val="000000"/>
          <w:sz w:val="28"/>
        </w:rPr>
        <w:t xml:space="preserve">
2  Тарту күші 380 тонна сүйрету тракторы                 32 220 </w:t>
      </w:r>
      <w:r>
        <w:br/>
      </w:r>
      <w:r>
        <w:rPr>
          <w:rFonts w:ascii="Times New Roman"/>
          <w:b w:val="false"/>
          <w:i w:val="false"/>
          <w:color w:val="000000"/>
          <w:sz w:val="28"/>
        </w:rPr>
        <w:t xml:space="preserve">
3  20 тоннаға дейiн жүк көтеру қабiлетi бар </w:t>
      </w:r>
      <w:r>
        <w:br/>
      </w:r>
      <w:r>
        <w:rPr>
          <w:rFonts w:ascii="Times New Roman"/>
          <w:b w:val="false"/>
          <w:i w:val="false"/>
          <w:color w:val="000000"/>
          <w:sz w:val="28"/>
        </w:rPr>
        <w:t xml:space="preserve">
   ӘК-В-747 негiзгi палубасымен қайта жүк </w:t>
      </w:r>
      <w:r>
        <w:br/>
      </w:r>
      <w:r>
        <w:rPr>
          <w:rFonts w:ascii="Times New Roman"/>
          <w:b w:val="false"/>
          <w:i w:val="false"/>
          <w:color w:val="000000"/>
          <w:sz w:val="28"/>
        </w:rPr>
        <w:t xml:space="preserve">
   көтергiш                                              55 580 </w:t>
      </w:r>
      <w:r>
        <w:br/>
      </w:r>
      <w:r>
        <w:rPr>
          <w:rFonts w:ascii="Times New Roman"/>
          <w:b w:val="false"/>
          <w:i w:val="false"/>
          <w:color w:val="000000"/>
          <w:sz w:val="28"/>
        </w:rPr>
        <w:t xml:space="preserve">
4  140 кВт/А-ға "Ноuсhin" жердегi қоректену көзi         11 277 </w:t>
      </w:r>
      <w:r>
        <w:br/>
      </w:r>
      <w:r>
        <w:rPr>
          <w:rFonts w:ascii="Times New Roman"/>
          <w:b w:val="false"/>
          <w:i w:val="false"/>
          <w:color w:val="000000"/>
          <w:sz w:val="28"/>
        </w:rPr>
        <w:t xml:space="preserve">
5  Перронды кеңейту және ӘК жүргiзу аумағында </w:t>
      </w:r>
      <w:r>
        <w:br/>
      </w:r>
      <w:r>
        <w:rPr>
          <w:rFonts w:ascii="Times New Roman"/>
          <w:b w:val="false"/>
          <w:i w:val="false"/>
          <w:color w:val="000000"/>
          <w:sz w:val="28"/>
        </w:rPr>
        <w:t xml:space="preserve">
   қолданыстағы перрон жабындысын жөндеу                 38 664 </w:t>
      </w:r>
      <w:r>
        <w:br/>
      </w:r>
      <w:r>
        <w:rPr>
          <w:rFonts w:ascii="Times New Roman"/>
          <w:b w:val="false"/>
          <w:i w:val="false"/>
          <w:color w:val="000000"/>
          <w:sz w:val="28"/>
        </w:rPr>
        <w:t xml:space="preserve">
6  Көлемi 64 575 литр автомобильдiк отын құйғыш          24 165 </w:t>
      </w:r>
      <w:r>
        <w:br/>
      </w:r>
      <w:r>
        <w:rPr>
          <w:rFonts w:ascii="Times New Roman"/>
          <w:b w:val="false"/>
          <w:i w:val="false"/>
          <w:color w:val="000000"/>
          <w:sz w:val="28"/>
        </w:rPr>
        <w:t xml:space="preserve">
7  ЖЖM қамтамасыз ету жүйесi үшiн жабдықтар              44 303 </w:t>
      </w:r>
      <w:r>
        <w:br/>
      </w:r>
      <w:r>
        <w:rPr>
          <w:rFonts w:ascii="Times New Roman"/>
          <w:b w:val="false"/>
          <w:i w:val="false"/>
          <w:color w:val="000000"/>
          <w:sz w:val="28"/>
        </w:rPr>
        <w:t xml:space="preserve">
   Жиыны                                                241 650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2004 жылдың қаңтарынан бастап авиакомпания ұшуларының болжанған басталуына байланысты қайта жаңарту және негiзгi құралдарды сатып алу үстімiздегi жылы жүргiзілуі тиiс. </w:t>
      </w:r>
      <w:r>
        <w:br/>
      </w:r>
      <w:r>
        <w:rPr>
          <w:rFonts w:ascii="Times New Roman"/>
          <w:b w:val="false"/>
          <w:i w:val="false"/>
          <w:color w:val="000000"/>
          <w:sz w:val="28"/>
        </w:rPr>
        <w:t xml:space="preserve">
      Көрсетiлген шараларды iске асыру үшiн үстiмiздегi жылда кәсiпорын меншiктi қаражатының жетiспеушiлiгiн ескере отырып, 2003 жылға арналған республикалық бюджетте жобаны қаржыландыру үшiн қаражат көзделген. </w:t>
      </w:r>
      <w:r>
        <w:br/>
      </w:r>
      <w:r>
        <w:rPr>
          <w:rFonts w:ascii="Times New Roman"/>
          <w:b w:val="false"/>
          <w:i w:val="false"/>
          <w:color w:val="000000"/>
          <w:sz w:val="28"/>
        </w:rPr>
        <w:t xml:space="preserve">
      2003-2005 жылдары кәсiпорынның меншiктi қаражатынан жұмыстар шеңберiнде негiзгi қорларды (арнайы техника, жабдық, әуе кемелерiнiң тұрақтану орындары) жөндеу және ауыстыру болжанып отыр. Қазiргi уақытта бipқaтap жаңа сатып алған техниканы қоспағанда, техникалық парк, жабдықтар, электрмен жабдықтау, жылумен және сумен жабдықтау объектiлерi 83 % астамға тозған. Сондықтан, JBIC қаражатынан әуежайды қайта жаңарту жобасымен көзделмеген негiзгi жабдық пен арнайы техника кәсiпорынның меншiктi қаражатынан инвестициялануға жатады. </w:t>
      </w:r>
      <w:r>
        <w:br/>
      </w:r>
      <w:r>
        <w:rPr>
          <w:rFonts w:ascii="Times New Roman"/>
          <w:b w:val="false"/>
          <w:i w:val="false"/>
          <w:color w:val="000000"/>
          <w:sz w:val="28"/>
        </w:rPr>
        <w:t xml:space="preserve">
      Қаражат авиациялық қауiпсiздiк, отынмен қамтамсыз ету, апатта қорғаумен қамтамасыз ету кешендерінің объектiлеріне, әуе кемелерiне, жолаушыларға қызмет көрсету және тікелей әуежай инфрақұрылымы объектiлерiн қалпында ұстау үшiн арналған бiрқатар арнайы автокөлiк пен техниканы сатып алуға бағытталады. </w:t>
      </w:r>
      <w:r>
        <w:br/>
      </w:r>
      <w:r>
        <w:rPr>
          <w:rFonts w:ascii="Times New Roman"/>
          <w:b w:val="false"/>
          <w:i w:val="false"/>
          <w:color w:val="000000"/>
          <w:sz w:val="28"/>
        </w:rPr>
        <w:t xml:space="preserve">
      Осы жағдайды ескере отырып, меншiктi ресурстар есебiнен негiзгi қорларды сатып алуға арналған инвестициялар 2003 жылы 50,1 млн. теңге, 2004-2005 жылдары 100 млн. теңге және 2005 жылы 100 млн. теңге құрады. Таза табыс және амортизациялық аударымдар меншiктi қаражаттың көзi болады деп болжануда. </w:t>
      </w:r>
    </w:p>
    <w:bookmarkStart w:name="z13" w:id="12"/>
    <w:p>
      <w:pPr>
        <w:spacing w:after="0"/>
        <w:ind w:left="0"/>
        <w:jc w:val="left"/>
      </w:pPr>
      <w:r>
        <w:rPr>
          <w:rFonts w:ascii="Times New Roman"/>
          <w:b/>
          <w:i w:val="false"/>
          <w:color w:val="000000"/>
        </w:rPr>
        <w:t xml:space="preserve"> 
2003-2005 жылдарға "Астана халықаралық әуежайы" ЖАҚ негізгі көрсеткіштері </w:t>
      </w:r>
    </w:p>
    <w:bookmarkEnd w:id="12"/>
    <w:p>
      <w:pPr>
        <w:spacing w:after="0"/>
        <w:ind w:left="0"/>
        <w:jc w:val="both"/>
      </w:pPr>
      <w:r>
        <w:rPr>
          <w:rFonts w:ascii="Times New Roman"/>
          <w:b w:val="false"/>
          <w:i w:val="false"/>
          <w:color w:val="000000"/>
          <w:sz w:val="28"/>
        </w:rPr>
        <w:t xml:space="preserve">                                                       2-ҰҚ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|өлшем  | 2001   | 2002 | 2001 |  2003 | 2004 </w:t>
      </w:r>
      <w:r>
        <w:br/>
      </w:r>
      <w:r>
        <w:rPr>
          <w:rFonts w:ascii="Times New Roman"/>
          <w:b w:val="false"/>
          <w:i w:val="false"/>
          <w:color w:val="000000"/>
          <w:sz w:val="28"/>
        </w:rPr>
        <w:t xml:space="preserve">
                    |бірлігі| есеп   | баға | жылға| болжам|болжам </w:t>
      </w:r>
      <w:r>
        <w:br/>
      </w:r>
      <w:r>
        <w:rPr>
          <w:rFonts w:ascii="Times New Roman"/>
          <w:b w:val="false"/>
          <w:i w:val="false"/>
          <w:color w:val="000000"/>
          <w:sz w:val="28"/>
        </w:rPr>
        <w:t xml:space="preserve">
                    |       |        |      |қара. |       | </w:t>
      </w:r>
      <w:r>
        <w:br/>
      </w:r>
      <w:r>
        <w:rPr>
          <w:rFonts w:ascii="Times New Roman"/>
          <w:b w:val="false"/>
          <w:i w:val="false"/>
          <w:color w:val="000000"/>
          <w:sz w:val="28"/>
        </w:rPr>
        <w:t xml:space="preserve">
                    |       |        |      |ғанда |       | </w:t>
      </w:r>
      <w:r>
        <w:br/>
      </w:r>
      <w:r>
        <w:rPr>
          <w:rFonts w:ascii="Times New Roman"/>
          <w:b w:val="false"/>
          <w:i w:val="false"/>
          <w:color w:val="000000"/>
          <w:sz w:val="28"/>
        </w:rPr>
        <w:t xml:space="preserve">
                    |       |        |      |2002ж.|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Өндіріс өнімнің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 ұшу-отырғызу </w:t>
      </w:r>
      <w:r>
        <w:br/>
      </w:r>
      <w:r>
        <w:rPr>
          <w:rFonts w:ascii="Times New Roman"/>
          <w:b w:val="false"/>
          <w:i w:val="false"/>
          <w:color w:val="000000"/>
          <w:sz w:val="28"/>
        </w:rPr>
        <w:t xml:space="preserve">
    барлығы          тонна    207614  223826  107,8  257059  711928 </w:t>
      </w:r>
      <w:r>
        <w:br/>
      </w:r>
      <w:r>
        <w:rPr>
          <w:rFonts w:ascii="Times New Roman"/>
          <w:b w:val="false"/>
          <w:i w:val="false"/>
          <w:color w:val="000000"/>
          <w:sz w:val="28"/>
        </w:rPr>
        <w:t xml:space="preserve">
    құны             мың тг.  223536  240287  107,5  271105  746679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35058   24050   68,6   43650   47142 </w:t>
      </w:r>
      <w:r>
        <w:br/>
      </w:r>
      <w:r>
        <w:rPr>
          <w:rFonts w:ascii="Times New Roman"/>
          <w:b w:val="false"/>
          <w:i w:val="false"/>
          <w:color w:val="000000"/>
          <w:sz w:val="28"/>
        </w:rPr>
        <w:t xml:space="preserve">
    құны             мың тг.   53062   39289   74,0   71308   72882 </w:t>
      </w:r>
      <w:r>
        <w:br/>
      </w:r>
      <w:r>
        <w:rPr>
          <w:rFonts w:ascii="Times New Roman"/>
          <w:b w:val="false"/>
          <w:i w:val="false"/>
          <w:color w:val="000000"/>
          <w:sz w:val="28"/>
        </w:rPr>
        <w:t xml:space="preserve">
    алыс шетел       тонна     36694   20500   55,9   24534  460801 </w:t>
      </w:r>
      <w:r>
        <w:br/>
      </w:r>
      <w:r>
        <w:rPr>
          <w:rFonts w:ascii="Times New Roman"/>
          <w:b w:val="false"/>
          <w:i w:val="false"/>
          <w:color w:val="000000"/>
          <w:sz w:val="28"/>
        </w:rPr>
        <w:t xml:space="preserve">
    құны             мың тг.   54910   33490   61,0   40081  501304 </w:t>
      </w:r>
    </w:p>
    <w:p>
      <w:pPr>
        <w:spacing w:after="0"/>
        <w:ind w:left="0"/>
        <w:jc w:val="both"/>
      </w:pPr>
      <w:r>
        <w:rPr>
          <w:rFonts w:ascii="Times New Roman"/>
          <w:b w:val="false"/>
          <w:i w:val="false"/>
          <w:color w:val="000000"/>
          <w:sz w:val="28"/>
        </w:rPr>
        <w:t xml:space="preserve">    - техникалық </w:t>
      </w:r>
      <w:r>
        <w:br/>
      </w:r>
      <w:r>
        <w:rPr>
          <w:rFonts w:ascii="Times New Roman"/>
          <w:b w:val="false"/>
          <w:i w:val="false"/>
          <w:color w:val="000000"/>
          <w:sz w:val="28"/>
        </w:rPr>
        <w:t xml:space="preserve">
    қызмет көрсету - </w:t>
      </w:r>
      <w:r>
        <w:br/>
      </w:r>
      <w:r>
        <w:rPr>
          <w:rFonts w:ascii="Times New Roman"/>
          <w:b w:val="false"/>
          <w:i w:val="false"/>
          <w:color w:val="000000"/>
          <w:sz w:val="28"/>
        </w:rPr>
        <w:t xml:space="preserve">
    барлығы          тонна     26956   30606  113,5   35535   38378 </w:t>
      </w:r>
      <w:r>
        <w:br/>
      </w:r>
      <w:r>
        <w:rPr>
          <w:rFonts w:ascii="Times New Roman"/>
          <w:b w:val="false"/>
          <w:i w:val="false"/>
          <w:color w:val="000000"/>
          <w:sz w:val="28"/>
        </w:rPr>
        <w:t xml:space="preserve">
    құны             мың тг.   14138   17277  122,2   19081   20380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1503    1924  128,0    3492    3771 </w:t>
      </w:r>
      <w:r>
        <w:br/>
      </w:r>
      <w:r>
        <w:rPr>
          <w:rFonts w:ascii="Times New Roman"/>
          <w:b w:val="false"/>
          <w:i w:val="false"/>
          <w:color w:val="000000"/>
          <w:sz w:val="28"/>
        </w:rPr>
        <w:t xml:space="preserve">
    құны             мың тг.    1235    1561  126,4    2833    2915 </w:t>
      </w:r>
      <w:r>
        <w:br/>
      </w:r>
      <w:r>
        <w:rPr>
          <w:rFonts w:ascii="Times New Roman"/>
          <w:b w:val="false"/>
          <w:i w:val="false"/>
          <w:color w:val="000000"/>
          <w:sz w:val="28"/>
        </w:rPr>
        <w:t xml:space="preserve">
    алыс шетел       тонна        98    1640 1673,5    1963    2120 </w:t>
      </w:r>
      <w:r>
        <w:br/>
      </w:r>
      <w:r>
        <w:rPr>
          <w:rFonts w:ascii="Times New Roman"/>
          <w:b w:val="false"/>
          <w:i w:val="false"/>
          <w:color w:val="000000"/>
          <w:sz w:val="28"/>
        </w:rPr>
        <w:t xml:space="preserve">
    құны             мың тг.      58    1332 2316,5    1594    1639 </w:t>
      </w:r>
    </w:p>
    <w:p>
      <w:pPr>
        <w:spacing w:after="0"/>
        <w:ind w:left="0"/>
        <w:jc w:val="both"/>
      </w:pPr>
      <w:r>
        <w:rPr>
          <w:rFonts w:ascii="Times New Roman"/>
          <w:b w:val="false"/>
          <w:i w:val="false"/>
          <w:color w:val="000000"/>
          <w:sz w:val="28"/>
        </w:rPr>
        <w:t xml:space="preserve">    - қарсы алу- </w:t>
      </w:r>
      <w:r>
        <w:br/>
      </w:r>
      <w:r>
        <w:rPr>
          <w:rFonts w:ascii="Times New Roman"/>
          <w:b w:val="false"/>
          <w:i w:val="false"/>
          <w:color w:val="000000"/>
          <w:sz w:val="28"/>
        </w:rPr>
        <w:t xml:space="preserve">
    шығару - барлығы тонна     78498   79651  101,5   96018  103700 </w:t>
      </w:r>
      <w:r>
        <w:br/>
      </w:r>
      <w:r>
        <w:rPr>
          <w:rFonts w:ascii="Times New Roman"/>
          <w:b w:val="false"/>
          <w:i w:val="false"/>
          <w:color w:val="000000"/>
          <w:sz w:val="28"/>
        </w:rPr>
        <w:t xml:space="preserve">
    құны             мың тг.   21348   23826  111,6   25265   26690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26185   12266   46,8   22292   24075 </w:t>
      </w:r>
      <w:r>
        <w:br/>
      </w:r>
      <w:r>
        <w:rPr>
          <w:rFonts w:ascii="Times New Roman"/>
          <w:b w:val="false"/>
          <w:i w:val="false"/>
          <w:color w:val="000000"/>
          <w:sz w:val="28"/>
        </w:rPr>
        <w:t xml:space="preserve">
    құны             мың тг.    8567    3981   46,5    7236    7439 </w:t>
      </w:r>
      <w:r>
        <w:br/>
      </w:r>
      <w:r>
        <w:rPr>
          <w:rFonts w:ascii="Times New Roman"/>
          <w:b w:val="false"/>
          <w:i w:val="false"/>
          <w:color w:val="000000"/>
          <w:sz w:val="28"/>
        </w:rPr>
        <w:t xml:space="preserve">
    алыс шетел       тонна     10872   10455   96,2   12530   13532 </w:t>
      </w:r>
      <w:r>
        <w:br/>
      </w:r>
      <w:r>
        <w:rPr>
          <w:rFonts w:ascii="Times New Roman"/>
          <w:b w:val="false"/>
          <w:i w:val="false"/>
          <w:color w:val="000000"/>
          <w:sz w:val="28"/>
        </w:rPr>
        <w:t xml:space="preserve">
    құны             мың тг.    3477    3397   97,7    4071    4184 </w:t>
      </w:r>
    </w:p>
    <w:p>
      <w:pPr>
        <w:spacing w:after="0"/>
        <w:ind w:left="0"/>
        <w:jc w:val="both"/>
      </w:pPr>
      <w:r>
        <w:rPr>
          <w:rFonts w:ascii="Times New Roman"/>
          <w:b w:val="false"/>
          <w:i w:val="false"/>
          <w:color w:val="000000"/>
          <w:sz w:val="28"/>
        </w:rPr>
        <w:t xml:space="preserve">    - авиациялық </w:t>
      </w:r>
      <w:r>
        <w:br/>
      </w:r>
      <w:r>
        <w:rPr>
          <w:rFonts w:ascii="Times New Roman"/>
          <w:b w:val="false"/>
          <w:i w:val="false"/>
          <w:color w:val="000000"/>
          <w:sz w:val="28"/>
        </w:rPr>
        <w:t xml:space="preserve">
    қауіпсіздік - </w:t>
      </w:r>
      <w:r>
        <w:br/>
      </w:r>
      <w:r>
        <w:rPr>
          <w:rFonts w:ascii="Times New Roman"/>
          <w:b w:val="false"/>
          <w:i w:val="false"/>
          <w:color w:val="000000"/>
          <w:sz w:val="28"/>
        </w:rPr>
        <w:t xml:space="preserve">
    барлығы          мың тг.   33628   36043  107,2   40666   42962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елдері-құны  мың тг.    7959    5893   74,0   10696   10932 </w:t>
      </w:r>
      <w:r>
        <w:br/>
      </w:r>
      <w:r>
        <w:rPr>
          <w:rFonts w:ascii="Times New Roman"/>
          <w:b w:val="false"/>
          <w:i w:val="false"/>
          <w:color w:val="000000"/>
          <w:sz w:val="28"/>
        </w:rPr>
        <w:t xml:space="preserve">
    алыс шетел-құны  мың тг.    8237    5024   61,0    6012    6152 </w:t>
      </w:r>
    </w:p>
    <w:p>
      <w:pPr>
        <w:spacing w:after="0"/>
        <w:ind w:left="0"/>
        <w:jc w:val="both"/>
      </w:pPr>
      <w:r>
        <w:rPr>
          <w:rFonts w:ascii="Times New Roman"/>
          <w:b w:val="false"/>
          <w:i w:val="false"/>
          <w:color w:val="000000"/>
          <w:sz w:val="28"/>
        </w:rPr>
        <w:t xml:space="preserve">    - жолаушыларды </w:t>
      </w:r>
      <w:r>
        <w:br/>
      </w:r>
      <w:r>
        <w:rPr>
          <w:rFonts w:ascii="Times New Roman"/>
          <w:b w:val="false"/>
          <w:i w:val="false"/>
          <w:color w:val="000000"/>
          <w:sz w:val="28"/>
        </w:rPr>
        <w:t xml:space="preserve">
    жөнелту          адам     143345  155853  108,7  178560  192845 </w:t>
      </w:r>
      <w:r>
        <w:br/>
      </w:r>
      <w:r>
        <w:rPr>
          <w:rFonts w:ascii="Times New Roman"/>
          <w:b w:val="false"/>
          <w:i w:val="false"/>
          <w:color w:val="000000"/>
          <w:sz w:val="28"/>
        </w:rPr>
        <w:t xml:space="preserve">
    құны             мың тг.  124569  136834  109,8  153472  165743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адам      18629   16925   90,9   21053   22737 </w:t>
      </w:r>
      <w:r>
        <w:br/>
      </w:r>
      <w:r>
        <w:rPr>
          <w:rFonts w:ascii="Times New Roman"/>
          <w:b w:val="false"/>
          <w:i w:val="false"/>
          <w:color w:val="000000"/>
          <w:sz w:val="28"/>
        </w:rPr>
        <w:t xml:space="preserve">
    құны             мың тг.   33890   31400   92,7   39058   42178 </w:t>
      </w:r>
      <w:r>
        <w:br/>
      </w:r>
      <w:r>
        <w:rPr>
          <w:rFonts w:ascii="Times New Roman"/>
          <w:b w:val="false"/>
          <w:i w:val="false"/>
          <w:color w:val="000000"/>
          <w:sz w:val="28"/>
        </w:rPr>
        <w:t xml:space="preserve">
    алыс шетел       адам      22110   20400   92,3   21794   23538 </w:t>
      </w:r>
      <w:r>
        <w:br/>
      </w:r>
      <w:r>
        <w:rPr>
          <w:rFonts w:ascii="Times New Roman"/>
          <w:b w:val="false"/>
          <w:i w:val="false"/>
          <w:color w:val="000000"/>
          <w:sz w:val="28"/>
        </w:rPr>
        <w:t xml:space="preserve">
    құны             мың тг.   37303   37847  101,5   40433   43663 </w:t>
      </w:r>
    </w:p>
    <w:p>
      <w:pPr>
        <w:spacing w:after="0"/>
        <w:ind w:left="0"/>
        <w:jc w:val="both"/>
      </w:pPr>
      <w:r>
        <w:rPr>
          <w:rFonts w:ascii="Times New Roman"/>
          <w:b w:val="false"/>
          <w:i w:val="false"/>
          <w:color w:val="000000"/>
          <w:sz w:val="28"/>
        </w:rPr>
        <w:t xml:space="preserve">    - жүк жөндеу     тонна      1331    1298   97,5    1557    1681 </w:t>
      </w:r>
      <w:r>
        <w:br/>
      </w:r>
      <w:r>
        <w:rPr>
          <w:rFonts w:ascii="Times New Roman"/>
          <w:b w:val="false"/>
          <w:i w:val="false"/>
          <w:color w:val="000000"/>
          <w:sz w:val="28"/>
        </w:rPr>
        <w:t xml:space="preserve">
    құны             мың тг.   13226   14334  108,4   15312   16514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189     337  178,2     611     660 </w:t>
      </w:r>
      <w:r>
        <w:br/>
      </w:r>
      <w:r>
        <w:rPr>
          <w:rFonts w:ascii="Times New Roman"/>
          <w:b w:val="false"/>
          <w:i w:val="false"/>
          <w:color w:val="000000"/>
          <w:sz w:val="28"/>
        </w:rPr>
        <w:t xml:space="preserve">
    құны             мың тг.    2216    4070  183,7    7380    7958 </w:t>
      </w:r>
      <w:r>
        <w:br/>
      </w:r>
      <w:r>
        <w:rPr>
          <w:rFonts w:ascii="Times New Roman"/>
          <w:b w:val="false"/>
          <w:i w:val="false"/>
          <w:color w:val="000000"/>
          <w:sz w:val="28"/>
        </w:rPr>
        <w:t xml:space="preserve">
    алыс шетел       тонна       691     287   41,6     343     370 </w:t>
      </w:r>
      <w:r>
        <w:br/>
      </w:r>
      <w:r>
        <w:rPr>
          <w:rFonts w:ascii="Times New Roman"/>
          <w:b w:val="false"/>
          <w:i w:val="false"/>
          <w:color w:val="000000"/>
          <w:sz w:val="28"/>
        </w:rPr>
        <w:t xml:space="preserve">
    құны             мың тг.    8054    3474   43,1    4152    4474 </w:t>
      </w:r>
    </w:p>
    <w:p>
      <w:pPr>
        <w:spacing w:after="0"/>
        <w:ind w:left="0"/>
        <w:jc w:val="both"/>
      </w:pPr>
      <w:r>
        <w:rPr>
          <w:rFonts w:ascii="Times New Roman"/>
          <w:b w:val="false"/>
          <w:i w:val="false"/>
          <w:color w:val="000000"/>
          <w:sz w:val="28"/>
        </w:rPr>
        <w:t xml:space="preserve">    - АвиаЖЖМ - мен </w:t>
      </w:r>
      <w:r>
        <w:br/>
      </w:r>
      <w:r>
        <w:rPr>
          <w:rFonts w:ascii="Times New Roman"/>
          <w:b w:val="false"/>
          <w:i w:val="false"/>
          <w:color w:val="000000"/>
          <w:sz w:val="28"/>
        </w:rPr>
        <w:t xml:space="preserve">
    қамтамасыз ету   тонна     23691   21964   92,7   26670  115203 </w:t>
      </w:r>
      <w:r>
        <w:br/>
      </w:r>
      <w:r>
        <w:rPr>
          <w:rFonts w:ascii="Times New Roman"/>
          <w:b w:val="false"/>
          <w:i w:val="false"/>
          <w:color w:val="000000"/>
          <w:sz w:val="28"/>
        </w:rPr>
        <w:t xml:space="preserve">
    құны             мың тг.  108801  100549   92,4  115020  265661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4027    2495   62,0    4529    4891 </w:t>
      </w:r>
      <w:r>
        <w:br/>
      </w:r>
      <w:r>
        <w:rPr>
          <w:rFonts w:ascii="Times New Roman"/>
          <w:b w:val="false"/>
          <w:i w:val="false"/>
          <w:color w:val="000000"/>
          <w:sz w:val="28"/>
        </w:rPr>
        <w:t xml:space="preserve">
    құны             мың тг.   23665   16600   70,1   30132   31004 </w:t>
      </w:r>
      <w:r>
        <w:br/>
      </w:r>
      <w:r>
        <w:rPr>
          <w:rFonts w:ascii="Times New Roman"/>
          <w:b w:val="false"/>
          <w:i w:val="false"/>
          <w:color w:val="000000"/>
          <w:sz w:val="28"/>
        </w:rPr>
        <w:t xml:space="preserve">
    алыс шетел       тонна      4264    2127   49,9    2545   89149 </w:t>
      </w:r>
      <w:r>
        <w:br/>
      </w:r>
      <w:r>
        <w:rPr>
          <w:rFonts w:ascii="Times New Roman"/>
          <w:b w:val="false"/>
          <w:i w:val="false"/>
          <w:color w:val="000000"/>
          <w:sz w:val="28"/>
        </w:rPr>
        <w:t xml:space="preserve">
    құны             мың тг.   37430   14166   37,8   16950  161282 </w:t>
      </w:r>
    </w:p>
    <w:p>
      <w:pPr>
        <w:spacing w:after="0"/>
        <w:ind w:left="0"/>
        <w:jc w:val="both"/>
      </w:pPr>
      <w:r>
        <w:rPr>
          <w:rFonts w:ascii="Times New Roman"/>
          <w:b w:val="false"/>
          <w:i w:val="false"/>
          <w:color w:val="000000"/>
          <w:sz w:val="28"/>
        </w:rPr>
        <w:t xml:space="preserve">2   Экспорт </w:t>
      </w:r>
      <w:r>
        <w:br/>
      </w:r>
      <w:r>
        <w:rPr>
          <w:rFonts w:ascii="Times New Roman"/>
          <w:b w:val="false"/>
          <w:i w:val="false"/>
          <w:color w:val="000000"/>
          <w:sz w:val="28"/>
        </w:rPr>
        <w:t xml:space="preserve">
    - жолаушыларды </w:t>
      </w:r>
      <w:r>
        <w:br/>
      </w:r>
      <w:r>
        <w:rPr>
          <w:rFonts w:ascii="Times New Roman"/>
          <w:b w:val="false"/>
          <w:i w:val="false"/>
          <w:color w:val="000000"/>
          <w:sz w:val="28"/>
        </w:rPr>
        <w:t xml:space="preserve">
    жөнелту          адам     143345  155853  108,7  178560  192845 </w:t>
      </w:r>
      <w:r>
        <w:br/>
      </w:r>
      <w:r>
        <w:rPr>
          <w:rFonts w:ascii="Times New Roman"/>
          <w:b w:val="false"/>
          <w:i w:val="false"/>
          <w:color w:val="000000"/>
          <w:sz w:val="28"/>
        </w:rPr>
        <w:t xml:space="preserve">
    құны             мың тг.  124569  136834  109,8  153472  165743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адам      18629   16925   90,9   21053   22737 </w:t>
      </w:r>
      <w:r>
        <w:br/>
      </w:r>
      <w:r>
        <w:rPr>
          <w:rFonts w:ascii="Times New Roman"/>
          <w:b w:val="false"/>
          <w:i w:val="false"/>
          <w:color w:val="000000"/>
          <w:sz w:val="28"/>
        </w:rPr>
        <w:t xml:space="preserve">
    құны             мың тг.   33890   31400   92,7   39058   42178 </w:t>
      </w:r>
      <w:r>
        <w:br/>
      </w:r>
      <w:r>
        <w:rPr>
          <w:rFonts w:ascii="Times New Roman"/>
          <w:b w:val="false"/>
          <w:i w:val="false"/>
          <w:color w:val="000000"/>
          <w:sz w:val="28"/>
        </w:rPr>
        <w:t xml:space="preserve">
    алыс шетел       адам      22110   20400   92,3   21794   23538 </w:t>
      </w:r>
      <w:r>
        <w:br/>
      </w:r>
      <w:r>
        <w:rPr>
          <w:rFonts w:ascii="Times New Roman"/>
          <w:b w:val="false"/>
          <w:i w:val="false"/>
          <w:color w:val="000000"/>
          <w:sz w:val="28"/>
        </w:rPr>
        <w:t xml:space="preserve">
    құны             мың тг.   37303   37847  101,5   40433   43663 </w:t>
      </w:r>
    </w:p>
    <w:p>
      <w:pPr>
        <w:spacing w:after="0"/>
        <w:ind w:left="0"/>
        <w:jc w:val="both"/>
      </w:pPr>
      <w:r>
        <w:rPr>
          <w:rFonts w:ascii="Times New Roman"/>
          <w:b w:val="false"/>
          <w:i w:val="false"/>
          <w:color w:val="000000"/>
          <w:sz w:val="28"/>
        </w:rPr>
        <w:t xml:space="preserve">    - жүк жөндеу     тонна       103     100   97,0     120     129 </w:t>
      </w:r>
      <w:r>
        <w:br/>
      </w:r>
      <w:r>
        <w:rPr>
          <w:rFonts w:ascii="Times New Roman"/>
          <w:b w:val="false"/>
          <w:i w:val="false"/>
          <w:color w:val="000000"/>
          <w:sz w:val="28"/>
        </w:rPr>
        <w:t xml:space="preserve">
    құны             мың тг.    1023    1103  107,9    1179    1272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7       7   94,4       8       9 </w:t>
      </w:r>
      <w:r>
        <w:br/>
      </w:r>
      <w:r>
        <w:rPr>
          <w:rFonts w:ascii="Times New Roman"/>
          <w:b w:val="false"/>
          <w:i w:val="false"/>
          <w:color w:val="000000"/>
          <w:sz w:val="28"/>
        </w:rPr>
        <w:t xml:space="preserve">
    құны             мың тг.      84      75   88,9      90     106 </w:t>
      </w:r>
      <w:r>
        <w:br/>
      </w:r>
      <w:r>
        <w:rPr>
          <w:rFonts w:ascii="Times New Roman"/>
          <w:b w:val="false"/>
          <w:i w:val="false"/>
          <w:color w:val="000000"/>
          <w:sz w:val="28"/>
        </w:rPr>
        <w:t xml:space="preserve">
    алыс шетел       тонна        11      11   95,3      13      14 </w:t>
      </w:r>
      <w:r>
        <w:br/>
      </w:r>
      <w:r>
        <w:rPr>
          <w:rFonts w:ascii="Times New Roman"/>
          <w:b w:val="false"/>
          <w:i w:val="false"/>
          <w:color w:val="000000"/>
          <w:sz w:val="28"/>
        </w:rPr>
        <w:t xml:space="preserve">
    құны             мың тг.     131     118   90,2     141     167 </w:t>
      </w:r>
    </w:p>
    <w:p>
      <w:pPr>
        <w:spacing w:after="0"/>
        <w:ind w:left="0"/>
        <w:jc w:val="both"/>
      </w:pPr>
      <w:r>
        <w:rPr>
          <w:rFonts w:ascii="Times New Roman"/>
          <w:b w:val="false"/>
          <w:i w:val="false"/>
          <w:color w:val="000000"/>
          <w:sz w:val="28"/>
        </w:rPr>
        <w:t xml:space="preserve">3   Импорт </w:t>
      </w:r>
      <w:r>
        <w:br/>
      </w:r>
      <w:r>
        <w:rPr>
          <w:rFonts w:ascii="Times New Roman"/>
          <w:b w:val="false"/>
          <w:i w:val="false"/>
          <w:color w:val="000000"/>
          <w:sz w:val="28"/>
        </w:rPr>
        <w:t xml:space="preserve">
    - қабылданатын </w:t>
      </w:r>
      <w:r>
        <w:br/>
      </w:r>
      <w:r>
        <w:rPr>
          <w:rFonts w:ascii="Times New Roman"/>
          <w:b w:val="false"/>
          <w:i w:val="false"/>
          <w:color w:val="000000"/>
          <w:sz w:val="28"/>
        </w:rPr>
        <w:t xml:space="preserve">
    жолаушылар       адам     132826  144943  109,1  166061  179346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адам      15857   14386   90,7   17895   19327 </w:t>
      </w:r>
      <w:r>
        <w:br/>
      </w:r>
      <w:r>
        <w:rPr>
          <w:rFonts w:ascii="Times New Roman"/>
          <w:b w:val="false"/>
          <w:i w:val="false"/>
          <w:color w:val="000000"/>
          <w:sz w:val="28"/>
        </w:rPr>
        <w:t xml:space="preserve">
    алыс шетел       адам      15757   14484   91,9   15474   16712 </w:t>
      </w:r>
    </w:p>
    <w:p>
      <w:pPr>
        <w:spacing w:after="0"/>
        <w:ind w:left="0"/>
        <w:jc w:val="both"/>
      </w:pPr>
      <w:r>
        <w:rPr>
          <w:rFonts w:ascii="Times New Roman"/>
          <w:b w:val="false"/>
          <w:i w:val="false"/>
          <w:color w:val="000000"/>
          <w:sz w:val="28"/>
        </w:rPr>
        <w:t xml:space="preserve">    - жүк жөндеу     тонна      1228    1198   97,5    1437    1552 </w:t>
      </w:r>
      <w:r>
        <w:br/>
      </w:r>
      <w:r>
        <w:rPr>
          <w:rFonts w:ascii="Times New Roman"/>
          <w:b w:val="false"/>
          <w:i w:val="false"/>
          <w:color w:val="000000"/>
          <w:sz w:val="28"/>
        </w:rPr>
        <w:t xml:space="preserve">
    құны             мың тг.   12203   13231  108,4   14133   15242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182     330  181,5     603     651 </w:t>
      </w:r>
      <w:r>
        <w:br/>
      </w:r>
      <w:r>
        <w:rPr>
          <w:rFonts w:ascii="Times New Roman"/>
          <w:b w:val="false"/>
          <w:i w:val="false"/>
          <w:color w:val="000000"/>
          <w:sz w:val="28"/>
        </w:rPr>
        <w:t xml:space="preserve">
    құны             мың тг.    2132    3995  187,4    7290    7852 </w:t>
      </w:r>
      <w:r>
        <w:br/>
      </w:r>
      <w:r>
        <w:rPr>
          <w:rFonts w:ascii="Times New Roman"/>
          <w:b w:val="false"/>
          <w:i w:val="false"/>
          <w:color w:val="000000"/>
          <w:sz w:val="28"/>
        </w:rPr>
        <w:t xml:space="preserve">
    алыс шетел       тонна       679     276   40,7     330     357 </w:t>
      </w:r>
      <w:r>
        <w:br/>
      </w:r>
      <w:r>
        <w:rPr>
          <w:rFonts w:ascii="Times New Roman"/>
          <w:b w:val="false"/>
          <w:i w:val="false"/>
          <w:color w:val="000000"/>
          <w:sz w:val="28"/>
        </w:rPr>
        <w:t xml:space="preserve">
    құны             мың тг.    7923    3356   42,4    4011    4307 </w:t>
      </w:r>
    </w:p>
    <w:p>
      <w:pPr>
        <w:spacing w:after="0"/>
        <w:ind w:left="0"/>
        <w:jc w:val="both"/>
      </w:pPr>
      <w:r>
        <w:rPr>
          <w:rFonts w:ascii="Times New Roman"/>
          <w:b w:val="false"/>
          <w:i w:val="false"/>
          <w:color w:val="000000"/>
          <w:sz w:val="28"/>
        </w:rPr>
        <w:t xml:space="preserve">4   Қаржыландыруды </w:t>
      </w:r>
      <w:r>
        <w:br/>
      </w:r>
      <w:r>
        <w:rPr>
          <w:rFonts w:ascii="Times New Roman"/>
          <w:b w:val="false"/>
          <w:i w:val="false"/>
          <w:color w:val="000000"/>
          <w:sz w:val="28"/>
        </w:rPr>
        <w:t xml:space="preserve">
    барлық көздері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инвестицияларға </w:t>
      </w:r>
      <w:r>
        <w:br/>
      </w:r>
      <w:r>
        <w:rPr>
          <w:rFonts w:ascii="Times New Roman"/>
          <w:b w:val="false"/>
          <w:i w:val="false"/>
          <w:color w:val="000000"/>
          <w:sz w:val="28"/>
        </w:rPr>
        <w:t xml:space="preserve">
    -барлығы         млн.        338    2849  842,9   14813   15051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бюджет           млн.          0     412           3493    3809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сыртқы заем      млн.         93    2319 2493,5   11270   11142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өз қаражаты      млн. </w:t>
      </w:r>
      <w:r>
        <w:br/>
      </w:r>
      <w:r>
        <w:rPr>
          <w:rFonts w:ascii="Times New Roman"/>
          <w:b w:val="false"/>
          <w:i w:val="false"/>
          <w:color w:val="000000"/>
          <w:sz w:val="28"/>
        </w:rPr>
        <w:t xml:space="preserve">
                    теңге       245     118   48,2      50     100 </w:t>
      </w:r>
    </w:p>
    <w:p>
      <w:pPr>
        <w:spacing w:after="0"/>
        <w:ind w:left="0"/>
        <w:jc w:val="both"/>
      </w:pPr>
      <w:r>
        <w:rPr>
          <w:rFonts w:ascii="Times New Roman"/>
          <w:b w:val="false"/>
          <w:i w:val="false"/>
          <w:color w:val="000000"/>
          <w:sz w:val="28"/>
        </w:rPr>
        <w:t xml:space="preserve">5   Өнімді іске </w:t>
      </w:r>
      <w:r>
        <w:br/>
      </w:r>
      <w:r>
        <w:rPr>
          <w:rFonts w:ascii="Times New Roman"/>
          <w:b w:val="false"/>
          <w:i w:val="false"/>
          <w:color w:val="000000"/>
          <w:sz w:val="28"/>
        </w:rPr>
        <w:t xml:space="preserve">
    асырудың өзіндік </w:t>
      </w:r>
      <w:r>
        <w:br/>
      </w:r>
      <w:r>
        <w:rPr>
          <w:rFonts w:ascii="Times New Roman"/>
          <w:b w:val="false"/>
          <w:i w:val="false"/>
          <w:color w:val="000000"/>
          <w:sz w:val="28"/>
        </w:rPr>
        <w:t xml:space="preserve">
    кіріс            млн. </w:t>
      </w:r>
      <w:r>
        <w:br/>
      </w:r>
      <w:r>
        <w:rPr>
          <w:rFonts w:ascii="Times New Roman"/>
          <w:b w:val="false"/>
          <w:i w:val="false"/>
          <w:color w:val="000000"/>
          <w:sz w:val="28"/>
        </w:rPr>
        <w:t xml:space="preserve">
    - барлығы        теңге      1289    1374  106,6    1549    2228 </w:t>
      </w:r>
    </w:p>
    <w:p>
      <w:pPr>
        <w:spacing w:after="0"/>
        <w:ind w:left="0"/>
        <w:jc w:val="both"/>
      </w:pPr>
      <w:r>
        <w:rPr>
          <w:rFonts w:ascii="Times New Roman"/>
          <w:b w:val="false"/>
          <w:i w:val="false"/>
          <w:color w:val="000000"/>
          <w:sz w:val="28"/>
        </w:rPr>
        <w:t xml:space="preserve">6   Өнімді іске </w:t>
      </w:r>
      <w:r>
        <w:br/>
      </w:r>
      <w:r>
        <w:rPr>
          <w:rFonts w:ascii="Times New Roman"/>
          <w:b w:val="false"/>
          <w:i w:val="false"/>
          <w:color w:val="000000"/>
          <w:sz w:val="28"/>
        </w:rPr>
        <w:t xml:space="preserve">
    асырудың өзіндік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7   Жалпы табыс      млн. </w:t>
      </w:r>
      <w:r>
        <w:br/>
      </w:r>
      <w:r>
        <w:rPr>
          <w:rFonts w:ascii="Times New Roman"/>
          <w:b w:val="false"/>
          <w:i w:val="false"/>
          <w:color w:val="000000"/>
          <w:sz w:val="28"/>
        </w:rPr>
        <w:t xml:space="preserve">
                     теңге       123     104   84,9      98     413 </w:t>
      </w:r>
    </w:p>
    <w:p>
      <w:pPr>
        <w:spacing w:after="0"/>
        <w:ind w:left="0"/>
        <w:jc w:val="both"/>
      </w:pPr>
      <w:r>
        <w:rPr>
          <w:rFonts w:ascii="Times New Roman"/>
          <w:b w:val="false"/>
          <w:i w:val="false"/>
          <w:color w:val="000000"/>
          <w:sz w:val="28"/>
        </w:rPr>
        <w:t xml:space="preserve">8   Салық салынатын  млн. </w:t>
      </w:r>
      <w:r>
        <w:br/>
      </w:r>
      <w:r>
        <w:rPr>
          <w:rFonts w:ascii="Times New Roman"/>
          <w:b w:val="false"/>
          <w:i w:val="false"/>
          <w:color w:val="000000"/>
          <w:sz w:val="28"/>
        </w:rPr>
        <w:t xml:space="preserve">
    табыс            теңге      -426    -187   43,9    -301     -39 </w:t>
      </w:r>
    </w:p>
    <w:p>
      <w:pPr>
        <w:spacing w:after="0"/>
        <w:ind w:left="0"/>
        <w:jc w:val="both"/>
      </w:pPr>
      <w:r>
        <w:rPr>
          <w:rFonts w:ascii="Times New Roman"/>
          <w:b w:val="false"/>
          <w:i w:val="false"/>
          <w:color w:val="000000"/>
          <w:sz w:val="28"/>
        </w:rPr>
        <w:t xml:space="preserve">9   Табыс бойынша    млн. </w:t>
      </w:r>
      <w:r>
        <w:br/>
      </w:r>
      <w:r>
        <w:rPr>
          <w:rFonts w:ascii="Times New Roman"/>
          <w:b w:val="false"/>
          <w:i w:val="false"/>
          <w:color w:val="000000"/>
          <w:sz w:val="28"/>
        </w:rPr>
        <w:t xml:space="preserve">
    салық            теңге         0       0    0,0       0       0 </w:t>
      </w:r>
    </w:p>
    <w:p>
      <w:pPr>
        <w:spacing w:after="0"/>
        <w:ind w:left="0"/>
        <w:jc w:val="both"/>
      </w:pPr>
      <w:r>
        <w:rPr>
          <w:rFonts w:ascii="Times New Roman"/>
          <w:b w:val="false"/>
          <w:i w:val="false"/>
          <w:color w:val="000000"/>
          <w:sz w:val="28"/>
        </w:rPr>
        <w:t xml:space="preserve">10  Таза кіріс       млн. </w:t>
      </w:r>
      <w:r>
        <w:br/>
      </w:r>
      <w:r>
        <w:rPr>
          <w:rFonts w:ascii="Times New Roman"/>
          <w:b w:val="false"/>
          <w:i w:val="false"/>
          <w:color w:val="000000"/>
          <w:sz w:val="28"/>
        </w:rPr>
        <w:t xml:space="preserve">
    (шығын)          теңге      -426    -187   43,9    -301     -39 </w:t>
      </w:r>
    </w:p>
    <w:p>
      <w:pPr>
        <w:spacing w:after="0"/>
        <w:ind w:left="0"/>
        <w:jc w:val="both"/>
      </w:pPr>
      <w:r>
        <w:rPr>
          <w:rFonts w:ascii="Times New Roman"/>
          <w:b w:val="false"/>
          <w:i w:val="false"/>
          <w:color w:val="000000"/>
          <w:sz w:val="28"/>
        </w:rPr>
        <w:t xml:space="preserve">11  Акциялардың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пакеттеріне </w:t>
      </w:r>
      <w:r>
        <w:br/>
      </w:r>
      <w:r>
        <w:rPr>
          <w:rFonts w:ascii="Times New Roman"/>
          <w:b w:val="false"/>
          <w:i w:val="false"/>
          <w:color w:val="000000"/>
          <w:sz w:val="28"/>
        </w:rPr>
        <w:t xml:space="preserve">
    дивиденттер </w:t>
      </w:r>
    </w:p>
    <w:p>
      <w:pPr>
        <w:spacing w:after="0"/>
        <w:ind w:left="0"/>
        <w:jc w:val="both"/>
      </w:pPr>
      <w:r>
        <w:rPr>
          <w:rFonts w:ascii="Times New Roman"/>
          <w:b w:val="false"/>
          <w:i w:val="false"/>
          <w:color w:val="000000"/>
          <w:sz w:val="28"/>
        </w:rPr>
        <w:t xml:space="preserve">12  Жұмыскерлер </w:t>
      </w:r>
      <w:r>
        <w:br/>
      </w:r>
      <w:r>
        <w:rPr>
          <w:rFonts w:ascii="Times New Roman"/>
          <w:b w:val="false"/>
          <w:i w:val="false"/>
          <w:color w:val="000000"/>
          <w:sz w:val="28"/>
        </w:rPr>
        <w:t xml:space="preserve">
    саны             адам        770     800  103,9     810     840 </w:t>
      </w:r>
    </w:p>
    <w:p>
      <w:pPr>
        <w:spacing w:after="0"/>
        <w:ind w:left="0"/>
        <w:jc w:val="both"/>
      </w:pPr>
      <w:r>
        <w:rPr>
          <w:rFonts w:ascii="Times New Roman"/>
          <w:b w:val="false"/>
          <w:i w:val="false"/>
          <w:color w:val="000000"/>
          <w:sz w:val="28"/>
        </w:rPr>
        <w:t xml:space="preserve">13  Еңбекақы қоры    мың.тг.  195853  234925  119,9  257944  295050 </w:t>
      </w:r>
    </w:p>
    <w:p>
      <w:pPr>
        <w:spacing w:after="0"/>
        <w:ind w:left="0"/>
        <w:jc w:val="both"/>
      </w:pPr>
      <w:r>
        <w:rPr>
          <w:rFonts w:ascii="Times New Roman"/>
          <w:b w:val="false"/>
          <w:i w:val="false"/>
          <w:color w:val="000000"/>
          <w:sz w:val="28"/>
        </w:rPr>
        <w:t xml:space="preserve">14  Орташа айлық </w:t>
      </w:r>
      <w:r>
        <w:br/>
      </w:r>
      <w:r>
        <w:rPr>
          <w:rFonts w:ascii="Times New Roman"/>
          <w:b w:val="false"/>
          <w:i w:val="false"/>
          <w:color w:val="000000"/>
          <w:sz w:val="28"/>
        </w:rPr>
        <w:t xml:space="preserve">
    жалақы           теңге     21196   24471  115,5   26537   29271 </w:t>
      </w:r>
      <w:r>
        <w:br/>
      </w:r>
      <w:r>
        <w:rPr>
          <w:rFonts w:ascii="Times New Roman"/>
          <w:b w:val="false"/>
          <w:i w:val="false"/>
          <w:color w:val="000000"/>
          <w:sz w:val="28"/>
        </w:rPr>
        <w:t xml:space="preserve">
                                АҚШ    теңге          теңге   теңге </w:t>
      </w:r>
      <w:r>
        <w:br/>
      </w:r>
      <w:r>
        <w:rPr>
          <w:rFonts w:ascii="Times New Roman"/>
          <w:b w:val="false"/>
          <w:i w:val="false"/>
          <w:color w:val="000000"/>
          <w:sz w:val="28"/>
        </w:rPr>
        <w:t xml:space="preserve">
                              доллары </w:t>
      </w:r>
      <w:r>
        <w:br/>
      </w:r>
      <w:r>
        <w:rPr>
          <w:rFonts w:ascii="Times New Roman"/>
          <w:b w:val="false"/>
          <w:i w:val="false"/>
          <w:color w:val="000000"/>
          <w:sz w:val="28"/>
        </w:rPr>
        <w:t xml:space="preserve">
15  Бірлікке тариф </w:t>
      </w:r>
      <w:r>
        <w:br/>
      </w:r>
      <w:r>
        <w:rPr>
          <w:rFonts w:ascii="Times New Roman"/>
          <w:b w:val="false"/>
          <w:i w:val="false"/>
          <w:color w:val="000000"/>
          <w:sz w:val="28"/>
        </w:rPr>
        <w:t xml:space="preserve">
    (құны) </w:t>
      </w:r>
      <w:r>
        <w:br/>
      </w:r>
      <w:r>
        <w:rPr>
          <w:rFonts w:ascii="Times New Roman"/>
          <w:b w:val="false"/>
          <w:i w:val="false"/>
          <w:color w:val="000000"/>
          <w:sz w:val="28"/>
        </w:rPr>
        <w:t xml:space="preserve">
    - ІӘЖ ұшу-қонуы              875     875  100,0    1679    1679 </w:t>
      </w:r>
      <w:r>
        <w:br/>
      </w:r>
      <w:r>
        <w:rPr>
          <w:rFonts w:ascii="Times New Roman"/>
          <w:b w:val="false"/>
          <w:i w:val="false"/>
          <w:color w:val="000000"/>
          <w:sz w:val="28"/>
        </w:rPr>
        <w:t xml:space="preserve">
    - ХӘЖ ұшу-қонуы             1541    1541  100,0    1879    1679 </w:t>
      </w:r>
      <w:r>
        <w:br/>
      </w:r>
      <w:r>
        <w:rPr>
          <w:rFonts w:ascii="Times New Roman"/>
          <w:b w:val="false"/>
          <w:i w:val="false"/>
          <w:color w:val="000000"/>
          <w:sz w:val="28"/>
        </w:rPr>
        <w:t xml:space="preserve">
    - авиациялық </w:t>
      </w:r>
      <w:r>
        <w:br/>
      </w:r>
      <w:r>
        <w:rPr>
          <w:rFonts w:ascii="Times New Roman"/>
          <w:b w:val="false"/>
          <w:i w:val="false"/>
          <w:color w:val="000000"/>
          <w:sz w:val="28"/>
        </w:rPr>
        <w:t xml:space="preserve">
    қауіпсіздігімен </w:t>
      </w:r>
      <w:r>
        <w:br/>
      </w:r>
      <w:r>
        <w:rPr>
          <w:rFonts w:ascii="Times New Roman"/>
          <w:b w:val="false"/>
          <w:i w:val="false"/>
          <w:color w:val="000000"/>
          <w:sz w:val="28"/>
        </w:rPr>
        <w:t xml:space="preserve">
    қамтамасыз ету     %          15      15  100,0      19      19 </w:t>
      </w:r>
      <w:r>
        <w:br/>
      </w:r>
      <w:r>
        <w:rPr>
          <w:rFonts w:ascii="Times New Roman"/>
          <w:b w:val="false"/>
          <w:i w:val="false"/>
          <w:color w:val="000000"/>
          <w:sz w:val="28"/>
        </w:rPr>
        <w:t xml:space="preserve">
    - техникалық </w:t>
      </w:r>
      <w:r>
        <w:br/>
      </w:r>
      <w:r>
        <w:rPr>
          <w:rFonts w:ascii="Times New Roman"/>
          <w:b w:val="false"/>
          <w:i w:val="false"/>
          <w:color w:val="000000"/>
          <w:sz w:val="28"/>
        </w:rPr>
        <w:t xml:space="preserve">
    қызмет көрсету               605     605  100,0    1252    1252 </w:t>
      </w:r>
      <w:r>
        <w:br/>
      </w:r>
      <w:r>
        <w:rPr>
          <w:rFonts w:ascii="Times New Roman"/>
          <w:b w:val="false"/>
          <w:i w:val="false"/>
          <w:color w:val="000000"/>
          <w:sz w:val="28"/>
        </w:rPr>
        <w:t xml:space="preserve">
    - қарсы алу- </w:t>
      </w:r>
      <w:r>
        <w:br/>
      </w:r>
      <w:r>
        <w:rPr>
          <w:rFonts w:ascii="Times New Roman"/>
          <w:b w:val="false"/>
          <w:i w:val="false"/>
          <w:color w:val="000000"/>
          <w:sz w:val="28"/>
        </w:rPr>
        <w:t xml:space="preserve">
    шығару                       242     242  100,0     512     512 </w:t>
      </w:r>
      <w:r>
        <w:br/>
      </w:r>
      <w:r>
        <w:rPr>
          <w:rFonts w:ascii="Times New Roman"/>
          <w:b w:val="false"/>
          <w:i w:val="false"/>
          <w:color w:val="000000"/>
          <w:sz w:val="28"/>
        </w:rPr>
        <w:t xml:space="preserve">
    - ІӘЖ-гі </w:t>
      </w:r>
      <w:r>
        <w:br/>
      </w:r>
      <w:r>
        <w:rPr>
          <w:rFonts w:ascii="Times New Roman"/>
          <w:b w:val="false"/>
          <w:i w:val="false"/>
          <w:color w:val="000000"/>
          <w:sz w:val="28"/>
        </w:rPr>
        <w:t xml:space="preserve">
    жолаушыларға </w:t>
      </w:r>
      <w:r>
        <w:br/>
      </w:r>
      <w:r>
        <w:rPr>
          <w:rFonts w:ascii="Times New Roman"/>
          <w:b w:val="false"/>
          <w:i w:val="false"/>
          <w:color w:val="000000"/>
          <w:sz w:val="28"/>
        </w:rPr>
        <w:t xml:space="preserve">
    қызмет көрсету               525     529  100,0    1391    1391 </w:t>
      </w:r>
      <w:r>
        <w:br/>
      </w:r>
      <w:r>
        <w:rPr>
          <w:rFonts w:ascii="Times New Roman"/>
          <w:b w:val="false"/>
          <w:i w:val="false"/>
          <w:color w:val="000000"/>
          <w:sz w:val="28"/>
        </w:rPr>
        <w:t xml:space="preserve">
    - ХӘЖ-гі </w:t>
      </w:r>
      <w:r>
        <w:br/>
      </w:r>
      <w:r>
        <w:rPr>
          <w:rFonts w:ascii="Times New Roman"/>
          <w:b w:val="false"/>
          <w:i w:val="false"/>
          <w:color w:val="000000"/>
          <w:sz w:val="28"/>
        </w:rPr>
        <w:t xml:space="preserve">
    жолаушыларға </w:t>
      </w:r>
      <w:r>
        <w:br/>
      </w:r>
      <w:r>
        <w:rPr>
          <w:rFonts w:ascii="Times New Roman"/>
          <w:b w:val="false"/>
          <w:i w:val="false"/>
          <w:color w:val="000000"/>
          <w:sz w:val="28"/>
        </w:rPr>
        <w:t xml:space="preserve">
    қызмет көрсету              1849    1849  100,0    3482    3462 </w:t>
      </w:r>
      <w:r>
        <w:br/>
      </w:r>
      <w:r>
        <w:rPr>
          <w:rFonts w:ascii="Times New Roman"/>
          <w:b w:val="false"/>
          <w:i w:val="false"/>
          <w:color w:val="000000"/>
          <w:sz w:val="28"/>
        </w:rPr>
        <w:t xml:space="preserve">
    - ІӘЖ жүк жөндеу теңге     10977   10977  100,0   13122   13122 </w:t>
      </w:r>
      <w:r>
        <w:br/>
      </w:r>
      <w:r>
        <w:rPr>
          <w:rFonts w:ascii="Times New Roman"/>
          <w:b w:val="false"/>
          <w:i w:val="false"/>
          <w:color w:val="000000"/>
          <w:sz w:val="28"/>
        </w:rPr>
        <w:t xml:space="preserve">
    - ХӘЖ жүк жөндеу теңге     12059   12059  100,0   15844   15844 </w:t>
      </w:r>
      <w:r>
        <w:br/>
      </w:r>
      <w:r>
        <w:rPr>
          <w:rFonts w:ascii="Times New Roman"/>
          <w:b w:val="false"/>
          <w:i w:val="false"/>
          <w:color w:val="000000"/>
          <w:sz w:val="28"/>
        </w:rPr>
        <w:t xml:space="preserve">
    - ӘК авиаЖЖМ </w:t>
      </w:r>
      <w:r>
        <w:br/>
      </w:r>
      <w:r>
        <w:rPr>
          <w:rFonts w:ascii="Times New Roman"/>
          <w:b w:val="false"/>
          <w:i w:val="false"/>
          <w:color w:val="000000"/>
          <w:sz w:val="28"/>
        </w:rPr>
        <w:t xml:space="preserve">
    қамтамасыз ету              4953    4953  100,0    7294    7294 </w:t>
      </w:r>
      <w:r>
        <w:br/>
      </w:r>
      <w:r>
        <w:rPr>
          <w:rFonts w:ascii="Times New Roman"/>
          <w:b w:val="false"/>
          <w:i w:val="false"/>
          <w:color w:val="000000"/>
          <w:sz w:val="28"/>
        </w:rPr>
        <w:t xml:space="preserve">
    Келесі жылға </w:t>
      </w:r>
      <w:r>
        <w:br/>
      </w:r>
      <w:r>
        <w:rPr>
          <w:rFonts w:ascii="Times New Roman"/>
          <w:b w:val="false"/>
          <w:i w:val="false"/>
          <w:color w:val="000000"/>
          <w:sz w:val="28"/>
        </w:rPr>
        <w:t xml:space="preserve">
    тарифтердің </w:t>
      </w:r>
      <w:r>
        <w:br/>
      </w:r>
      <w:r>
        <w:rPr>
          <w:rFonts w:ascii="Times New Roman"/>
          <w:b w:val="false"/>
          <w:i w:val="false"/>
          <w:color w:val="000000"/>
          <w:sz w:val="28"/>
        </w:rPr>
        <w:t xml:space="preserve">
    өзгеруі           %           -       - </w:t>
      </w:r>
    </w:p>
    <w:p>
      <w:pPr>
        <w:spacing w:after="0"/>
        <w:ind w:left="0"/>
        <w:jc w:val="both"/>
      </w:pPr>
      <w:r>
        <w:rPr>
          <w:rFonts w:ascii="Times New Roman"/>
          <w:b w:val="false"/>
          <w:i w:val="false"/>
          <w:color w:val="000000"/>
          <w:sz w:val="28"/>
        </w:rPr>
        <w:t xml:space="preserve">16  Ұзақмерзімді </w:t>
      </w:r>
      <w:r>
        <w:br/>
      </w:r>
      <w:r>
        <w:rPr>
          <w:rFonts w:ascii="Times New Roman"/>
          <w:b w:val="false"/>
          <w:i w:val="false"/>
          <w:color w:val="000000"/>
          <w:sz w:val="28"/>
        </w:rPr>
        <w:t xml:space="preserve">
    дебиторлық       млн. </w:t>
      </w:r>
      <w:r>
        <w:br/>
      </w:r>
      <w:r>
        <w:rPr>
          <w:rFonts w:ascii="Times New Roman"/>
          <w:b w:val="false"/>
          <w:i w:val="false"/>
          <w:color w:val="000000"/>
          <w:sz w:val="28"/>
        </w:rPr>
        <w:t xml:space="preserve">
    қарыз одан:      теңге       194     105   54,2     140     133 </w:t>
      </w:r>
      <w:r>
        <w:br/>
      </w:r>
      <w:r>
        <w:rPr>
          <w:rFonts w:ascii="Times New Roman"/>
          <w:b w:val="false"/>
          <w:i w:val="false"/>
          <w:color w:val="000000"/>
          <w:sz w:val="28"/>
        </w:rPr>
        <w:t xml:space="preserve">
    - сатып алушы.   млн. </w:t>
      </w:r>
      <w:r>
        <w:br/>
      </w:r>
      <w:r>
        <w:rPr>
          <w:rFonts w:ascii="Times New Roman"/>
          <w:b w:val="false"/>
          <w:i w:val="false"/>
          <w:color w:val="000000"/>
          <w:sz w:val="28"/>
        </w:rPr>
        <w:t xml:space="preserve">
    лардың қарызы    теңге       184     105   84,0     140     133 </w:t>
      </w:r>
      <w:r>
        <w:br/>
      </w:r>
      <w:r>
        <w:rPr>
          <w:rFonts w:ascii="Times New Roman"/>
          <w:b w:val="false"/>
          <w:i w:val="false"/>
          <w:color w:val="000000"/>
          <w:sz w:val="28"/>
        </w:rPr>
        <w:t xml:space="preserve">
    - инвестициялық  млн. </w:t>
      </w:r>
      <w:r>
        <w:br/>
      </w:r>
      <w:r>
        <w:rPr>
          <w:rFonts w:ascii="Times New Roman"/>
          <w:b w:val="false"/>
          <w:i w:val="false"/>
          <w:color w:val="000000"/>
          <w:sz w:val="28"/>
        </w:rPr>
        <w:t xml:space="preserve">
    жобадан          теңге        15       0    0,0       0       0 </w:t>
      </w:r>
    </w:p>
    <w:p>
      <w:pPr>
        <w:spacing w:after="0"/>
        <w:ind w:left="0"/>
        <w:jc w:val="both"/>
      </w:pPr>
      <w:r>
        <w:rPr>
          <w:rFonts w:ascii="Times New Roman"/>
          <w:b w:val="false"/>
          <w:i w:val="false"/>
          <w:color w:val="000000"/>
          <w:sz w:val="28"/>
        </w:rPr>
        <w:t xml:space="preserve">17  Несиелік қарыз-  млн. </w:t>
      </w:r>
      <w:r>
        <w:br/>
      </w:r>
      <w:r>
        <w:rPr>
          <w:rFonts w:ascii="Times New Roman"/>
          <w:b w:val="false"/>
          <w:i w:val="false"/>
          <w:color w:val="000000"/>
          <w:sz w:val="28"/>
        </w:rPr>
        <w:t xml:space="preserve">
    барлығы одан:    теңге      1134    1093   98,4    3271    5381 </w:t>
      </w:r>
      <w:r>
        <w:br/>
      </w:r>
      <w:r>
        <w:rPr>
          <w:rFonts w:ascii="Times New Roman"/>
          <w:b w:val="false"/>
          <w:i w:val="false"/>
          <w:color w:val="000000"/>
          <w:sz w:val="28"/>
        </w:rPr>
        <w:t xml:space="preserve">
    - мердігерлер </w:t>
      </w:r>
      <w:r>
        <w:br/>
      </w:r>
      <w:r>
        <w:rPr>
          <w:rFonts w:ascii="Times New Roman"/>
          <w:b w:val="false"/>
          <w:i w:val="false"/>
          <w:color w:val="000000"/>
          <w:sz w:val="28"/>
        </w:rPr>
        <w:t xml:space="preserve">
    және жабдықтау.  млн. </w:t>
      </w:r>
      <w:r>
        <w:br/>
      </w:r>
      <w:r>
        <w:rPr>
          <w:rFonts w:ascii="Times New Roman"/>
          <w:b w:val="false"/>
          <w:i w:val="false"/>
          <w:color w:val="000000"/>
          <w:sz w:val="28"/>
        </w:rPr>
        <w:t xml:space="preserve">
    шылардың есеп    теңге       294     220   75       186     172 </w:t>
      </w:r>
      <w:r>
        <w:br/>
      </w:r>
      <w:r>
        <w:rPr>
          <w:rFonts w:ascii="Times New Roman"/>
          <w:b w:val="false"/>
          <w:i w:val="false"/>
          <w:color w:val="000000"/>
          <w:sz w:val="28"/>
        </w:rPr>
        <w:t xml:space="preserve">
    айырысу бойынша </w:t>
      </w:r>
      <w:r>
        <w:br/>
      </w:r>
      <w:r>
        <w:rPr>
          <w:rFonts w:ascii="Times New Roman"/>
          <w:b w:val="false"/>
          <w:i w:val="false"/>
          <w:color w:val="000000"/>
          <w:sz w:val="28"/>
        </w:rPr>
        <w:t xml:space="preserve">
    - банктің несие. млн. </w:t>
      </w:r>
      <w:r>
        <w:br/>
      </w:r>
      <w:r>
        <w:rPr>
          <w:rFonts w:ascii="Times New Roman"/>
          <w:b w:val="false"/>
          <w:i w:val="false"/>
          <w:color w:val="000000"/>
          <w:sz w:val="28"/>
        </w:rPr>
        <w:t xml:space="preserve">
    лері бойынша     теңге       828     883   82       478     285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 Өлшем |  2005  |   2001  | 2002    | </w:t>
      </w:r>
      <w:r>
        <w:br/>
      </w:r>
      <w:r>
        <w:rPr>
          <w:rFonts w:ascii="Times New Roman"/>
          <w:b w:val="false"/>
          <w:i w:val="false"/>
          <w:color w:val="000000"/>
          <w:sz w:val="28"/>
        </w:rPr>
        <w:t xml:space="preserve">
   |                |бірлігі| болжам |  жылға  | жылға   | </w:t>
      </w:r>
      <w:r>
        <w:br/>
      </w:r>
      <w:r>
        <w:rPr>
          <w:rFonts w:ascii="Times New Roman"/>
          <w:b w:val="false"/>
          <w:i w:val="false"/>
          <w:color w:val="000000"/>
          <w:sz w:val="28"/>
        </w:rPr>
        <w:t xml:space="preserve">
   |                |       |        |қарағанда|қарағанда| </w:t>
      </w:r>
      <w:r>
        <w:br/>
      </w:r>
      <w:r>
        <w:rPr>
          <w:rFonts w:ascii="Times New Roman"/>
          <w:b w:val="false"/>
          <w:i w:val="false"/>
          <w:color w:val="000000"/>
          <w:sz w:val="28"/>
        </w:rPr>
        <w:t xml:space="preserve">
   |                |       |        |2005 ж. %|2005 ж.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Өндіріс өнімнің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 ұшу-отырғызу </w:t>
      </w:r>
      <w:r>
        <w:br/>
      </w:r>
      <w:r>
        <w:rPr>
          <w:rFonts w:ascii="Times New Roman"/>
          <w:b w:val="false"/>
          <w:i w:val="false"/>
          <w:color w:val="000000"/>
          <w:sz w:val="28"/>
        </w:rPr>
        <w:t xml:space="preserve">
    барлығы          тонна     739691    356,3   330,5 </w:t>
      </w:r>
      <w:r>
        <w:br/>
      </w:r>
      <w:r>
        <w:rPr>
          <w:rFonts w:ascii="Times New Roman"/>
          <w:b w:val="false"/>
          <w:i w:val="false"/>
          <w:color w:val="000000"/>
          <w:sz w:val="28"/>
        </w:rPr>
        <w:t xml:space="preserve">
    құны             мың тг.   787478    352,3   327,7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51856    147,9   215,6 </w:t>
      </w:r>
      <w:r>
        <w:br/>
      </w:r>
      <w:r>
        <w:rPr>
          <w:rFonts w:ascii="Times New Roman"/>
          <w:b w:val="false"/>
          <w:i w:val="false"/>
          <w:color w:val="000000"/>
          <w:sz w:val="28"/>
        </w:rPr>
        <w:t xml:space="preserve">
    құны             мың тг.    80169    151,1   204,0 </w:t>
      </w:r>
      <w:r>
        <w:br/>
      </w:r>
      <w:r>
        <w:rPr>
          <w:rFonts w:ascii="Times New Roman"/>
          <w:b w:val="false"/>
          <w:i w:val="false"/>
          <w:color w:val="000000"/>
          <w:sz w:val="28"/>
        </w:rPr>
        <w:t xml:space="preserve">
    алыс шетел       тонна     463450   1263,0  2260,7 </w:t>
      </w:r>
      <w:r>
        <w:br/>
      </w:r>
      <w:r>
        <w:rPr>
          <w:rFonts w:ascii="Times New Roman"/>
          <w:b w:val="false"/>
          <w:i w:val="false"/>
          <w:color w:val="000000"/>
          <w:sz w:val="28"/>
        </w:rPr>
        <w:t xml:space="preserve">
    құны             мың тг.   517567    942,6  1545,4 </w:t>
      </w:r>
    </w:p>
    <w:p>
      <w:pPr>
        <w:spacing w:after="0"/>
        <w:ind w:left="0"/>
        <w:jc w:val="both"/>
      </w:pPr>
      <w:r>
        <w:rPr>
          <w:rFonts w:ascii="Times New Roman"/>
          <w:b w:val="false"/>
          <w:i w:val="false"/>
          <w:color w:val="000000"/>
          <w:sz w:val="28"/>
        </w:rPr>
        <w:t xml:space="preserve">    - техникалық </w:t>
      </w:r>
      <w:r>
        <w:br/>
      </w:r>
      <w:r>
        <w:rPr>
          <w:rFonts w:ascii="Times New Roman"/>
          <w:b w:val="false"/>
          <w:i w:val="false"/>
          <w:color w:val="000000"/>
          <w:sz w:val="28"/>
        </w:rPr>
        <w:t xml:space="preserve">
    қызмет көрсету - </w:t>
      </w:r>
      <w:r>
        <w:br/>
      </w:r>
      <w:r>
        <w:rPr>
          <w:rFonts w:ascii="Times New Roman"/>
          <w:b w:val="false"/>
          <w:i w:val="false"/>
          <w:color w:val="000000"/>
          <w:sz w:val="28"/>
        </w:rPr>
        <w:t xml:space="preserve">
    барлығы          тонна     42216    156,6   137,9 </w:t>
      </w:r>
      <w:r>
        <w:br/>
      </w:r>
      <w:r>
        <w:rPr>
          <w:rFonts w:ascii="Times New Roman"/>
          <w:b w:val="false"/>
          <w:i w:val="false"/>
          <w:color w:val="000000"/>
          <w:sz w:val="28"/>
        </w:rPr>
        <w:t xml:space="preserve">
    құны             мың тг.   22418    158,6   129,8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4148    276,0   215,6 </w:t>
      </w:r>
      <w:r>
        <w:br/>
      </w:r>
      <w:r>
        <w:rPr>
          <w:rFonts w:ascii="Times New Roman"/>
          <w:b w:val="false"/>
          <w:i w:val="false"/>
          <w:color w:val="000000"/>
          <w:sz w:val="28"/>
        </w:rPr>
        <w:t xml:space="preserve">
    құны             мың тг.    3206    259,6   205,4 </w:t>
      </w:r>
      <w:r>
        <w:br/>
      </w:r>
      <w:r>
        <w:rPr>
          <w:rFonts w:ascii="Times New Roman"/>
          <w:b w:val="false"/>
          <w:i w:val="false"/>
          <w:color w:val="000000"/>
          <w:sz w:val="28"/>
        </w:rPr>
        <w:t xml:space="preserve">
    алыс шетел       тонна      2332   2379,6   142,2 </w:t>
      </w:r>
      <w:r>
        <w:br/>
      </w:r>
      <w:r>
        <w:rPr>
          <w:rFonts w:ascii="Times New Roman"/>
          <w:b w:val="false"/>
          <w:i w:val="false"/>
          <w:color w:val="000000"/>
          <w:sz w:val="28"/>
        </w:rPr>
        <w:t xml:space="preserve">
    құны             мың тг.    1803   3135,7   135,4 </w:t>
      </w:r>
    </w:p>
    <w:p>
      <w:pPr>
        <w:spacing w:after="0"/>
        <w:ind w:left="0"/>
        <w:jc w:val="both"/>
      </w:pPr>
      <w:r>
        <w:rPr>
          <w:rFonts w:ascii="Times New Roman"/>
          <w:b w:val="false"/>
          <w:i w:val="false"/>
          <w:color w:val="000000"/>
          <w:sz w:val="28"/>
        </w:rPr>
        <w:t xml:space="preserve">    - қарсы алу- </w:t>
      </w:r>
      <w:r>
        <w:br/>
      </w:r>
      <w:r>
        <w:rPr>
          <w:rFonts w:ascii="Times New Roman"/>
          <w:b w:val="false"/>
          <w:i w:val="false"/>
          <w:color w:val="000000"/>
          <w:sz w:val="28"/>
        </w:rPr>
        <w:t xml:space="preserve">
    шығару - барлығы тонна    114,070   145,3   143,2 </w:t>
      </w:r>
      <w:r>
        <w:br/>
      </w:r>
      <w:r>
        <w:rPr>
          <w:rFonts w:ascii="Times New Roman"/>
          <w:b w:val="false"/>
          <w:i w:val="false"/>
          <w:color w:val="000000"/>
          <w:sz w:val="28"/>
        </w:rPr>
        <w:t xml:space="preserve">
    құны             мың тг.   29,359   137,5   123,2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26,483   101,1   215,9 </w:t>
      </w:r>
      <w:r>
        <w:br/>
      </w:r>
      <w:r>
        <w:rPr>
          <w:rFonts w:ascii="Times New Roman"/>
          <w:b w:val="false"/>
          <w:i w:val="false"/>
          <w:color w:val="000000"/>
          <w:sz w:val="28"/>
        </w:rPr>
        <w:t xml:space="preserve">
    құны             мың тг.    8,183    95,5   205,6 </w:t>
      </w:r>
      <w:r>
        <w:br/>
      </w:r>
      <w:r>
        <w:rPr>
          <w:rFonts w:ascii="Times New Roman"/>
          <w:b w:val="false"/>
          <w:i w:val="false"/>
          <w:color w:val="000000"/>
          <w:sz w:val="28"/>
        </w:rPr>
        <w:t xml:space="preserve">
    алыс шетел       тонна     14,886   136,9   142,4 </w:t>
      </w:r>
      <w:r>
        <w:br/>
      </w:r>
      <w:r>
        <w:rPr>
          <w:rFonts w:ascii="Times New Roman"/>
          <w:b w:val="false"/>
          <w:i w:val="false"/>
          <w:color w:val="000000"/>
          <w:sz w:val="28"/>
        </w:rPr>
        <w:t xml:space="preserve">
    құны             мың тг.    4,602   132,3   135,5 </w:t>
      </w:r>
    </w:p>
    <w:p>
      <w:pPr>
        <w:spacing w:after="0"/>
        <w:ind w:left="0"/>
        <w:jc w:val="both"/>
      </w:pPr>
      <w:r>
        <w:rPr>
          <w:rFonts w:ascii="Times New Roman"/>
          <w:b w:val="false"/>
          <w:i w:val="false"/>
          <w:color w:val="000000"/>
          <w:sz w:val="28"/>
        </w:rPr>
        <w:t xml:space="preserve">    - авиациялық </w:t>
      </w:r>
      <w:r>
        <w:br/>
      </w:r>
      <w:r>
        <w:rPr>
          <w:rFonts w:ascii="Times New Roman"/>
          <w:b w:val="false"/>
          <w:i w:val="false"/>
          <w:color w:val="000000"/>
          <w:sz w:val="28"/>
        </w:rPr>
        <w:t xml:space="preserve">
    қауіпсіздік - </w:t>
      </w:r>
      <w:r>
        <w:br/>
      </w:r>
      <w:r>
        <w:rPr>
          <w:rFonts w:ascii="Times New Roman"/>
          <w:b w:val="false"/>
          <w:i w:val="false"/>
          <w:color w:val="000000"/>
          <w:sz w:val="28"/>
        </w:rPr>
        <w:t xml:space="preserve">
    барлығы          мың тг.   47,258   140,5   131,1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елдері-құны  мың тг.   12,025   151,1   204,0 </w:t>
      </w:r>
      <w:r>
        <w:br/>
      </w:r>
      <w:r>
        <w:rPr>
          <w:rFonts w:ascii="Times New Roman"/>
          <w:b w:val="false"/>
          <w:i w:val="false"/>
          <w:color w:val="000000"/>
          <w:sz w:val="28"/>
        </w:rPr>
        <w:t xml:space="preserve">
    алыс шетел-құны  мың тг.    6,768    82,2   134,7 </w:t>
      </w:r>
    </w:p>
    <w:p>
      <w:pPr>
        <w:spacing w:after="0"/>
        <w:ind w:left="0"/>
        <w:jc w:val="both"/>
      </w:pPr>
      <w:r>
        <w:rPr>
          <w:rFonts w:ascii="Times New Roman"/>
          <w:b w:val="false"/>
          <w:i w:val="false"/>
          <w:color w:val="000000"/>
          <w:sz w:val="28"/>
        </w:rPr>
        <w:t xml:space="preserve">    - жолаушыларды </w:t>
      </w:r>
      <w:r>
        <w:br/>
      </w:r>
      <w:r>
        <w:rPr>
          <w:rFonts w:ascii="Times New Roman"/>
          <w:b w:val="false"/>
          <w:i w:val="false"/>
          <w:color w:val="000000"/>
          <w:sz w:val="28"/>
        </w:rPr>
        <w:t xml:space="preserve">
    жөнелту          адам     212129    148,0   136,1 </w:t>
      </w:r>
      <w:r>
        <w:br/>
      </w:r>
      <w:r>
        <w:rPr>
          <w:rFonts w:ascii="Times New Roman"/>
          <w:b w:val="false"/>
          <w:i w:val="false"/>
          <w:color w:val="000000"/>
          <w:sz w:val="28"/>
        </w:rPr>
        <w:t xml:space="preserve">
    құны             мың тг.  182317    146,4   133,2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адам      25011    134,3   147,8 </w:t>
      </w:r>
      <w:r>
        <w:br/>
      </w:r>
      <w:r>
        <w:rPr>
          <w:rFonts w:ascii="Times New Roman"/>
          <w:b w:val="false"/>
          <w:i w:val="false"/>
          <w:color w:val="000000"/>
          <w:sz w:val="28"/>
        </w:rPr>
        <w:t xml:space="preserve">
    құны             мың тг.   46395    136,9   147,8 </w:t>
      </w:r>
      <w:r>
        <w:br/>
      </w:r>
      <w:r>
        <w:rPr>
          <w:rFonts w:ascii="Times New Roman"/>
          <w:b w:val="false"/>
          <w:i w:val="false"/>
          <w:color w:val="000000"/>
          <w:sz w:val="28"/>
        </w:rPr>
        <w:t xml:space="preserve">
    алыс шетел       адам      23538    25891   126,9 </w:t>
      </w:r>
      <w:r>
        <w:br/>
      </w:r>
      <w:r>
        <w:rPr>
          <w:rFonts w:ascii="Times New Roman"/>
          <w:b w:val="false"/>
          <w:i w:val="false"/>
          <w:color w:val="000000"/>
          <w:sz w:val="28"/>
        </w:rPr>
        <w:t xml:space="preserve">
    құны             мың тг.   48030    128,8   126,9 </w:t>
      </w:r>
    </w:p>
    <w:p>
      <w:pPr>
        <w:spacing w:after="0"/>
        <w:ind w:left="0"/>
        <w:jc w:val="both"/>
      </w:pPr>
      <w:r>
        <w:rPr>
          <w:rFonts w:ascii="Times New Roman"/>
          <w:b w:val="false"/>
          <w:i w:val="false"/>
          <w:color w:val="000000"/>
          <w:sz w:val="28"/>
        </w:rPr>
        <w:t xml:space="preserve">    - жүк жөндеу     тонна      1849    138,9   142,4 </w:t>
      </w:r>
      <w:r>
        <w:br/>
      </w:r>
      <w:r>
        <w:rPr>
          <w:rFonts w:ascii="Times New Roman"/>
          <w:b w:val="false"/>
          <w:i w:val="false"/>
          <w:color w:val="000000"/>
          <w:sz w:val="28"/>
        </w:rPr>
        <w:t xml:space="preserve">
    құны             мың тг.   18166    137,4   126,7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726    383,9   215,4 </w:t>
      </w:r>
      <w:r>
        <w:br/>
      </w:r>
      <w:r>
        <w:rPr>
          <w:rFonts w:ascii="Times New Roman"/>
          <w:b w:val="false"/>
          <w:i w:val="false"/>
          <w:color w:val="000000"/>
          <w:sz w:val="28"/>
        </w:rPr>
        <w:t xml:space="preserve">
    құны             мың тг.    8755    395,1   215,1 </w:t>
      </w:r>
      <w:r>
        <w:br/>
      </w:r>
      <w:r>
        <w:rPr>
          <w:rFonts w:ascii="Times New Roman"/>
          <w:b w:val="false"/>
          <w:i w:val="false"/>
          <w:color w:val="000000"/>
          <w:sz w:val="28"/>
        </w:rPr>
        <w:t xml:space="preserve">
    алыс шетел       тонна       407     59,0   142,0 </w:t>
      </w:r>
      <w:r>
        <w:br/>
      </w:r>
      <w:r>
        <w:rPr>
          <w:rFonts w:ascii="Times New Roman"/>
          <w:b w:val="false"/>
          <w:i w:val="false"/>
          <w:color w:val="000000"/>
          <w:sz w:val="28"/>
        </w:rPr>
        <w:t xml:space="preserve">
    құны             мың тг.    4920     61,1   141,6 </w:t>
      </w:r>
    </w:p>
    <w:p>
      <w:pPr>
        <w:spacing w:after="0"/>
        <w:ind w:left="0"/>
        <w:jc w:val="both"/>
      </w:pPr>
      <w:r>
        <w:rPr>
          <w:rFonts w:ascii="Times New Roman"/>
          <w:b w:val="false"/>
          <w:i w:val="false"/>
          <w:color w:val="000000"/>
          <w:sz w:val="28"/>
        </w:rPr>
        <w:t xml:space="preserve">    - АвиаЖЖМ - мен </w:t>
      </w:r>
      <w:r>
        <w:br/>
      </w:r>
      <w:r>
        <w:rPr>
          <w:rFonts w:ascii="Times New Roman"/>
          <w:b w:val="false"/>
          <w:i w:val="false"/>
          <w:color w:val="000000"/>
          <w:sz w:val="28"/>
        </w:rPr>
        <w:t xml:space="preserve">
    қамтамасыз ету   тонна    118084    498,4   537,6 </w:t>
      </w:r>
      <w:r>
        <w:br/>
      </w:r>
      <w:r>
        <w:rPr>
          <w:rFonts w:ascii="Times New Roman"/>
          <w:b w:val="false"/>
          <w:i w:val="false"/>
          <w:color w:val="000000"/>
          <w:sz w:val="28"/>
        </w:rPr>
        <w:t xml:space="preserve">
    құны             мың тг.  281643    258,9   280,1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5380    133,6   215,6 </w:t>
      </w:r>
      <w:r>
        <w:br/>
      </w:r>
      <w:r>
        <w:rPr>
          <w:rFonts w:ascii="Times New Roman"/>
          <w:b w:val="false"/>
          <w:i w:val="false"/>
          <w:color w:val="000000"/>
          <w:sz w:val="28"/>
        </w:rPr>
        <w:t xml:space="preserve">
    құны             мың тг.   34104    144,1   205,4 </w:t>
      </w:r>
      <w:r>
        <w:br/>
      </w:r>
      <w:r>
        <w:rPr>
          <w:rFonts w:ascii="Times New Roman"/>
          <w:b w:val="false"/>
          <w:i w:val="false"/>
          <w:color w:val="000000"/>
          <w:sz w:val="28"/>
        </w:rPr>
        <w:t xml:space="preserve">
    алыс шетел       тонна     89424     2097  4204,5 </w:t>
      </w:r>
      <w:r>
        <w:br/>
      </w:r>
      <w:r>
        <w:rPr>
          <w:rFonts w:ascii="Times New Roman"/>
          <w:b w:val="false"/>
          <w:i w:val="false"/>
          <w:color w:val="000000"/>
          <w:sz w:val="28"/>
        </w:rPr>
        <w:t xml:space="preserve">
    құны             мың тг.  166827    445,7  1177,7 </w:t>
      </w:r>
    </w:p>
    <w:p>
      <w:pPr>
        <w:spacing w:after="0"/>
        <w:ind w:left="0"/>
        <w:jc w:val="both"/>
      </w:pPr>
      <w:r>
        <w:rPr>
          <w:rFonts w:ascii="Times New Roman"/>
          <w:b w:val="false"/>
          <w:i w:val="false"/>
          <w:color w:val="000000"/>
          <w:sz w:val="28"/>
        </w:rPr>
        <w:t xml:space="preserve">2   Экспорт </w:t>
      </w:r>
      <w:r>
        <w:br/>
      </w:r>
      <w:r>
        <w:rPr>
          <w:rFonts w:ascii="Times New Roman"/>
          <w:b w:val="false"/>
          <w:i w:val="false"/>
          <w:color w:val="000000"/>
          <w:sz w:val="28"/>
        </w:rPr>
        <w:t xml:space="preserve">
    - жолаушыларды </w:t>
      </w:r>
      <w:r>
        <w:br/>
      </w:r>
      <w:r>
        <w:rPr>
          <w:rFonts w:ascii="Times New Roman"/>
          <w:b w:val="false"/>
          <w:i w:val="false"/>
          <w:color w:val="000000"/>
          <w:sz w:val="28"/>
        </w:rPr>
        <w:t xml:space="preserve">
    жөнелту          адам     212129    148,0   136,1 </w:t>
      </w:r>
      <w:r>
        <w:br/>
      </w:r>
      <w:r>
        <w:rPr>
          <w:rFonts w:ascii="Times New Roman"/>
          <w:b w:val="false"/>
          <w:i w:val="false"/>
          <w:color w:val="000000"/>
          <w:sz w:val="28"/>
        </w:rPr>
        <w:t xml:space="preserve">
    құны             мың тг.  182317    146,4   133,2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адам      25011    134,3   147,8 </w:t>
      </w:r>
      <w:r>
        <w:br/>
      </w:r>
      <w:r>
        <w:rPr>
          <w:rFonts w:ascii="Times New Roman"/>
          <w:b w:val="false"/>
          <w:i w:val="false"/>
          <w:color w:val="000000"/>
          <w:sz w:val="28"/>
        </w:rPr>
        <w:t xml:space="preserve">
    құны             мың тг.   46395    136,9   147,8 </w:t>
      </w:r>
      <w:r>
        <w:br/>
      </w:r>
      <w:r>
        <w:rPr>
          <w:rFonts w:ascii="Times New Roman"/>
          <w:b w:val="false"/>
          <w:i w:val="false"/>
          <w:color w:val="000000"/>
          <w:sz w:val="28"/>
        </w:rPr>
        <w:t xml:space="preserve">
    алыс шетел       адам      25891    117,1   126,9 </w:t>
      </w:r>
      <w:r>
        <w:br/>
      </w:r>
      <w:r>
        <w:rPr>
          <w:rFonts w:ascii="Times New Roman"/>
          <w:b w:val="false"/>
          <w:i w:val="false"/>
          <w:color w:val="000000"/>
          <w:sz w:val="28"/>
        </w:rPr>
        <w:t xml:space="preserve">
    құны             мың тг.   48030    128,8   126,9 </w:t>
      </w:r>
    </w:p>
    <w:p>
      <w:pPr>
        <w:spacing w:after="0"/>
        <w:ind w:left="0"/>
        <w:jc w:val="both"/>
      </w:pPr>
      <w:r>
        <w:rPr>
          <w:rFonts w:ascii="Times New Roman"/>
          <w:b w:val="false"/>
          <w:i w:val="false"/>
          <w:color w:val="000000"/>
          <w:sz w:val="28"/>
        </w:rPr>
        <w:t xml:space="preserve">    - жүк жөндеу     тонна       142    138,2   142,4 </w:t>
      </w:r>
      <w:r>
        <w:br/>
      </w:r>
      <w:r>
        <w:rPr>
          <w:rFonts w:ascii="Times New Roman"/>
          <w:b w:val="false"/>
          <w:i w:val="false"/>
          <w:color w:val="000000"/>
          <w:sz w:val="28"/>
        </w:rPr>
        <w:t xml:space="preserve">
    құны             мың тг.    1399    136,7   126,8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10    134,5   142,4 </w:t>
      </w:r>
      <w:r>
        <w:br/>
      </w:r>
      <w:r>
        <w:rPr>
          <w:rFonts w:ascii="Times New Roman"/>
          <w:b w:val="false"/>
          <w:i w:val="false"/>
          <w:color w:val="000000"/>
          <w:sz w:val="28"/>
        </w:rPr>
        <w:t xml:space="preserve">
    құны             мың тг.     117    138,3   155,6 </w:t>
      </w:r>
      <w:r>
        <w:br/>
      </w:r>
      <w:r>
        <w:rPr>
          <w:rFonts w:ascii="Times New Roman"/>
          <w:b w:val="false"/>
          <w:i w:val="false"/>
          <w:color w:val="000000"/>
          <w:sz w:val="28"/>
        </w:rPr>
        <w:t xml:space="preserve">
    алыс шетел       тонна        15    135,8   142,4 </w:t>
      </w:r>
      <w:r>
        <w:br/>
      </w:r>
      <w:r>
        <w:rPr>
          <w:rFonts w:ascii="Times New Roman"/>
          <w:b w:val="false"/>
          <w:i w:val="false"/>
          <w:color w:val="000000"/>
          <w:sz w:val="28"/>
        </w:rPr>
        <w:t xml:space="preserve">
    құны             мың тг.     184    140,7   156,0 </w:t>
      </w:r>
    </w:p>
    <w:p>
      <w:pPr>
        <w:spacing w:after="0"/>
        <w:ind w:left="0"/>
        <w:jc w:val="both"/>
      </w:pPr>
      <w:r>
        <w:rPr>
          <w:rFonts w:ascii="Times New Roman"/>
          <w:b w:val="false"/>
          <w:i w:val="false"/>
          <w:color w:val="000000"/>
          <w:sz w:val="28"/>
        </w:rPr>
        <w:t xml:space="preserve">3   Импорт </w:t>
      </w:r>
      <w:r>
        <w:br/>
      </w:r>
      <w:r>
        <w:rPr>
          <w:rFonts w:ascii="Times New Roman"/>
          <w:b w:val="false"/>
          <w:i w:val="false"/>
          <w:color w:val="000000"/>
          <w:sz w:val="28"/>
        </w:rPr>
        <w:t xml:space="preserve">
    - қабылданатын </w:t>
      </w:r>
      <w:r>
        <w:br/>
      </w:r>
      <w:r>
        <w:rPr>
          <w:rFonts w:ascii="Times New Roman"/>
          <w:b w:val="false"/>
          <w:i w:val="false"/>
          <w:color w:val="000000"/>
          <w:sz w:val="28"/>
        </w:rPr>
        <w:t xml:space="preserve">
    жолаушылар       адам     197280    148,5   136,1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адам      21259    134,1   147,8 </w:t>
      </w:r>
      <w:r>
        <w:br/>
      </w:r>
      <w:r>
        <w:rPr>
          <w:rFonts w:ascii="Times New Roman"/>
          <w:b w:val="false"/>
          <w:i w:val="false"/>
          <w:color w:val="000000"/>
          <w:sz w:val="28"/>
        </w:rPr>
        <w:t xml:space="preserve">
    алыс шетел       адам      18383    116,7   126,9 </w:t>
      </w:r>
    </w:p>
    <w:p>
      <w:pPr>
        <w:spacing w:after="0"/>
        <w:ind w:left="0"/>
        <w:jc w:val="both"/>
      </w:pPr>
      <w:r>
        <w:rPr>
          <w:rFonts w:ascii="Times New Roman"/>
          <w:b w:val="false"/>
          <w:i w:val="false"/>
          <w:color w:val="000000"/>
          <w:sz w:val="28"/>
        </w:rPr>
        <w:t xml:space="preserve">    - жүк жөндеу     тонна      1707    139,0   142,4 </w:t>
      </w:r>
      <w:r>
        <w:br/>
      </w:r>
      <w:r>
        <w:rPr>
          <w:rFonts w:ascii="Times New Roman"/>
          <w:b w:val="false"/>
          <w:i w:val="false"/>
          <w:color w:val="000000"/>
          <w:sz w:val="28"/>
        </w:rPr>
        <w:t xml:space="preserve">
    құны             мың тг.   16767    137,4   126,7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716    393,7   216,9 </w:t>
      </w:r>
      <w:r>
        <w:br/>
      </w:r>
      <w:r>
        <w:rPr>
          <w:rFonts w:ascii="Times New Roman"/>
          <w:b w:val="false"/>
          <w:i w:val="false"/>
          <w:color w:val="000000"/>
          <w:sz w:val="28"/>
        </w:rPr>
        <w:t xml:space="preserve">
    құны             мың тг.    8638    405,2   216,2 </w:t>
      </w:r>
      <w:r>
        <w:br/>
      </w:r>
      <w:r>
        <w:rPr>
          <w:rFonts w:ascii="Times New Roman"/>
          <w:b w:val="false"/>
          <w:i w:val="false"/>
          <w:color w:val="000000"/>
          <w:sz w:val="28"/>
        </w:rPr>
        <w:t xml:space="preserve">
    алыс шетел       тонна       392     57,7   142,0 </w:t>
      </w:r>
      <w:r>
        <w:br/>
      </w:r>
      <w:r>
        <w:rPr>
          <w:rFonts w:ascii="Times New Roman"/>
          <w:b w:val="false"/>
          <w:i w:val="false"/>
          <w:color w:val="000000"/>
          <w:sz w:val="28"/>
        </w:rPr>
        <w:t xml:space="preserve">
    құны             мың тг.    4736     59,8   141,1 </w:t>
      </w:r>
    </w:p>
    <w:p>
      <w:pPr>
        <w:spacing w:after="0"/>
        <w:ind w:left="0"/>
        <w:jc w:val="both"/>
      </w:pPr>
      <w:r>
        <w:rPr>
          <w:rFonts w:ascii="Times New Roman"/>
          <w:b w:val="false"/>
          <w:i w:val="false"/>
          <w:color w:val="000000"/>
          <w:sz w:val="28"/>
        </w:rPr>
        <w:t xml:space="preserve">4   Қаржыландыруды </w:t>
      </w:r>
      <w:r>
        <w:br/>
      </w:r>
      <w:r>
        <w:rPr>
          <w:rFonts w:ascii="Times New Roman"/>
          <w:b w:val="false"/>
          <w:i w:val="false"/>
          <w:color w:val="000000"/>
          <w:sz w:val="28"/>
        </w:rPr>
        <w:t xml:space="preserve">
    барлық көздері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инвестицияларға </w:t>
      </w:r>
      <w:r>
        <w:br/>
      </w:r>
      <w:r>
        <w:rPr>
          <w:rFonts w:ascii="Times New Roman"/>
          <w:b w:val="false"/>
          <w:i w:val="false"/>
          <w:color w:val="000000"/>
          <w:sz w:val="28"/>
        </w:rPr>
        <w:t xml:space="preserve">
    -барлығы         млн.        100     29,6     3,5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бюджет           млн.                         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сыртқы заем      млн.                         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өз қаражаты      млн.        100     40,8    84,7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5   Өнімді іске </w:t>
      </w:r>
      <w:r>
        <w:br/>
      </w:r>
      <w:r>
        <w:rPr>
          <w:rFonts w:ascii="Times New Roman"/>
          <w:b w:val="false"/>
          <w:i w:val="false"/>
          <w:color w:val="000000"/>
          <w:sz w:val="28"/>
        </w:rPr>
        <w:t xml:space="preserve">
    асырудың өзіндік </w:t>
      </w:r>
      <w:r>
        <w:br/>
      </w:r>
      <w:r>
        <w:rPr>
          <w:rFonts w:ascii="Times New Roman"/>
          <w:b w:val="false"/>
          <w:i w:val="false"/>
          <w:color w:val="000000"/>
          <w:sz w:val="28"/>
        </w:rPr>
        <w:t xml:space="preserve">
    кіріс            млн. </w:t>
      </w:r>
      <w:r>
        <w:br/>
      </w:r>
      <w:r>
        <w:rPr>
          <w:rFonts w:ascii="Times New Roman"/>
          <w:b w:val="false"/>
          <w:i w:val="false"/>
          <w:color w:val="000000"/>
          <w:sz w:val="28"/>
        </w:rPr>
        <w:t xml:space="preserve">
    - барлығы        теңге      2421    187.8   176.2 </w:t>
      </w:r>
    </w:p>
    <w:p>
      <w:pPr>
        <w:spacing w:after="0"/>
        <w:ind w:left="0"/>
        <w:jc w:val="both"/>
      </w:pPr>
      <w:r>
        <w:rPr>
          <w:rFonts w:ascii="Times New Roman"/>
          <w:b w:val="false"/>
          <w:i w:val="false"/>
          <w:color w:val="000000"/>
          <w:sz w:val="28"/>
        </w:rPr>
        <w:t xml:space="preserve">6   Өнімді іске </w:t>
      </w:r>
      <w:r>
        <w:br/>
      </w:r>
      <w:r>
        <w:rPr>
          <w:rFonts w:ascii="Times New Roman"/>
          <w:b w:val="false"/>
          <w:i w:val="false"/>
          <w:color w:val="000000"/>
          <w:sz w:val="28"/>
        </w:rPr>
        <w:t xml:space="preserve">
    асырудың өзіндік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7   Жалпы табыс      млн. </w:t>
      </w:r>
      <w:r>
        <w:br/>
      </w:r>
      <w:r>
        <w:rPr>
          <w:rFonts w:ascii="Times New Roman"/>
          <w:b w:val="false"/>
          <w:i w:val="false"/>
          <w:color w:val="000000"/>
          <w:sz w:val="28"/>
        </w:rPr>
        <w:t xml:space="preserve">
                     теңге       355            340.1 </w:t>
      </w:r>
    </w:p>
    <w:p>
      <w:pPr>
        <w:spacing w:after="0"/>
        <w:ind w:left="0"/>
        <w:jc w:val="both"/>
      </w:pPr>
      <w:r>
        <w:rPr>
          <w:rFonts w:ascii="Times New Roman"/>
          <w:b w:val="false"/>
          <w:i w:val="false"/>
          <w:color w:val="000000"/>
          <w:sz w:val="28"/>
        </w:rPr>
        <w:t xml:space="preserve">8   Салық салынатын  млн. </w:t>
      </w:r>
      <w:r>
        <w:br/>
      </w:r>
      <w:r>
        <w:rPr>
          <w:rFonts w:ascii="Times New Roman"/>
          <w:b w:val="false"/>
          <w:i w:val="false"/>
          <w:color w:val="000000"/>
          <w:sz w:val="28"/>
        </w:rPr>
        <w:t xml:space="preserve">
    табыс            теңге      -111            59.6 </w:t>
      </w:r>
    </w:p>
    <w:p>
      <w:pPr>
        <w:spacing w:after="0"/>
        <w:ind w:left="0"/>
        <w:jc w:val="both"/>
      </w:pPr>
      <w:r>
        <w:rPr>
          <w:rFonts w:ascii="Times New Roman"/>
          <w:b w:val="false"/>
          <w:i w:val="false"/>
          <w:color w:val="000000"/>
          <w:sz w:val="28"/>
        </w:rPr>
        <w:t xml:space="preserve">9   Табыс бойынша    млн. </w:t>
      </w:r>
      <w:r>
        <w:br/>
      </w:r>
      <w:r>
        <w:rPr>
          <w:rFonts w:ascii="Times New Roman"/>
          <w:b w:val="false"/>
          <w:i w:val="false"/>
          <w:color w:val="000000"/>
          <w:sz w:val="28"/>
        </w:rPr>
        <w:t xml:space="preserve">
    салық            теңге </w:t>
      </w:r>
    </w:p>
    <w:p>
      <w:pPr>
        <w:spacing w:after="0"/>
        <w:ind w:left="0"/>
        <w:jc w:val="both"/>
      </w:pPr>
      <w:r>
        <w:rPr>
          <w:rFonts w:ascii="Times New Roman"/>
          <w:b w:val="false"/>
          <w:i w:val="false"/>
          <w:color w:val="000000"/>
          <w:sz w:val="28"/>
        </w:rPr>
        <w:t xml:space="preserve">10  Таза кіріс       млн. </w:t>
      </w:r>
      <w:r>
        <w:br/>
      </w:r>
      <w:r>
        <w:rPr>
          <w:rFonts w:ascii="Times New Roman"/>
          <w:b w:val="false"/>
          <w:i w:val="false"/>
          <w:color w:val="000000"/>
          <w:sz w:val="28"/>
        </w:rPr>
        <w:t xml:space="preserve">
    (шығын)          теңге      -111            59.6 </w:t>
      </w:r>
    </w:p>
    <w:p>
      <w:pPr>
        <w:spacing w:after="0"/>
        <w:ind w:left="0"/>
        <w:jc w:val="both"/>
      </w:pPr>
      <w:r>
        <w:rPr>
          <w:rFonts w:ascii="Times New Roman"/>
          <w:b w:val="false"/>
          <w:i w:val="false"/>
          <w:color w:val="000000"/>
          <w:sz w:val="28"/>
        </w:rPr>
        <w:t xml:space="preserve">11  Акциялардың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пакеттеріне </w:t>
      </w:r>
      <w:r>
        <w:br/>
      </w:r>
      <w:r>
        <w:rPr>
          <w:rFonts w:ascii="Times New Roman"/>
          <w:b w:val="false"/>
          <w:i w:val="false"/>
          <w:color w:val="000000"/>
          <w:sz w:val="28"/>
        </w:rPr>
        <w:t xml:space="preserve">
    дивиденттер </w:t>
      </w:r>
    </w:p>
    <w:p>
      <w:pPr>
        <w:spacing w:after="0"/>
        <w:ind w:left="0"/>
        <w:jc w:val="both"/>
      </w:pPr>
      <w:r>
        <w:rPr>
          <w:rFonts w:ascii="Times New Roman"/>
          <w:b w:val="false"/>
          <w:i w:val="false"/>
          <w:color w:val="000000"/>
          <w:sz w:val="28"/>
        </w:rPr>
        <w:t xml:space="preserve">12  Жұмыскерлер </w:t>
      </w:r>
      <w:r>
        <w:br/>
      </w:r>
      <w:r>
        <w:rPr>
          <w:rFonts w:ascii="Times New Roman"/>
          <w:b w:val="false"/>
          <w:i w:val="false"/>
          <w:color w:val="000000"/>
          <w:sz w:val="28"/>
        </w:rPr>
        <w:t xml:space="preserve">
    саны             адам        924    120.0   115.5 </w:t>
      </w:r>
    </w:p>
    <w:p>
      <w:pPr>
        <w:spacing w:after="0"/>
        <w:ind w:left="0"/>
        <w:jc w:val="both"/>
      </w:pPr>
      <w:r>
        <w:rPr>
          <w:rFonts w:ascii="Times New Roman"/>
          <w:b w:val="false"/>
          <w:i w:val="false"/>
          <w:color w:val="000000"/>
          <w:sz w:val="28"/>
        </w:rPr>
        <w:t xml:space="preserve">13  Еңбекақы қоры    мың.тг.  341756    174.5   145.5 </w:t>
      </w:r>
    </w:p>
    <w:p>
      <w:pPr>
        <w:spacing w:after="0"/>
        <w:ind w:left="0"/>
        <w:jc w:val="both"/>
      </w:pPr>
      <w:r>
        <w:rPr>
          <w:rFonts w:ascii="Times New Roman"/>
          <w:b w:val="false"/>
          <w:i w:val="false"/>
          <w:color w:val="000000"/>
          <w:sz w:val="28"/>
        </w:rPr>
        <w:t xml:space="preserve">14  Орташа айлық </w:t>
      </w:r>
      <w:r>
        <w:br/>
      </w:r>
      <w:r>
        <w:rPr>
          <w:rFonts w:ascii="Times New Roman"/>
          <w:b w:val="false"/>
          <w:i w:val="false"/>
          <w:color w:val="000000"/>
          <w:sz w:val="28"/>
        </w:rPr>
        <w:t xml:space="preserve">
    жалақы           теңге     30822    145.4   126.0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15  Бірлікке тариф </w:t>
      </w:r>
      <w:r>
        <w:br/>
      </w:r>
      <w:r>
        <w:rPr>
          <w:rFonts w:ascii="Times New Roman"/>
          <w:b w:val="false"/>
          <w:i w:val="false"/>
          <w:color w:val="000000"/>
          <w:sz w:val="28"/>
        </w:rPr>
        <w:t xml:space="preserve">
    (құны) </w:t>
      </w:r>
      <w:r>
        <w:br/>
      </w:r>
      <w:r>
        <w:rPr>
          <w:rFonts w:ascii="Times New Roman"/>
          <w:b w:val="false"/>
          <w:i w:val="false"/>
          <w:color w:val="000000"/>
          <w:sz w:val="28"/>
        </w:rPr>
        <w:t xml:space="preserve">
    - ІӘЖ ұшу-қонуы             1679    191,9   191,9 </w:t>
      </w:r>
      <w:r>
        <w:br/>
      </w:r>
      <w:r>
        <w:rPr>
          <w:rFonts w:ascii="Times New Roman"/>
          <w:b w:val="false"/>
          <w:i w:val="false"/>
          <w:color w:val="000000"/>
          <w:sz w:val="28"/>
        </w:rPr>
        <w:t xml:space="preserve">
    - ХӘЖ ұшу-қонуы             1679    109,0   109,0 </w:t>
      </w:r>
      <w:r>
        <w:br/>
      </w:r>
      <w:r>
        <w:rPr>
          <w:rFonts w:ascii="Times New Roman"/>
          <w:b w:val="false"/>
          <w:i w:val="false"/>
          <w:color w:val="000000"/>
          <w:sz w:val="28"/>
        </w:rPr>
        <w:t xml:space="preserve">
    - авиациялық </w:t>
      </w:r>
      <w:r>
        <w:br/>
      </w:r>
      <w:r>
        <w:rPr>
          <w:rFonts w:ascii="Times New Roman"/>
          <w:b w:val="false"/>
          <w:i w:val="false"/>
          <w:color w:val="000000"/>
          <w:sz w:val="28"/>
        </w:rPr>
        <w:t xml:space="preserve">
    қауіпсіздігімен </w:t>
      </w:r>
      <w:r>
        <w:br/>
      </w:r>
      <w:r>
        <w:rPr>
          <w:rFonts w:ascii="Times New Roman"/>
          <w:b w:val="false"/>
          <w:i w:val="false"/>
          <w:color w:val="000000"/>
          <w:sz w:val="28"/>
        </w:rPr>
        <w:t xml:space="preserve">
    қамтамасыз ету     %          19    126,7   126,7 </w:t>
      </w:r>
      <w:r>
        <w:br/>
      </w:r>
      <w:r>
        <w:rPr>
          <w:rFonts w:ascii="Times New Roman"/>
          <w:b w:val="false"/>
          <w:i w:val="false"/>
          <w:color w:val="000000"/>
          <w:sz w:val="28"/>
        </w:rPr>
        <w:t xml:space="preserve">
    - техникалық </w:t>
      </w:r>
      <w:r>
        <w:br/>
      </w:r>
      <w:r>
        <w:rPr>
          <w:rFonts w:ascii="Times New Roman"/>
          <w:b w:val="false"/>
          <w:i w:val="false"/>
          <w:color w:val="000000"/>
          <w:sz w:val="28"/>
        </w:rPr>
        <w:t xml:space="preserve">
    қызмет көрсету              1252    206,9   206,9 </w:t>
      </w:r>
      <w:r>
        <w:br/>
      </w:r>
      <w:r>
        <w:rPr>
          <w:rFonts w:ascii="Times New Roman"/>
          <w:b w:val="false"/>
          <w:i w:val="false"/>
          <w:color w:val="000000"/>
          <w:sz w:val="28"/>
        </w:rPr>
        <w:t xml:space="preserve">
    - қарсы алу- </w:t>
      </w:r>
      <w:r>
        <w:br/>
      </w:r>
      <w:r>
        <w:rPr>
          <w:rFonts w:ascii="Times New Roman"/>
          <w:b w:val="false"/>
          <w:i w:val="false"/>
          <w:color w:val="000000"/>
          <w:sz w:val="28"/>
        </w:rPr>
        <w:t xml:space="preserve">
    шығару                       512    211,6   211,6 </w:t>
      </w:r>
      <w:r>
        <w:br/>
      </w:r>
      <w:r>
        <w:rPr>
          <w:rFonts w:ascii="Times New Roman"/>
          <w:b w:val="false"/>
          <w:i w:val="false"/>
          <w:color w:val="000000"/>
          <w:sz w:val="28"/>
        </w:rPr>
        <w:t xml:space="preserve">
    - ІӘЖ-гі </w:t>
      </w:r>
      <w:r>
        <w:br/>
      </w:r>
      <w:r>
        <w:rPr>
          <w:rFonts w:ascii="Times New Roman"/>
          <w:b w:val="false"/>
          <w:i w:val="false"/>
          <w:color w:val="000000"/>
          <w:sz w:val="28"/>
        </w:rPr>
        <w:t xml:space="preserve">
    жолаушыларға </w:t>
      </w:r>
      <w:r>
        <w:br/>
      </w:r>
      <w:r>
        <w:rPr>
          <w:rFonts w:ascii="Times New Roman"/>
          <w:b w:val="false"/>
          <w:i w:val="false"/>
          <w:color w:val="000000"/>
          <w:sz w:val="28"/>
        </w:rPr>
        <w:t xml:space="preserve">
    қызмет көрсету              1391    265,0   265,0 </w:t>
      </w:r>
      <w:r>
        <w:br/>
      </w:r>
      <w:r>
        <w:rPr>
          <w:rFonts w:ascii="Times New Roman"/>
          <w:b w:val="false"/>
          <w:i w:val="false"/>
          <w:color w:val="000000"/>
          <w:sz w:val="28"/>
        </w:rPr>
        <w:t xml:space="preserve">
    - ХӘЖ-гі </w:t>
      </w:r>
      <w:r>
        <w:br/>
      </w:r>
      <w:r>
        <w:rPr>
          <w:rFonts w:ascii="Times New Roman"/>
          <w:b w:val="false"/>
          <w:i w:val="false"/>
          <w:color w:val="000000"/>
          <w:sz w:val="28"/>
        </w:rPr>
        <w:t xml:space="preserve">
    жолаушыларға </w:t>
      </w:r>
      <w:r>
        <w:br/>
      </w:r>
      <w:r>
        <w:rPr>
          <w:rFonts w:ascii="Times New Roman"/>
          <w:b w:val="false"/>
          <w:i w:val="false"/>
          <w:color w:val="000000"/>
          <w:sz w:val="28"/>
        </w:rPr>
        <w:t xml:space="preserve">
    қызмет көрсету              3462    187,2   187,2 </w:t>
      </w:r>
      <w:r>
        <w:br/>
      </w:r>
      <w:r>
        <w:rPr>
          <w:rFonts w:ascii="Times New Roman"/>
          <w:b w:val="false"/>
          <w:i w:val="false"/>
          <w:color w:val="000000"/>
          <w:sz w:val="28"/>
        </w:rPr>
        <w:t xml:space="preserve">
    - ІӘЖ жүк жөндеу           13122    119,5   119,5 </w:t>
      </w:r>
      <w:r>
        <w:br/>
      </w:r>
      <w:r>
        <w:rPr>
          <w:rFonts w:ascii="Times New Roman"/>
          <w:b w:val="false"/>
          <w:i w:val="false"/>
          <w:color w:val="000000"/>
          <w:sz w:val="28"/>
        </w:rPr>
        <w:t xml:space="preserve">
    - ХӘЖ жүк жөндеу           15844      131     131 </w:t>
      </w:r>
      <w:r>
        <w:br/>
      </w:r>
      <w:r>
        <w:rPr>
          <w:rFonts w:ascii="Times New Roman"/>
          <w:b w:val="false"/>
          <w:i w:val="false"/>
          <w:color w:val="000000"/>
          <w:sz w:val="28"/>
        </w:rPr>
        <w:t xml:space="preserve">
    - ӘК авиаЖЖМ </w:t>
      </w:r>
      <w:r>
        <w:br/>
      </w:r>
      <w:r>
        <w:rPr>
          <w:rFonts w:ascii="Times New Roman"/>
          <w:b w:val="false"/>
          <w:i w:val="false"/>
          <w:color w:val="000000"/>
          <w:sz w:val="28"/>
        </w:rPr>
        <w:t xml:space="preserve">
    қамтамасыз ету              7294      147     147 </w:t>
      </w:r>
    </w:p>
    <w:p>
      <w:pPr>
        <w:spacing w:after="0"/>
        <w:ind w:left="0"/>
        <w:jc w:val="both"/>
      </w:pPr>
      <w:r>
        <w:rPr>
          <w:rFonts w:ascii="Times New Roman"/>
          <w:b w:val="false"/>
          <w:i w:val="false"/>
          <w:color w:val="000000"/>
          <w:sz w:val="28"/>
        </w:rPr>
        <w:t xml:space="preserve">    Келесі жылға </w:t>
      </w:r>
      <w:r>
        <w:br/>
      </w:r>
      <w:r>
        <w:rPr>
          <w:rFonts w:ascii="Times New Roman"/>
          <w:b w:val="false"/>
          <w:i w:val="false"/>
          <w:color w:val="000000"/>
          <w:sz w:val="28"/>
        </w:rPr>
        <w:t xml:space="preserve">
    тарифтердің </w:t>
      </w:r>
      <w:r>
        <w:br/>
      </w:r>
      <w:r>
        <w:rPr>
          <w:rFonts w:ascii="Times New Roman"/>
          <w:b w:val="false"/>
          <w:i w:val="false"/>
          <w:color w:val="000000"/>
          <w:sz w:val="28"/>
        </w:rPr>
        <w:t xml:space="preserve">
    өзгеруі </w:t>
      </w:r>
    </w:p>
    <w:p>
      <w:pPr>
        <w:spacing w:after="0"/>
        <w:ind w:left="0"/>
        <w:jc w:val="both"/>
      </w:pPr>
      <w:r>
        <w:rPr>
          <w:rFonts w:ascii="Times New Roman"/>
          <w:b w:val="false"/>
          <w:i w:val="false"/>
          <w:color w:val="000000"/>
          <w:sz w:val="28"/>
        </w:rPr>
        <w:t xml:space="preserve">16  Ұзақмерзімді </w:t>
      </w:r>
      <w:r>
        <w:br/>
      </w:r>
      <w:r>
        <w:rPr>
          <w:rFonts w:ascii="Times New Roman"/>
          <w:b w:val="false"/>
          <w:i w:val="false"/>
          <w:color w:val="000000"/>
          <w:sz w:val="28"/>
        </w:rPr>
        <w:t xml:space="preserve">
    дебиторлық       млн. </w:t>
      </w:r>
      <w:r>
        <w:br/>
      </w:r>
      <w:r>
        <w:rPr>
          <w:rFonts w:ascii="Times New Roman"/>
          <w:b w:val="false"/>
          <w:i w:val="false"/>
          <w:color w:val="000000"/>
          <w:sz w:val="28"/>
        </w:rPr>
        <w:t xml:space="preserve">
    қарыз одан:      теңге       127     65.5   121.0 </w:t>
      </w:r>
      <w:r>
        <w:br/>
      </w:r>
      <w:r>
        <w:rPr>
          <w:rFonts w:ascii="Times New Roman"/>
          <w:b w:val="false"/>
          <w:i w:val="false"/>
          <w:color w:val="000000"/>
          <w:sz w:val="28"/>
        </w:rPr>
        <w:t xml:space="preserve">
    - сатып алушы.   млн. </w:t>
      </w:r>
      <w:r>
        <w:br/>
      </w:r>
      <w:r>
        <w:rPr>
          <w:rFonts w:ascii="Times New Roman"/>
          <w:b w:val="false"/>
          <w:i w:val="false"/>
          <w:color w:val="000000"/>
          <w:sz w:val="28"/>
        </w:rPr>
        <w:t xml:space="preserve">
    лардың қарызы    теңге       127            121.0 </w:t>
      </w:r>
      <w:r>
        <w:br/>
      </w:r>
      <w:r>
        <w:rPr>
          <w:rFonts w:ascii="Times New Roman"/>
          <w:b w:val="false"/>
          <w:i w:val="false"/>
          <w:color w:val="000000"/>
          <w:sz w:val="28"/>
        </w:rPr>
        <w:t xml:space="preserve">
    - инвестициялық  млн. </w:t>
      </w:r>
      <w:r>
        <w:br/>
      </w:r>
      <w:r>
        <w:rPr>
          <w:rFonts w:ascii="Times New Roman"/>
          <w:b w:val="false"/>
          <w:i w:val="false"/>
          <w:color w:val="000000"/>
          <w:sz w:val="28"/>
        </w:rPr>
        <w:t xml:space="preserve">
    жобадан          теңге        0 </w:t>
      </w:r>
    </w:p>
    <w:p>
      <w:pPr>
        <w:spacing w:after="0"/>
        <w:ind w:left="0"/>
        <w:jc w:val="both"/>
      </w:pPr>
      <w:r>
        <w:rPr>
          <w:rFonts w:ascii="Times New Roman"/>
          <w:b w:val="false"/>
          <w:i w:val="false"/>
          <w:color w:val="000000"/>
          <w:sz w:val="28"/>
        </w:rPr>
        <w:t xml:space="preserve">17  Несиелік қарыз-  млн. </w:t>
      </w:r>
      <w:r>
        <w:br/>
      </w:r>
      <w:r>
        <w:rPr>
          <w:rFonts w:ascii="Times New Roman"/>
          <w:b w:val="false"/>
          <w:i w:val="false"/>
          <w:color w:val="000000"/>
          <w:sz w:val="28"/>
        </w:rPr>
        <w:t xml:space="preserve">
    барлығы одан:    теңге      5399     476.2  493.9 </w:t>
      </w:r>
      <w:r>
        <w:br/>
      </w:r>
      <w:r>
        <w:rPr>
          <w:rFonts w:ascii="Times New Roman"/>
          <w:b w:val="false"/>
          <w:i w:val="false"/>
          <w:color w:val="000000"/>
          <w:sz w:val="28"/>
        </w:rPr>
        <w:t xml:space="preserve">
    - мердігерлер </w:t>
      </w:r>
      <w:r>
        <w:br/>
      </w:r>
      <w:r>
        <w:rPr>
          <w:rFonts w:ascii="Times New Roman"/>
          <w:b w:val="false"/>
          <w:i w:val="false"/>
          <w:color w:val="000000"/>
          <w:sz w:val="28"/>
        </w:rPr>
        <w:t xml:space="preserve">
    және жабдықтау.  млн. </w:t>
      </w:r>
      <w:r>
        <w:br/>
      </w:r>
      <w:r>
        <w:rPr>
          <w:rFonts w:ascii="Times New Roman"/>
          <w:b w:val="false"/>
          <w:i w:val="false"/>
          <w:color w:val="000000"/>
          <w:sz w:val="28"/>
        </w:rPr>
        <w:t xml:space="preserve">
    шылардың есеп    теңге       155             70.5 </w:t>
      </w:r>
      <w:r>
        <w:br/>
      </w:r>
      <w:r>
        <w:rPr>
          <w:rFonts w:ascii="Times New Roman"/>
          <w:b w:val="false"/>
          <w:i w:val="false"/>
          <w:color w:val="000000"/>
          <w:sz w:val="28"/>
        </w:rPr>
        <w:t xml:space="preserve">
    айырысу бойынша </w:t>
      </w:r>
      <w:r>
        <w:br/>
      </w:r>
      <w:r>
        <w:rPr>
          <w:rFonts w:ascii="Times New Roman"/>
          <w:b w:val="false"/>
          <w:i w:val="false"/>
          <w:color w:val="000000"/>
          <w:sz w:val="28"/>
        </w:rPr>
        <w:t xml:space="preserve">
    - банктің несие. млн. </w:t>
      </w:r>
      <w:r>
        <w:br/>
      </w:r>
      <w:r>
        <w:rPr>
          <w:rFonts w:ascii="Times New Roman"/>
          <w:b w:val="false"/>
          <w:i w:val="false"/>
          <w:color w:val="000000"/>
          <w:sz w:val="28"/>
        </w:rPr>
        <w:t xml:space="preserve">
    лері бойынша     теңге       208             30.5 </w:t>
      </w:r>
      <w:r>
        <w:br/>
      </w:r>
      <w:r>
        <w:rPr>
          <w:rFonts w:ascii="Times New Roman"/>
          <w:b w:val="false"/>
          <w:i w:val="false"/>
          <w:color w:val="000000"/>
          <w:sz w:val="28"/>
        </w:rPr>
        <w:t xml:space="preserve">
_______________________________________________________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сәуірдегі  </w:t>
      </w:r>
      <w:r>
        <w:br/>
      </w:r>
      <w:r>
        <w:rPr>
          <w:rFonts w:ascii="Times New Roman"/>
          <w:b w:val="false"/>
          <w:i w:val="false"/>
          <w:color w:val="000000"/>
          <w:sz w:val="28"/>
        </w:rPr>
        <w:t xml:space="preserve">
N 369 қаулысымен     </w:t>
      </w:r>
      <w:r>
        <w:br/>
      </w:r>
      <w:r>
        <w:rPr>
          <w:rFonts w:ascii="Times New Roman"/>
          <w:b w:val="false"/>
          <w:i w:val="false"/>
          <w:color w:val="000000"/>
          <w:sz w:val="28"/>
        </w:rPr>
        <w:t xml:space="preserve">
бекітілген        </w:t>
      </w:r>
    </w:p>
    <w:bookmarkEnd w:id="13"/>
    <w:p>
      <w:pPr>
        <w:spacing w:after="0"/>
        <w:ind w:left="0"/>
        <w:jc w:val="left"/>
      </w:pPr>
      <w:r>
        <w:rPr>
          <w:rFonts w:ascii="Times New Roman"/>
          <w:b/>
          <w:i w:val="false"/>
          <w:color w:val="000000"/>
        </w:rPr>
        <w:t xml:space="preserve"> 2003 жылға "Астана халықаралық әуежайы" ЖАҚ негізгі көрсеткіштері </w:t>
      </w:r>
    </w:p>
    <w:p>
      <w:pPr>
        <w:spacing w:after="0"/>
        <w:ind w:left="0"/>
        <w:jc w:val="both"/>
      </w:pPr>
      <w:r>
        <w:rPr>
          <w:rFonts w:ascii="Times New Roman"/>
          <w:b w:val="false"/>
          <w:i w:val="false"/>
          <w:color w:val="000000"/>
          <w:sz w:val="28"/>
        </w:rPr>
        <w:t xml:space="preserve">                                                             1-ҰҚ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|өлшем  | 2001   | 2002 | 2003 |  2001 | 2002 </w:t>
      </w:r>
      <w:r>
        <w:br/>
      </w:r>
      <w:r>
        <w:rPr>
          <w:rFonts w:ascii="Times New Roman"/>
          <w:b w:val="false"/>
          <w:i w:val="false"/>
          <w:color w:val="000000"/>
          <w:sz w:val="28"/>
        </w:rPr>
        <w:t xml:space="preserve">
                    |бірлігі| есеп   | баға |болжам| жылға | жылға </w:t>
      </w:r>
      <w:r>
        <w:br/>
      </w:r>
      <w:r>
        <w:rPr>
          <w:rFonts w:ascii="Times New Roman"/>
          <w:b w:val="false"/>
          <w:i w:val="false"/>
          <w:color w:val="000000"/>
          <w:sz w:val="28"/>
        </w:rPr>
        <w:t xml:space="preserve">
                    |       |        |      |      | қара. |қараған. </w:t>
      </w:r>
      <w:r>
        <w:br/>
      </w:r>
      <w:r>
        <w:rPr>
          <w:rFonts w:ascii="Times New Roman"/>
          <w:b w:val="false"/>
          <w:i w:val="false"/>
          <w:color w:val="000000"/>
          <w:sz w:val="28"/>
        </w:rPr>
        <w:t xml:space="preserve">
                    |       |        |      |      | ғанда |да 2003 </w:t>
      </w:r>
      <w:r>
        <w:br/>
      </w:r>
      <w:r>
        <w:rPr>
          <w:rFonts w:ascii="Times New Roman"/>
          <w:b w:val="false"/>
          <w:i w:val="false"/>
          <w:color w:val="000000"/>
          <w:sz w:val="28"/>
        </w:rPr>
        <w:t xml:space="preserve">
                    |       |        |      |      | 2002ж.|ж.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Өндіріс өнімінің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 ұшу-отырғызу </w:t>
      </w:r>
      <w:r>
        <w:br/>
      </w:r>
      <w:r>
        <w:rPr>
          <w:rFonts w:ascii="Times New Roman"/>
          <w:b w:val="false"/>
          <w:i w:val="false"/>
          <w:color w:val="000000"/>
          <w:sz w:val="28"/>
        </w:rPr>
        <w:t xml:space="preserve">
    барлығы          тонна    207614  223826  257059  107,8  114.8 </w:t>
      </w:r>
      <w:r>
        <w:br/>
      </w:r>
      <w:r>
        <w:rPr>
          <w:rFonts w:ascii="Times New Roman"/>
          <w:b w:val="false"/>
          <w:i w:val="false"/>
          <w:color w:val="000000"/>
          <w:sz w:val="28"/>
        </w:rPr>
        <w:t xml:space="preserve">
    құны             мың тг.  223536  240287  271105  107,5  112.8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35058   24050   43650   68,6  181.5 </w:t>
      </w:r>
      <w:r>
        <w:br/>
      </w:r>
      <w:r>
        <w:rPr>
          <w:rFonts w:ascii="Times New Roman"/>
          <w:b w:val="false"/>
          <w:i w:val="false"/>
          <w:color w:val="000000"/>
          <w:sz w:val="28"/>
        </w:rPr>
        <w:t xml:space="preserve">
    құны             мың тг.   53062   39289   71308   74,0  181.5 </w:t>
      </w:r>
      <w:r>
        <w:br/>
      </w:r>
      <w:r>
        <w:rPr>
          <w:rFonts w:ascii="Times New Roman"/>
          <w:b w:val="false"/>
          <w:i w:val="false"/>
          <w:color w:val="000000"/>
          <w:sz w:val="28"/>
        </w:rPr>
        <w:t xml:space="preserve">
    алыс шетел       тонна     36694   20500   24534   55,9  119.7 </w:t>
      </w:r>
      <w:r>
        <w:br/>
      </w:r>
      <w:r>
        <w:rPr>
          <w:rFonts w:ascii="Times New Roman"/>
          <w:b w:val="false"/>
          <w:i w:val="false"/>
          <w:color w:val="000000"/>
          <w:sz w:val="28"/>
        </w:rPr>
        <w:t xml:space="preserve">
    құны             мың тг.   54910   33490   40081   61,0  119.7 </w:t>
      </w:r>
    </w:p>
    <w:p>
      <w:pPr>
        <w:spacing w:after="0"/>
        <w:ind w:left="0"/>
        <w:jc w:val="both"/>
      </w:pPr>
      <w:r>
        <w:rPr>
          <w:rFonts w:ascii="Times New Roman"/>
          <w:b w:val="false"/>
          <w:i w:val="false"/>
          <w:color w:val="000000"/>
          <w:sz w:val="28"/>
        </w:rPr>
        <w:t xml:space="preserve">    - техникалық </w:t>
      </w:r>
      <w:r>
        <w:br/>
      </w:r>
      <w:r>
        <w:rPr>
          <w:rFonts w:ascii="Times New Roman"/>
          <w:b w:val="false"/>
          <w:i w:val="false"/>
          <w:color w:val="000000"/>
          <w:sz w:val="28"/>
        </w:rPr>
        <w:t xml:space="preserve">
    қызмет көрсету - </w:t>
      </w:r>
      <w:r>
        <w:br/>
      </w:r>
      <w:r>
        <w:rPr>
          <w:rFonts w:ascii="Times New Roman"/>
          <w:b w:val="false"/>
          <w:i w:val="false"/>
          <w:color w:val="000000"/>
          <w:sz w:val="28"/>
        </w:rPr>
        <w:t xml:space="preserve">
    барлығы          тонна     26956   30606   35535  113,5  116.1 </w:t>
      </w:r>
      <w:r>
        <w:br/>
      </w:r>
      <w:r>
        <w:rPr>
          <w:rFonts w:ascii="Times New Roman"/>
          <w:b w:val="false"/>
          <w:i w:val="false"/>
          <w:color w:val="000000"/>
          <w:sz w:val="28"/>
        </w:rPr>
        <w:t xml:space="preserve">
    құны             мың тг.   14138   17277   19081  122,2  110.4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1503    1924    3492  128,0  181.5 </w:t>
      </w:r>
      <w:r>
        <w:br/>
      </w:r>
      <w:r>
        <w:rPr>
          <w:rFonts w:ascii="Times New Roman"/>
          <w:b w:val="false"/>
          <w:i w:val="false"/>
          <w:color w:val="000000"/>
          <w:sz w:val="28"/>
        </w:rPr>
        <w:t xml:space="preserve">
    құны             мың тг.    1235    1561    2833  126,4  181.5 </w:t>
      </w:r>
      <w:r>
        <w:br/>
      </w:r>
      <w:r>
        <w:rPr>
          <w:rFonts w:ascii="Times New Roman"/>
          <w:b w:val="false"/>
          <w:i w:val="false"/>
          <w:color w:val="000000"/>
          <w:sz w:val="28"/>
        </w:rPr>
        <w:t xml:space="preserve">
    алыс шетел       тонна        98    1640    1963 1673,5  119.7 </w:t>
      </w:r>
      <w:r>
        <w:br/>
      </w:r>
      <w:r>
        <w:rPr>
          <w:rFonts w:ascii="Times New Roman"/>
          <w:b w:val="false"/>
          <w:i w:val="false"/>
          <w:color w:val="000000"/>
          <w:sz w:val="28"/>
        </w:rPr>
        <w:t xml:space="preserve">
    құны             мың тг.      58    1332    1594 2316,5  119.7 </w:t>
      </w:r>
    </w:p>
    <w:p>
      <w:pPr>
        <w:spacing w:after="0"/>
        <w:ind w:left="0"/>
        <w:jc w:val="both"/>
      </w:pPr>
      <w:r>
        <w:rPr>
          <w:rFonts w:ascii="Times New Roman"/>
          <w:b w:val="false"/>
          <w:i w:val="false"/>
          <w:color w:val="000000"/>
          <w:sz w:val="28"/>
        </w:rPr>
        <w:t xml:space="preserve">    - қарсы алу- </w:t>
      </w:r>
      <w:r>
        <w:br/>
      </w:r>
      <w:r>
        <w:rPr>
          <w:rFonts w:ascii="Times New Roman"/>
          <w:b w:val="false"/>
          <w:i w:val="false"/>
          <w:color w:val="000000"/>
          <w:sz w:val="28"/>
        </w:rPr>
        <w:t xml:space="preserve">
    шығару - барлығы тонна     78498   79651   96018  101,5  120.5 </w:t>
      </w:r>
      <w:r>
        <w:br/>
      </w:r>
      <w:r>
        <w:rPr>
          <w:rFonts w:ascii="Times New Roman"/>
          <w:b w:val="false"/>
          <w:i w:val="false"/>
          <w:color w:val="000000"/>
          <w:sz w:val="28"/>
        </w:rPr>
        <w:t xml:space="preserve">
    құны             мың тг.   21348   23826   25265  111,6  106.0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26185   12266   22292   46,8  181.7 </w:t>
      </w:r>
      <w:r>
        <w:br/>
      </w:r>
      <w:r>
        <w:rPr>
          <w:rFonts w:ascii="Times New Roman"/>
          <w:b w:val="false"/>
          <w:i w:val="false"/>
          <w:color w:val="000000"/>
          <w:sz w:val="28"/>
        </w:rPr>
        <w:t xml:space="preserve">
    құны             мың тг.    8567    3981    7236   46,5  181.8 </w:t>
      </w:r>
      <w:r>
        <w:br/>
      </w:r>
      <w:r>
        <w:rPr>
          <w:rFonts w:ascii="Times New Roman"/>
          <w:b w:val="false"/>
          <w:i w:val="false"/>
          <w:color w:val="000000"/>
          <w:sz w:val="28"/>
        </w:rPr>
        <w:t xml:space="preserve">
    алыс шетел       тонна     10872   10455   12530   96,2  119.8 </w:t>
      </w:r>
      <w:r>
        <w:br/>
      </w:r>
      <w:r>
        <w:rPr>
          <w:rFonts w:ascii="Times New Roman"/>
          <w:b w:val="false"/>
          <w:i w:val="false"/>
          <w:color w:val="000000"/>
          <w:sz w:val="28"/>
        </w:rPr>
        <w:t xml:space="preserve">
    құны             мың тг.    3477    3397    4071   97,7  119.8 </w:t>
      </w:r>
    </w:p>
    <w:p>
      <w:pPr>
        <w:spacing w:after="0"/>
        <w:ind w:left="0"/>
        <w:jc w:val="both"/>
      </w:pPr>
      <w:r>
        <w:rPr>
          <w:rFonts w:ascii="Times New Roman"/>
          <w:b w:val="false"/>
          <w:i w:val="false"/>
          <w:color w:val="000000"/>
          <w:sz w:val="28"/>
        </w:rPr>
        <w:t xml:space="preserve">    - авиациялық </w:t>
      </w:r>
      <w:r>
        <w:br/>
      </w:r>
      <w:r>
        <w:rPr>
          <w:rFonts w:ascii="Times New Roman"/>
          <w:b w:val="false"/>
          <w:i w:val="false"/>
          <w:color w:val="000000"/>
          <w:sz w:val="28"/>
        </w:rPr>
        <w:t xml:space="preserve">
    қауіпсіздік - </w:t>
      </w:r>
      <w:r>
        <w:br/>
      </w:r>
      <w:r>
        <w:rPr>
          <w:rFonts w:ascii="Times New Roman"/>
          <w:b w:val="false"/>
          <w:i w:val="false"/>
          <w:color w:val="000000"/>
          <w:sz w:val="28"/>
        </w:rPr>
        <w:t xml:space="preserve">
    барлығы          мың тг.   33628   36043   40666  107,2  112.8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елдері-құны  мың тг.    7959    5893   10696   74,0  181.5 </w:t>
      </w:r>
      <w:r>
        <w:br/>
      </w:r>
      <w:r>
        <w:rPr>
          <w:rFonts w:ascii="Times New Roman"/>
          <w:b w:val="false"/>
          <w:i w:val="false"/>
          <w:color w:val="000000"/>
          <w:sz w:val="28"/>
        </w:rPr>
        <w:t xml:space="preserve">
    алыс шетел-құны  мың тг.    8237    5024    6012   61,0  119.7 </w:t>
      </w:r>
    </w:p>
    <w:p>
      <w:pPr>
        <w:spacing w:after="0"/>
        <w:ind w:left="0"/>
        <w:jc w:val="both"/>
      </w:pPr>
      <w:r>
        <w:rPr>
          <w:rFonts w:ascii="Times New Roman"/>
          <w:b w:val="false"/>
          <w:i w:val="false"/>
          <w:color w:val="000000"/>
          <w:sz w:val="28"/>
        </w:rPr>
        <w:t xml:space="preserve">    - жолаушыларды </w:t>
      </w:r>
      <w:r>
        <w:br/>
      </w:r>
      <w:r>
        <w:rPr>
          <w:rFonts w:ascii="Times New Roman"/>
          <w:b w:val="false"/>
          <w:i w:val="false"/>
          <w:color w:val="000000"/>
          <w:sz w:val="28"/>
        </w:rPr>
        <w:t xml:space="preserve">
    жөнелту          адам     143345  155853  178560  108,7  114.6 </w:t>
      </w:r>
      <w:r>
        <w:br/>
      </w:r>
      <w:r>
        <w:rPr>
          <w:rFonts w:ascii="Times New Roman"/>
          <w:b w:val="false"/>
          <w:i w:val="false"/>
          <w:color w:val="000000"/>
          <w:sz w:val="28"/>
        </w:rPr>
        <w:t xml:space="preserve">
    құны             мың тг.  124569  136834  153472  109,8  112.2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адам      18629   16925   21053   90,9  124.4 </w:t>
      </w:r>
      <w:r>
        <w:br/>
      </w:r>
      <w:r>
        <w:rPr>
          <w:rFonts w:ascii="Times New Roman"/>
          <w:b w:val="false"/>
          <w:i w:val="false"/>
          <w:color w:val="000000"/>
          <w:sz w:val="28"/>
        </w:rPr>
        <w:t xml:space="preserve">
    құны             мың тг.   33890   31400   39058   92,7  124.4 </w:t>
      </w:r>
      <w:r>
        <w:br/>
      </w:r>
      <w:r>
        <w:rPr>
          <w:rFonts w:ascii="Times New Roman"/>
          <w:b w:val="false"/>
          <w:i w:val="false"/>
          <w:color w:val="000000"/>
          <w:sz w:val="28"/>
        </w:rPr>
        <w:t xml:space="preserve">
    алыс шетел       адам      22110   20400   21794   92,3  106.8 </w:t>
      </w:r>
      <w:r>
        <w:br/>
      </w:r>
      <w:r>
        <w:rPr>
          <w:rFonts w:ascii="Times New Roman"/>
          <w:b w:val="false"/>
          <w:i w:val="false"/>
          <w:color w:val="000000"/>
          <w:sz w:val="28"/>
        </w:rPr>
        <w:t xml:space="preserve">
    құны             мың тг.   37303   37847   40433  101,5  106.8 </w:t>
      </w:r>
    </w:p>
    <w:p>
      <w:pPr>
        <w:spacing w:after="0"/>
        <w:ind w:left="0"/>
        <w:jc w:val="both"/>
      </w:pPr>
      <w:r>
        <w:rPr>
          <w:rFonts w:ascii="Times New Roman"/>
          <w:b w:val="false"/>
          <w:i w:val="false"/>
          <w:color w:val="000000"/>
          <w:sz w:val="28"/>
        </w:rPr>
        <w:t xml:space="preserve">    - жүк жөндеу     тонна      1331    1298    1557   97,5  120.0 </w:t>
      </w:r>
      <w:r>
        <w:br/>
      </w:r>
      <w:r>
        <w:rPr>
          <w:rFonts w:ascii="Times New Roman"/>
          <w:b w:val="false"/>
          <w:i w:val="false"/>
          <w:color w:val="000000"/>
          <w:sz w:val="28"/>
        </w:rPr>
        <w:t xml:space="preserve">
    құны             мың тг.   13226   14334   15312  108,4  106.8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189     337     611  178,2  181.3 </w:t>
      </w:r>
      <w:r>
        <w:br/>
      </w:r>
      <w:r>
        <w:rPr>
          <w:rFonts w:ascii="Times New Roman"/>
          <w:b w:val="false"/>
          <w:i w:val="false"/>
          <w:color w:val="000000"/>
          <w:sz w:val="28"/>
        </w:rPr>
        <w:t xml:space="preserve">
    құны             мың тг.    2216    4070    7380  183,7  181.3 </w:t>
      </w:r>
    </w:p>
    <w:p>
      <w:pPr>
        <w:spacing w:after="0"/>
        <w:ind w:left="0"/>
        <w:jc w:val="both"/>
      </w:pPr>
      <w:r>
        <w:rPr>
          <w:rFonts w:ascii="Times New Roman"/>
          <w:b w:val="false"/>
          <w:i w:val="false"/>
          <w:color w:val="000000"/>
          <w:sz w:val="28"/>
        </w:rPr>
        <w:t xml:space="preserve">    алыс шетел       тонна       691     287     343   41,6  119.5 </w:t>
      </w:r>
      <w:r>
        <w:br/>
      </w:r>
      <w:r>
        <w:rPr>
          <w:rFonts w:ascii="Times New Roman"/>
          <w:b w:val="false"/>
          <w:i w:val="false"/>
          <w:color w:val="000000"/>
          <w:sz w:val="28"/>
        </w:rPr>
        <w:t xml:space="preserve">
    құны             мың тг.    8054    3474    4152   43,1  119.5 </w:t>
      </w:r>
    </w:p>
    <w:p>
      <w:pPr>
        <w:spacing w:after="0"/>
        <w:ind w:left="0"/>
        <w:jc w:val="both"/>
      </w:pPr>
      <w:r>
        <w:rPr>
          <w:rFonts w:ascii="Times New Roman"/>
          <w:b w:val="false"/>
          <w:i w:val="false"/>
          <w:color w:val="000000"/>
          <w:sz w:val="28"/>
        </w:rPr>
        <w:t xml:space="preserve">    - АвиаЖЖМ - мен </w:t>
      </w:r>
      <w:r>
        <w:br/>
      </w:r>
      <w:r>
        <w:rPr>
          <w:rFonts w:ascii="Times New Roman"/>
          <w:b w:val="false"/>
          <w:i w:val="false"/>
          <w:color w:val="000000"/>
          <w:sz w:val="28"/>
        </w:rPr>
        <w:t xml:space="preserve">
    қамтамасыз ету   тонна     23691   21964   26670   92,7  121.4 </w:t>
      </w:r>
      <w:r>
        <w:br/>
      </w:r>
      <w:r>
        <w:rPr>
          <w:rFonts w:ascii="Times New Roman"/>
          <w:b w:val="false"/>
          <w:i w:val="false"/>
          <w:color w:val="000000"/>
          <w:sz w:val="28"/>
        </w:rPr>
        <w:t xml:space="preserve">
    құны             мың тг.  108801  100549  115020   92,4  114.4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4027    2495    4529   62,0  181.5 </w:t>
      </w:r>
      <w:r>
        <w:br/>
      </w:r>
      <w:r>
        <w:rPr>
          <w:rFonts w:ascii="Times New Roman"/>
          <w:b w:val="false"/>
          <w:i w:val="false"/>
          <w:color w:val="000000"/>
          <w:sz w:val="28"/>
        </w:rPr>
        <w:t xml:space="preserve">
    құны             мың тг.   23665   16600   30132   70,1  181.5 </w:t>
      </w:r>
      <w:r>
        <w:br/>
      </w:r>
      <w:r>
        <w:rPr>
          <w:rFonts w:ascii="Times New Roman"/>
          <w:b w:val="false"/>
          <w:i w:val="false"/>
          <w:color w:val="000000"/>
          <w:sz w:val="28"/>
        </w:rPr>
        <w:t xml:space="preserve">
    алыс шетел       тонна      4264    2127    2545   49,9  119.7 </w:t>
      </w:r>
      <w:r>
        <w:br/>
      </w:r>
      <w:r>
        <w:rPr>
          <w:rFonts w:ascii="Times New Roman"/>
          <w:b w:val="false"/>
          <w:i w:val="false"/>
          <w:color w:val="000000"/>
          <w:sz w:val="28"/>
        </w:rPr>
        <w:t xml:space="preserve">
    құны             мың тг.   37430   14166   16950   37,8  119.7 </w:t>
      </w:r>
    </w:p>
    <w:p>
      <w:pPr>
        <w:spacing w:after="0"/>
        <w:ind w:left="0"/>
        <w:jc w:val="both"/>
      </w:pPr>
      <w:r>
        <w:rPr>
          <w:rFonts w:ascii="Times New Roman"/>
          <w:b w:val="false"/>
          <w:i w:val="false"/>
          <w:color w:val="000000"/>
          <w:sz w:val="28"/>
        </w:rPr>
        <w:t xml:space="preserve">2   Экспорт </w:t>
      </w:r>
      <w:r>
        <w:br/>
      </w:r>
      <w:r>
        <w:rPr>
          <w:rFonts w:ascii="Times New Roman"/>
          <w:b w:val="false"/>
          <w:i w:val="false"/>
          <w:color w:val="000000"/>
          <w:sz w:val="28"/>
        </w:rPr>
        <w:t xml:space="preserve">
    - жолаушыларды </w:t>
      </w:r>
      <w:r>
        <w:br/>
      </w:r>
      <w:r>
        <w:rPr>
          <w:rFonts w:ascii="Times New Roman"/>
          <w:b w:val="false"/>
          <w:i w:val="false"/>
          <w:color w:val="000000"/>
          <w:sz w:val="28"/>
        </w:rPr>
        <w:t xml:space="preserve">
    жөнелту          адам     143345  155853  178560  114.6  114.6 </w:t>
      </w:r>
      <w:r>
        <w:br/>
      </w:r>
      <w:r>
        <w:rPr>
          <w:rFonts w:ascii="Times New Roman"/>
          <w:b w:val="false"/>
          <w:i w:val="false"/>
          <w:color w:val="000000"/>
          <w:sz w:val="28"/>
        </w:rPr>
        <w:t xml:space="preserve">
    құны             мың тг.  124569  136834  153472  112.2  112.2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адам      18629   16925   21053  124.4  124.4 </w:t>
      </w:r>
      <w:r>
        <w:br/>
      </w:r>
      <w:r>
        <w:rPr>
          <w:rFonts w:ascii="Times New Roman"/>
          <w:b w:val="false"/>
          <w:i w:val="false"/>
          <w:color w:val="000000"/>
          <w:sz w:val="28"/>
        </w:rPr>
        <w:t xml:space="preserve">
    құны             мың тг.   33890   31400   39058  124.4  124.4 </w:t>
      </w:r>
      <w:r>
        <w:br/>
      </w:r>
      <w:r>
        <w:rPr>
          <w:rFonts w:ascii="Times New Roman"/>
          <w:b w:val="false"/>
          <w:i w:val="false"/>
          <w:color w:val="000000"/>
          <w:sz w:val="28"/>
        </w:rPr>
        <w:t xml:space="preserve">
    алыс шетел       адам      22110   20400   21794  106.8  106.8 </w:t>
      </w:r>
      <w:r>
        <w:br/>
      </w:r>
      <w:r>
        <w:rPr>
          <w:rFonts w:ascii="Times New Roman"/>
          <w:b w:val="false"/>
          <w:i w:val="false"/>
          <w:color w:val="000000"/>
          <w:sz w:val="28"/>
        </w:rPr>
        <w:t xml:space="preserve">
    құны             мың тг.   37303   37847   40433  106.8  106.8 </w:t>
      </w:r>
    </w:p>
    <w:p>
      <w:pPr>
        <w:spacing w:after="0"/>
        <w:ind w:left="0"/>
        <w:jc w:val="both"/>
      </w:pPr>
      <w:r>
        <w:rPr>
          <w:rFonts w:ascii="Times New Roman"/>
          <w:b w:val="false"/>
          <w:i w:val="false"/>
          <w:color w:val="000000"/>
          <w:sz w:val="28"/>
        </w:rPr>
        <w:t xml:space="preserve">    - жүк жөндеу     тонна </w:t>
      </w:r>
      <w:r>
        <w:br/>
      </w:r>
      <w:r>
        <w:rPr>
          <w:rFonts w:ascii="Times New Roman"/>
          <w:b w:val="false"/>
          <w:i w:val="false"/>
          <w:color w:val="000000"/>
          <w:sz w:val="28"/>
        </w:rPr>
        <w:t xml:space="preserve">
    құны             мың тг.     103     100     120  120.0  120.0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1023    1103    1079  106.8  106.8 </w:t>
      </w:r>
      <w:r>
        <w:br/>
      </w:r>
      <w:r>
        <w:rPr>
          <w:rFonts w:ascii="Times New Roman"/>
          <w:b w:val="false"/>
          <w:i w:val="false"/>
          <w:color w:val="000000"/>
          <w:sz w:val="28"/>
        </w:rPr>
        <w:t xml:space="preserve">
    құны             мың тг.       7       7       8  120.0  120.0 </w:t>
      </w:r>
      <w:r>
        <w:br/>
      </w:r>
      <w:r>
        <w:rPr>
          <w:rFonts w:ascii="Times New Roman"/>
          <w:b w:val="false"/>
          <w:i w:val="false"/>
          <w:color w:val="000000"/>
          <w:sz w:val="28"/>
        </w:rPr>
        <w:t xml:space="preserve">
    алыс шетел       тонна        84      75      90  120.0  120.0 </w:t>
      </w:r>
      <w:r>
        <w:br/>
      </w:r>
      <w:r>
        <w:rPr>
          <w:rFonts w:ascii="Times New Roman"/>
          <w:b w:val="false"/>
          <w:i w:val="false"/>
          <w:color w:val="000000"/>
          <w:sz w:val="28"/>
        </w:rPr>
        <w:t xml:space="preserve">
    құны             мың тг.      11      11      13  120.0  120.0 </w:t>
      </w:r>
      <w:r>
        <w:br/>
      </w:r>
      <w:r>
        <w:rPr>
          <w:rFonts w:ascii="Times New Roman"/>
          <w:b w:val="false"/>
          <w:i w:val="false"/>
          <w:color w:val="000000"/>
          <w:sz w:val="28"/>
        </w:rPr>
        <w:t xml:space="preserve">
                                 131     118     141  120.0  120.0 </w:t>
      </w:r>
    </w:p>
    <w:p>
      <w:pPr>
        <w:spacing w:after="0"/>
        <w:ind w:left="0"/>
        <w:jc w:val="both"/>
      </w:pPr>
      <w:r>
        <w:rPr>
          <w:rFonts w:ascii="Times New Roman"/>
          <w:b w:val="false"/>
          <w:i w:val="false"/>
          <w:color w:val="000000"/>
          <w:sz w:val="28"/>
        </w:rPr>
        <w:t xml:space="preserve">3   Импорт </w:t>
      </w:r>
      <w:r>
        <w:br/>
      </w:r>
      <w:r>
        <w:rPr>
          <w:rFonts w:ascii="Times New Roman"/>
          <w:b w:val="false"/>
          <w:i w:val="false"/>
          <w:color w:val="000000"/>
          <w:sz w:val="28"/>
        </w:rPr>
        <w:t xml:space="preserve">
    - қабылданған </w:t>
      </w:r>
      <w:r>
        <w:br/>
      </w:r>
      <w:r>
        <w:rPr>
          <w:rFonts w:ascii="Times New Roman"/>
          <w:b w:val="false"/>
          <w:i w:val="false"/>
          <w:color w:val="000000"/>
          <w:sz w:val="28"/>
        </w:rPr>
        <w:t xml:space="preserve">
    жолаушылар       адам     132826  144943  166061  114.6  114.6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адам      15857   14386   17895  124.4  124.4 </w:t>
      </w:r>
      <w:r>
        <w:br/>
      </w:r>
      <w:r>
        <w:rPr>
          <w:rFonts w:ascii="Times New Roman"/>
          <w:b w:val="false"/>
          <w:i w:val="false"/>
          <w:color w:val="000000"/>
          <w:sz w:val="28"/>
        </w:rPr>
        <w:t xml:space="preserve">
    алыс шетел       адам      15757   14484   15474  106.8  106.8 </w:t>
      </w:r>
    </w:p>
    <w:p>
      <w:pPr>
        <w:spacing w:after="0"/>
        <w:ind w:left="0"/>
        <w:jc w:val="both"/>
      </w:pPr>
      <w:r>
        <w:rPr>
          <w:rFonts w:ascii="Times New Roman"/>
          <w:b w:val="false"/>
          <w:i w:val="false"/>
          <w:color w:val="000000"/>
          <w:sz w:val="28"/>
        </w:rPr>
        <w:t xml:space="preserve">    - жүк жөндеу     тонна      1228    1198    1437  120.0  120.0 </w:t>
      </w:r>
      <w:r>
        <w:br/>
      </w:r>
      <w:r>
        <w:rPr>
          <w:rFonts w:ascii="Times New Roman"/>
          <w:b w:val="false"/>
          <w:i w:val="false"/>
          <w:color w:val="000000"/>
          <w:sz w:val="28"/>
        </w:rPr>
        <w:t xml:space="preserve">
    құны             мың тг.   12203   13231   14133  106.8  106.8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ТМД елдері       тонна       182     330     603  182.6  182.6 </w:t>
      </w:r>
      <w:r>
        <w:br/>
      </w:r>
      <w:r>
        <w:rPr>
          <w:rFonts w:ascii="Times New Roman"/>
          <w:b w:val="false"/>
          <w:i w:val="false"/>
          <w:color w:val="000000"/>
          <w:sz w:val="28"/>
        </w:rPr>
        <w:t xml:space="preserve">
    құны             мың тг.    2132    3995    7290  182.5  182.5 </w:t>
      </w:r>
      <w:r>
        <w:br/>
      </w:r>
      <w:r>
        <w:rPr>
          <w:rFonts w:ascii="Times New Roman"/>
          <w:b w:val="false"/>
          <w:i w:val="false"/>
          <w:color w:val="000000"/>
          <w:sz w:val="28"/>
        </w:rPr>
        <w:t xml:space="preserve">
    алыс шетел       тонна       679     276     330  119.5  119.5 </w:t>
      </w:r>
      <w:r>
        <w:br/>
      </w:r>
      <w:r>
        <w:rPr>
          <w:rFonts w:ascii="Times New Roman"/>
          <w:b w:val="false"/>
          <w:i w:val="false"/>
          <w:color w:val="000000"/>
          <w:sz w:val="28"/>
        </w:rPr>
        <w:t xml:space="preserve">
    құны             мың тг.    7923    3356    4011  119.5  119.5 </w:t>
      </w:r>
    </w:p>
    <w:p>
      <w:pPr>
        <w:spacing w:after="0"/>
        <w:ind w:left="0"/>
        <w:jc w:val="both"/>
      </w:pPr>
      <w:r>
        <w:rPr>
          <w:rFonts w:ascii="Times New Roman"/>
          <w:b w:val="false"/>
          <w:i w:val="false"/>
          <w:color w:val="000000"/>
          <w:sz w:val="28"/>
        </w:rPr>
        <w:t xml:space="preserve">4   Қаржыландыруды </w:t>
      </w:r>
      <w:r>
        <w:br/>
      </w:r>
      <w:r>
        <w:rPr>
          <w:rFonts w:ascii="Times New Roman"/>
          <w:b w:val="false"/>
          <w:i w:val="false"/>
          <w:color w:val="000000"/>
          <w:sz w:val="28"/>
        </w:rPr>
        <w:t xml:space="preserve">
    барлық көздері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инвестицияларға </w:t>
      </w:r>
      <w:r>
        <w:br/>
      </w:r>
      <w:r>
        <w:rPr>
          <w:rFonts w:ascii="Times New Roman"/>
          <w:b w:val="false"/>
          <w:i w:val="false"/>
          <w:color w:val="000000"/>
          <w:sz w:val="28"/>
        </w:rPr>
        <w:t xml:space="preserve">
    -барлығы         млн.        338    2849   14813  519.9  519.9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бюджет           млн.          0     412    3493  847.7  847.7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сыртқы заем      млн.         93    2319   11270  486.0  486.0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өз қаражаты      млн. </w:t>
      </w:r>
      <w:r>
        <w:br/>
      </w:r>
      <w:r>
        <w:rPr>
          <w:rFonts w:ascii="Times New Roman"/>
          <w:b w:val="false"/>
          <w:i w:val="false"/>
          <w:color w:val="000000"/>
          <w:sz w:val="28"/>
        </w:rPr>
        <w:t xml:space="preserve">
                    теңге       245     118       50   42.5   42.5 </w:t>
      </w:r>
    </w:p>
    <w:p>
      <w:pPr>
        <w:spacing w:after="0"/>
        <w:ind w:left="0"/>
        <w:jc w:val="both"/>
      </w:pPr>
      <w:r>
        <w:rPr>
          <w:rFonts w:ascii="Times New Roman"/>
          <w:b w:val="false"/>
          <w:i w:val="false"/>
          <w:color w:val="000000"/>
          <w:sz w:val="28"/>
        </w:rPr>
        <w:t xml:space="preserve">5   Өнімді іске </w:t>
      </w:r>
      <w:r>
        <w:br/>
      </w:r>
      <w:r>
        <w:rPr>
          <w:rFonts w:ascii="Times New Roman"/>
          <w:b w:val="false"/>
          <w:i w:val="false"/>
          <w:color w:val="000000"/>
          <w:sz w:val="28"/>
        </w:rPr>
        <w:t xml:space="preserve">
    асырудың өзіндік </w:t>
      </w:r>
      <w:r>
        <w:br/>
      </w:r>
      <w:r>
        <w:rPr>
          <w:rFonts w:ascii="Times New Roman"/>
          <w:b w:val="false"/>
          <w:i w:val="false"/>
          <w:color w:val="000000"/>
          <w:sz w:val="28"/>
        </w:rPr>
        <w:t xml:space="preserve">
    кіріс            млн. </w:t>
      </w:r>
      <w:r>
        <w:br/>
      </w:r>
      <w:r>
        <w:rPr>
          <w:rFonts w:ascii="Times New Roman"/>
          <w:b w:val="false"/>
          <w:i w:val="false"/>
          <w:color w:val="000000"/>
          <w:sz w:val="28"/>
        </w:rPr>
        <w:t xml:space="preserve">
    - барлығы        теңге      1289    1374    1549  106,6  112.8 </w:t>
      </w:r>
    </w:p>
    <w:p>
      <w:pPr>
        <w:spacing w:after="0"/>
        <w:ind w:left="0"/>
        <w:jc w:val="both"/>
      </w:pPr>
      <w:r>
        <w:rPr>
          <w:rFonts w:ascii="Times New Roman"/>
          <w:b w:val="false"/>
          <w:i w:val="false"/>
          <w:color w:val="000000"/>
          <w:sz w:val="28"/>
        </w:rPr>
        <w:t xml:space="preserve">6   Өнімді іске </w:t>
      </w:r>
      <w:r>
        <w:br/>
      </w:r>
      <w:r>
        <w:rPr>
          <w:rFonts w:ascii="Times New Roman"/>
          <w:b w:val="false"/>
          <w:i w:val="false"/>
          <w:color w:val="000000"/>
          <w:sz w:val="28"/>
        </w:rPr>
        <w:t xml:space="preserve">
    асырудың өзіндік </w:t>
      </w:r>
      <w:r>
        <w:br/>
      </w:r>
      <w:r>
        <w:rPr>
          <w:rFonts w:ascii="Times New Roman"/>
          <w:b w:val="false"/>
          <w:i w:val="false"/>
          <w:color w:val="000000"/>
          <w:sz w:val="28"/>
        </w:rPr>
        <w:t xml:space="preserve">
    құны-барлығы                1166    1269    1451  108,9  114,3 </w:t>
      </w:r>
    </w:p>
    <w:p>
      <w:pPr>
        <w:spacing w:after="0"/>
        <w:ind w:left="0"/>
        <w:jc w:val="both"/>
      </w:pPr>
      <w:r>
        <w:rPr>
          <w:rFonts w:ascii="Times New Roman"/>
          <w:b w:val="false"/>
          <w:i w:val="false"/>
          <w:color w:val="000000"/>
          <w:sz w:val="28"/>
        </w:rPr>
        <w:t xml:space="preserve">7   Жалпы табыс      млн. </w:t>
      </w:r>
      <w:r>
        <w:br/>
      </w:r>
      <w:r>
        <w:rPr>
          <w:rFonts w:ascii="Times New Roman"/>
          <w:b w:val="false"/>
          <w:i w:val="false"/>
          <w:color w:val="000000"/>
          <w:sz w:val="28"/>
        </w:rPr>
        <w:t xml:space="preserve">
                     теңге       123     104      99   84,8   94,5 </w:t>
      </w:r>
    </w:p>
    <w:p>
      <w:pPr>
        <w:spacing w:after="0"/>
        <w:ind w:left="0"/>
        <w:jc w:val="both"/>
      </w:pPr>
      <w:r>
        <w:rPr>
          <w:rFonts w:ascii="Times New Roman"/>
          <w:b w:val="false"/>
          <w:i w:val="false"/>
          <w:color w:val="000000"/>
          <w:sz w:val="28"/>
        </w:rPr>
        <w:t xml:space="preserve">8   Салық салынатын  млн. </w:t>
      </w:r>
      <w:r>
        <w:br/>
      </w:r>
      <w:r>
        <w:rPr>
          <w:rFonts w:ascii="Times New Roman"/>
          <w:b w:val="false"/>
          <w:i w:val="false"/>
          <w:color w:val="000000"/>
          <w:sz w:val="28"/>
        </w:rPr>
        <w:t xml:space="preserve">
    табыс            теңге      -426    -187    -301   43,9  161.0 </w:t>
      </w:r>
    </w:p>
    <w:p>
      <w:pPr>
        <w:spacing w:after="0"/>
        <w:ind w:left="0"/>
        <w:jc w:val="both"/>
      </w:pPr>
      <w:r>
        <w:rPr>
          <w:rFonts w:ascii="Times New Roman"/>
          <w:b w:val="false"/>
          <w:i w:val="false"/>
          <w:color w:val="000000"/>
          <w:sz w:val="28"/>
        </w:rPr>
        <w:t xml:space="preserve">9   Табыс бойынша    млн. </w:t>
      </w:r>
      <w:r>
        <w:br/>
      </w:r>
      <w:r>
        <w:rPr>
          <w:rFonts w:ascii="Times New Roman"/>
          <w:b w:val="false"/>
          <w:i w:val="false"/>
          <w:color w:val="000000"/>
          <w:sz w:val="28"/>
        </w:rPr>
        <w:t xml:space="preserve">
    салық            теңге         0       0       0 </w:t>
      </w:r>
    </w:p>
    <w:p>
      <w:pPr>
        <w:spacing w:after="0"/>
        <w:ind w:left="0"/>
        <w:jc w:val="both"/>
      </w:pPr>
      <w:r>
        <w:rPr>
          <w:rFonts w:ascii="Times New Roman"/>
          <w:b w:val="false"/>
          <w:i w:val="false"/>
          <w:color w:val="000000"/>
          <w:sz w:val="28"/>
        </w:rPr>
        <w:t xml:space="preserve">10  Таза кіріс       млн. </w:t>
      </w:r>
      <w:r>
        <w:br/>
      </w:r>
      <w:r>
        <w:rPr>
          <w:rFonts w:ascii="Times New Roman"/>
          <w:b w:val="false"/>
          <w:i w:val="false"/>
          <w:color w:val="000000"/>
          <w:sz w:val="28"/>
        </w:rPr>
        <w:t xml:space="preserve">
    (шығын)          теңге      -426    -187    -301   43,9  161.0 </w:t>
      </w:r>
    </w:p>
    <w:p>
      <w:pPr>
        <w:spacing w:after="0"/>
        <w:ind w:left="0"/>
        <w:jc w:val="both"/>
      </w:pPr>
      <w:r>
        <w:rPr>
          <w:rFonts w:ascii="Times New Roman"/>
          <w:b w:val="false"/>
          <w:i w:val="false"/>
          <w:color w:val="000000"/>
          <w:sz w:val="28"/>
        </w:rPr>
        <w:t xml:space="preserve">11  Акциялардың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пакеттеріне </w:t>
      </w:r>
      <w:r>
        <w:br/>
      </w:r>
      <w:r>
        <w:rPr>
          <w:rFonts w:ascii="Times New Roman"/>
          <w:b w:val="false"/>
          <w:i w:val="false"/>
          <w:color w:val="000000"/>
          <w:sz w:val="28"/>
        </w:rPr>
        <w:t xml:space="preserve">
    дивиденттер </w:t>
      </w:r>
    </w:p>
    <w:p>
      <w:pPr>
        <w:spacing w:after="0"/>
        <w:ind w:left="0"/>
        <w:jc w:val="both"/>
      </w:pPr>
      <w:r>
        <w:rPr>
          <w:rFonts w:ascii="Times New Roman"/>
          <w:b w:val="false"/>
          <w:i w:val="false"/>
          <w:color w:val="000000"/>
          <w:sz w:val="28"/>
        </w:rPr>
        <w:t xml:space="preserve">12  Жұмыскерлер </w:t>
      </w:r>
      <w:r>
        <w:br/>
      </w:r>
      <w:r>
        <w:rPr>
          <w:rFonts w:ascii="Times New Roman"/>
          <w:b w:val="false"/>
          <w:i w:val="false"/>
          <w:color w:val="000000"/>
          <w:sz w:val="28"/>
        </w:rPr>
        <w:t xml:space="preserve">
    саны             адам        770     800     810   103,9  101.3 </w:t>
      </w:r>
    </w:p>
    <w:p>
      <w:pPr>
        <w:spacing w:after="0"/>
        <w:ind w:left="0"/>
        <w:jc w:val="both"/>
      </w:pPr>
      <w:r>
        <w:rPr>
          <w:rFonts w:ascii="Times New Roman"/>
          <w:b w:val="false"/>
          <w:i w:val="false"/>
          <w:color w:val="000000"/>
          <w:sz w:val="28"/>
        </w:rPr>
        <w:t xml:space="preserve">13  Еңбекақы қоры    мың.тг.  195853  234925  257944   119,9  109.8 </w:t>
      </w:r>
    </w:p>
    <w:p>
      <w:pPr>
        <w:spacing w:after="0"/>
        <w:ind w:left="0"/>
        <w:jc w:val="both"/>
      </w:pPr>
      <w:r>
        <w:rPr>
          <w:rFonts w:ascii="Times New Roman"/>
          <w:b w:val="false"/>
          <w:i w:val="false"/>
          <w:color w:val="000000"/>
          <w:sz w:val="28"/>
        </w:rPr>
        <w:t xml:space="preserve">14  Орташа айлық </w:t>
      </w:r>
      <w:r>
        <w:br/>
      </w:r>
      <w:r>
        <w:rPr>
          <w:rFonts w:ascii="Times New Roman"/>
          <w:b w:val="false"/>
          <w:i w:val="false"/>
          <w:color w:val="000000"/>
          <w:sz w:val="28"/>
        </w:rPr>
        <w:t xml:space="preserve">
    жалақы           теңге     21196   24471   26537   115,5  108.4 </w:t>
      </w:r>
    </w:p>
    <w:p>
      <w:pPr>
        <w:spacing w:after="0"/>
        <w:ind w:left="0"/>
        <w:jc w:val="both"/>
      </w:pPr>
      <w:r>
        <w:rPr>
          <w:rFonts w:ascii="Times New Roman"/>
          <w:b w:val="false"/>
          <w:i w:val="false"/>
          <w:color w:val="000000"/>
          <w:sz w:val="28"/>
        </w:rPr>
        <w:t xml:space="preserve">15  Бірлікке тариф </w:t>
      </w:r>
      <w:r>
        <w:br/>
      </w:r>
      <w:r>
        <w:rPr>
          <w:rFonts w:ascii="Times New Roman"/>
          <w:b w:val="false"/>
          <w:i w:val="false"/>
          <w:color w:val="000000"/>
          <w:sz w:val="28"/>
        </w:rPr>
        <w:t xml:space="preserve">
    (құны) </w:t>
      </w:r>
      <w:r>
        <w:br/>
      </w:r>
      <w:r>
        <w:rPr>
          <w:rFonts w:ascii="Times New Roman"/>
          <w:b w:val="false"/>
          <w:i w:val="false"/>
          <w:color w:val="000000"/>
          <w:sz w:val="28"/>
        </w:rPr>
        <w:t xml:space="preserve">
    - ІӘЖ ұшу-қонуы              875     875    1679   100.0  191.9 </w:t>
      </w:r>
      <w:r>
        <w:br/>
      </w:r>
      <w:r>
        <w:rPr>
          <w:rFonts w:ascii="Times New Roman"/>
          <w:b w:val="false"/>
          <w:i w:val="false"/>
          <w:color w:val="000000"/>
          <w:sz w:val="28"/>
        </w:rPr>
        <w:t xml:space="preserve">
    - ХӘЖ ұшу-қонуы             1541    1541    1679   100.0  109.0 </w:t>
      </w:r>
      <w:r>
        <w:br/>
      </w:r>
      <w:r>
        <w:rPr>
          <w:rFonts w:ascii="Times New Roman"/>
          <w:b w:val="false"/>
          <w:i w:val="false"/>
          <w:color w:val="000000"/>
          <w:sz w:val="28"/>
        </w:rPr>
        <w:t xml:space="preserve">
    - авиациялық </w:t>
      </w:r>
      <w:r>
        <w:br/>
      </w:r>
      <w:r>
        <w:rPr>
          <w:rFonts w:ascii="Times New Roman"/>
          <w:b w:val="false"/>
          <w:i w:val="false"/>
          <w:color w:val="000000"/>
          <w:sz w:val="28"/>
        </w:rPr>
        <w:t xml:space="preserve">
    қауіпсіздігімен </w:t>
      </w:r>
      <w:r>
        <w:br/>
      </w:r>
      <w:r>
        <w:rPr>
          <w:rFonts w:ascii="Times New Roman"/>
          <w:b w:val="false"/>
          <w:i w:val="false"/>
          <w:color w:val="000000"/>
          <w:sz w:val="28"/>
        </w:rPr>
        <w:t xml:space="preserve">
    қамтамасыз ету     %          15      15      19   100.0  126.7 </w:t>
      </w:r>
      <w:r>
        <w:br/>
      </w:r>
      <w:r>
        <w:rPr>
          <w:rFonts w:ascii="Times New Roman"/>
          <w:b w:val="false"/>
          <w:i w:val="false"/>
          <w:color w:val="000000"/>
          <w:sz w:val="28"/>
        </w:rPr>
        <w:t xml:space="preserve">
    - техникалық </w:t>
      </w:r>
      <w:r>
        <w:br/>
      </w:r>
      <w:r>
        <w:rPr>
          <w:rFonts w:ascii="Times New Roman"/>
          <w:b w:val="false"/>
          <w:i w:val="false"/>
          <w:color w:val="000000"/>
          <w:sz w:val="28"/>
        </w:rPr>
        <w:t xml:space="preserve">
    қызмет көрсету               605     605    1252   100.0  206.9 </w:t>
      </w:r>
      <w:r>
        <w:br/>
      </w:r>
      <w:r>
        <w:rPr>
          <w:rFonts w:ascii="Times New Roman"/>
          <w:b w:val="false"/>
          <w:i w:val="false"/>
          <w:color w:val="000000"/>
          <w:sz w:val="28"/>
        </w:rPr>
        <w:t xml:space="preserve">
    - қарсы алу- </w:t>
      </w:r>
      <w:r>
        <w:br/>
      </w:r>
      <w:r>
        <w:rPr>
          <w:rFonts w:ascii="Times New Roman"/>
          <w:b w:val="false"/>
          <w:i w:val="false"/>
          <w:color w:val="000000"/>
          <w:sz w:val="28"/>
        </w:rPr>
        <w:t xml:space="preserve">
    шығару                       242     242     512   100.0  211.6 </w:t>
      </w:r>
      <w:r>
        <w:br/>
      </w:r>
      <w:r>
        <w:rPr>
          <w:rFonts w:ascii="Times New Roman"/>
          <w:b w:val="false"/>
          <w:i w:val="false"/>
          <w:color w:val="000000"/>
          <w:sz w:val="28"/>
        </w:rPr>
        <w:t xml:space="preserve">
    - ІӘЖ-гі </w:t>
      </w:r>
      <w:r>
        <w:br/>
      </w:r>
      <w:r>
        <w:rPr>
          <w:rFonts w:ascii="Times New Roman"/>
          <w:b w:val="false"/>
          <w:i w:val="false"/>
          <w:color w:val="000000"/>
          <w:sz w:val="28"/>
        </w:rPr>
        <w:t xml:space="preserve">
    жолаушыларға </w:t>
      </w:r>
      <w:r>
        <w:br/>
      </w:r>
      <w:r>
        <w:rPr>
          <w:rFonts w:ascii="Times New Roman"/>
          <w:b w:val="false"/>
          <w:i w:val="false"/>
          <w:color w:val="000000"/>
          <w:sz w:val="28"/>
        </w:rPr>
        <w:t xml:space="preserve">
    қызмет көрсету               525     525    1391   100.0  265.0 </w:t>
      </w:r>
      <w:r>
        <w:br/>
      </w:r>
      <w:r>
        <w:rPr>
          <w:rFonts w:ascii="Times New Roman"/>
          <w:b w:val="false"/>
          <w:i w:val="false"/>
          <w:color w:val="000000"/>
          <w:sz w:val="28"/>
        </w:rPr>
        <w:t xml:space="preserve">
    - ХӘЖ-гі </w:t>
      </w:r>
      <w:r>
        <w:br/>
      </w:r>
      <w:r>
        <w:rPr>
          <w:rFonts w:ascii="Times New Roman"/>
          <w:b w:val="false"/>
          <w:i w:val="false"/>
          <w:color w:val="000000"/>
          <w:sz w:val="28"/>
        </w:rPr>
        <w:t xml:space="preserve">
    жолаушыларға </w:t>
      </w:r>
      <w:r>
        <w:br/>
      </w:r>
      <w:r>
        <w:rPr>
          <w:rFonts w:ascii="Times New Roman"/>
          <w:b w:val="false"/>
          <w:i w:val="false"/>
          <w:color w:val="000000"/>
          <w:sz w:val="28"/>
        </w:rPr>
        <w:t xml:space="preserve">
    қызмет көрсету              1849    1849    3482   100.0  187.2 </w:t>
      </w:r>
      <w:r>
        <w:br/>
      </w:r>
      <w:r>
        <w:rPr>
          <w:rFonts w:ascii="Times New Roman"/>
          <w:b w:val="false"/>
          <w:i w:val="false"/>
          <w:color w:val="000000"/>
          <w:sz w:val="28"/>
        </w:rPr>
        <w:t xml:space="preserve">
    - ІӘЖ жүк жөндеу теңге     10977   10977   13122   100.0  119.5 </w:t>
      </w:r>
      <w:r>
        <w:br/>
      </w:r>
      <w:r>
        <w:rPr>
          <w:rFonts w:ascii="Times New Roman"/>
          <w:b w:val="false"/>
          <w:i w:val="false"/>
          <w:color w:val="000000"/>
          <w:sz w:val="28"/>
        </w:rPr>
        <w:t xml:space="preserve">
    - ХӘЖ жүк жөндеу теңге     12059   12059   15844   100.0  131.4 </w:t>
      </w:r>
      <w:r>
        <w:br/>
      </w:r>
      <w:r>
        <w:rPr>
          <w:rFonts w:ascii="Times New Roman"/>
          <w:b w:val="false"/>
          <w:i w:val="false"/>
          <w:color w:val="000000"/>
          <w:sz w:val="28"/>
        </w:rPr>
        <w:t xml:space="preserve">
    - ӘК авиаЖЖМ </w:t>
      </w:r>
      <w:r>
        <w:br/>
      </w:r>
      <w:r>
        <w:rPr>
          <w:rFonts w:ascii="Times New Roman"/>
          <w:b w:val="false"/>
          <w:i w:val="false"/>
          <w:color w:val="000000"/>
          <w:sz w:val="28"/>
        </w:rPr>
        <w:t xml:space="preserve">
    қамтамасыз ету              4953    4953    7294   100.0  147.3 </w:t>
      </w:r>
    </w:p>
    <w:p>
      <w:pPr>
        <w:spacing w:after="0"/>
        <w:ind w:left="0"/>
        <w:jc w:val="both"/>
      </w:pPr>
      <w:r>
        <w:rPr>
          <w:rFonts w:ascii="Times New Roman"/>
          <w:b w:val="false"/>
          <w:i w:val="false"/>
          <w:color w:val="000000"/>
          <w:sz w:val="28"/>
        </w:rPr>
        <w:t xml:space="preserve">    Келесі жылға </w:t>
      </w:r>
      <w:r>
        <w:br/>
      </w:r>
      <w:r>
        <w:rPr>
          <w:rFonts w:ascii="Times New Roman"/>
          <w:b w:val="false"/>
          <w:i w:val="false"/>
          <w:color w:val="000000"/>
          <w:sz w:val="28"/>
        </w:rPr>
        <w:t xml:space="preserve">
    тарифтердің </w:t>
      </w:r>
      <w:r>
        <w:br/>
      </w:r>
      <w:r>
        <w:rPr>
          <w:rFonts w:ascii="Times New Roman"/>
          <w:b w:val="false"/>
          <w:i w:val="false"/>
          <w:color w:val="000000"/>
          <w:sz w:val="28"/>
        </w:rPr>
        <w:t xml:space="preserve">
    өзгеруі           % </w:t>
      </w:r>
    </w:p>
    <w:p>
      <w:pPr>
        <w:spacing w:after="0"/>
        <w:ind w:left="0"/>
        <w:jc w:val="both"/>
      </w:pPr>
      <w:r>
        <w:rPr>
          <w:rFonts w:ascii="Times New Roman"/>
          <w:b w:val="false"/>
          <w:i w:val="false"/>
          <w:color w:val="000000"/>
          <w:sz w:val="28"/>
        </w:rPr>
        <w:t xml:space="preserve">16  Ұзақмерзімді </w:t>
      </w:r>
      <w:r>
        <w:br/>
      </w:r>
      <w:r>
        <w:rPr>
          <w:rFonts w:ascii="Times New Roman"/>
          <w:b w:val="false"/>
          <w:i w:val="false"/>
          <w:color w:val="000000"/>
          <w:sz w:val="28"/>
        </w:rPr>
        <w:t xml:space="preserve">
    дебиторлық       млн. </w:t>
      </w:r>
      <w:r>
        <w:br/>
      </w:r>
      <w:r>
        <w:rPr>
          <w:rFonts w:ascii="Times New Roman"/>
          <w:b w:val="false"/>
          <w:i w:val="false"/>
          <w:color w:val="000000"/>
          <w:sz w:val="28"/>
        </w:rPr>
        <w:t xml:space="preserve">
    қарыз одан:      теңге       194     105     140   54,2    133 </w:t>
      </w:r>
      <w:r>
        <w:br/>
      </w:r>
      <w:r>
        <w:rPr>
          <w:rFonts w:ascii="Times New Roman"/>
          <w:b w:val="false"/>
          <w:i w:val="false"/>
          <w:color w:val="000000"/>
          <w:sz w:val="28"/>
        </w:rPr>
        <w:t xml:space="preserve">
    - сатып алушы.   млн. </w:t>
      </w:r>
      <w:r>
        <w:br/>
      </w:r>
      <w:r>
        <w:rPr>
          <w:rFonts w:ascii="Times New Roman"/>
          <w:b w:val="false"/>
          <w:i w:val="false"/>
          <w:color w:val="000000"/>
          <w:sz w:val="28"/>
        </w:rPr>
        <w:t xml:space="preserve">
    лардың қарызы    теңге       184     105     140   64,0    133 </w:t>
      </w:r>
      <w:r>
        <w:br/>
      </w:r>
      <w:r>
        <w:rPr>
          <w:rFonts w:ascii="Times New Roman"/>
          <w:b w:val="false"/>
          <w:i w:val="false"/>
          <w:color w:val="000000"/>
          <w:sz w:val="28"/>
        </w:rPr>
        <w:t xml:space="preserve">
    - инвестициялық  млн. </w:t>
      </w:r>
      <w:r>
        <w:br/>
      </w:r>
      <w:r>
        <w:rPr>
          <w:rFonts w:ascii="Times New Roman"/>
          <w:b w:val="false"/>
          <w:i w:val="false"/>
          <w:color w:val="000000"/>
          <w:sz w:val="28"/>
        </w:rPr>
        <w:t xml:space="preserve">
    жобадан          теңге        15       0       0    0,0      0 </w:t>
      </w:r>
    </w:p>
    <w:p>
      <w:pPr>
        <w:spacing w:after="0"/>
        <w:ind w:left="0"/>
        <w:jc w:val="both"/>
      </w:pPr>
      <w:r>
        <w:rPr>
          <w:rFonts w:ascii="Times New Roman"/>
          <w:b w:val="false"/>
          <w:i w:val="false"/>
          <w:color w:val="000000"/>
          <w:sz w:val="28"/>
        </w:rPr>
        <w:t xml:space="preserve">17  Несиелік қарыз-  млн. </w:t>
      </w:r>
      <w:r>
        <w:br/>
      </w:r>
      <w:r>
        <w:rPr>
          <w:rFonts w:ascii="Times New Roman"/>
          <w:b w:val="false"/>
          <w:i w:val="false"/>
          <w:color w:val="000000"/>
          <w:sz w:val="28"/>
        </w:rPr>
        <w:t xml:space="preserve">
    барлығы одан:    теңге      1134    1093    3271   96,4  299,3 </w:t>
      </w:r>
      <w:r>
        <w:br/>
      </w:r>
      <w:r>
        <w:rPr>
          <w:rFonts w:ascii="Times New Roman"/>
          <w:b w:val="false"/>
          <w:i w:val="false"/>
          <w:color w:val="000000"/>
          <w:sz w:val="28"/>
        </w:rPr>
        <w:t xml:space="preserve">
    - мердігерлер </w:t>
      </w:r>
      <w:r>
        <w:br/>
      </w:r>
      <w:r>
        <w:rPr>
          <w:rFonts w:ascii="Times New Roman"/>
          <w:b w:val="false"/>
          <w:i w:val="false"/>
          <w:color w:val="000000"/>
          <w:sz w:val="28"/>
        </w:rPr>
        <w:t xml:space="preserve">
    және жабдықтау.  млн. </w:t>
      </w:r>
      <w:r>
        <w:br/>
      </w:r>
      <w:r>
        <w:rPr>
          <w:rFonts w:ascii="Times New Roman"/>
          <w:b w:val="false"/>
          <w:i w:val="false"/>
          <w:color w:val="000000"/>
          <w:sz w:val="28"/>
        </w:rPr>
        <w:t xml:space="preserve">
    шылардың есеп    теңге       294     220     186     75   84,5 </w:t>
      </w:r>
      <w:r>
        <w:br/>
      </w:r>
      <w:r>
        <w:rPr>
          <w:rFonts w:ascii="Times New Roman"/>
          <w:b w:val="false"/>
          <w:i w:val="false"/>
          <w:color w:val="000000"/>
          <w:sz w:val="28"/>
        </w:rPr>
        <w:t xml:space="preserve">
    айырысу бойынша </w:t>
      </w:r>
      <w:r>
        <w:br/>
      </w:r>
      <w:r>
        <w:rPr>
          <w:rFonts w:ascii="Times New Roman"/>
          <w:b w:val="false"/>
          <w:i w:val="false"/>
          <w:color w:val="000000"/>
          <w:sz w:val="28"/>
        </w:rPr>
        <w:t xml:space="preserve">
    - банктің несие. млн. </w:t>
      </w:r>
      <w:r>
        <w:br/>
      </w:r>
      <w:r>
        <w:rPr>
          <w:rFonts w:ascii="Times New Roman"/>
          <w:b w:val="false"/>
          <w:i w:val="false"/>
          <w:color w:val="000000"/>
          <w:sz w:val="28"/>
        </w:rPr>
        <w:t xml:space="preserve">
    лері бойынша     теңге       828     883     478     82     70 </w:t>
      </w:r>
      <w:r>
        <w:br/>
      </w:r>
      <w:r>
        <w:rPr>
          <w:rFonts w:ascii="Times New Roman"/>
          <w:b w:val="false"/>
          <w:i w:val="false"/>
          <w:color w:val="000000"/>
          <w:sz w:val="28"/>
        </w:rPr>
        <w:t xml:space="preserve">
___________________________________________________________________ </w:t>
      </w:r>
    </w:p>
    <w:bookmarkStart w:name="z15" w:id="14"/>
    <w:p>
      <w:pPr>
        <w:spacing w:after="0"/>
        <w:ind w:left="0"/>
        <w:jc w:val="left"/>
      </w:pPr>
      <w:r>
        <w:rPr>
          <w:rFonts w:ascii="Times New Roman"/>
          <w:b/>
          <w:i w:val="false"/>
          <w:color w:val="000000"/>
        </w:rPr>
        <w:t xml:space="preserve"> 
"Астана халықаралық әуежайы" ЖАҚ Қаржылық-шаруашылық </w:t>
      </w:r>
      <w:r>
        <w:br/>
      </w:r>
      <w:r>
        <w:rPr>
          <w:rFonts w:ascii="Times New Roman"/>
          <w:b/>
          <w:i w:val="false"/>
          <w:color w:val="000000"/>
        </w:rPr>
        <w:t xml:space="preserve">
қызметі нәтижелерінің болжамы </w:t>
      </w:r>
    </w:p>
    <w:bookmarkEnd w:id="14"/>
    <w:p>
      <w:pPr>
        <w:spacing w:after="0"/>
        <w:ind w:left="0"/>
        <w:jc w:val="both"/>
      </w:pPr>
      <w:r>
        <w:rPr>
          <w:rFonts w:ascii="Times New Roman"/>
          <w:b w:val="false"/>
          <w:i w:val="false"/>
          <w:color w:val="000000"/>
          <w:sz w:val="28"/>
        </w:rPr>
        <w:t xml:space="preserve">                                                 3 ҰҚ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Кіріс          |         Шығыс </w:t>
      </w:r>
      <w:r>
        <w:br/>
      </w:r>
      <w:r>
        <w:rPr>
          <w:rFonts w:ascii="Times New Roman"/>
          <w:b w:val="false"/>
          <w:i w:val="false"/>
          <w:color w:val="000000"/>
          <w:sz w:val="28"/>
        </w:rPr>
        <w:t xml:space="preserve">
NN | Көрсеткіштер  |_______________________________________________ </w:t>
      </w:r>
      <w:r>
        <w:br/>
      </w:r>
      <w:r>
        <w:rPr>
          <w:rFonts w:ascii="Times New Roman"/>
          <w:b w:val="false"/>
          <w:i w:val="false"/>
          <w:color w:val="000000"/>
          <w:sz w:val="28"/>
        </w:rPr>
        <w:t xml:space="preserve">
   |     атауы     |2001 ж.|2002 ж.|2003 ж.|2001 ж.|2002 ж.|2003 ж. </w:t>
      </w:r>
      <w:r>
        <w:br/>
      </w:r>
      <w:r>
        <w:rPr>
          <w:rFonts w:ascii="Times New Roman"/>
          <w:b w:val="false"/>
          <w:i w:val="false"/>
          <w:color w:val="000000"/>
          <w:sz w:val="28"/>
        </w:rPr>
        <w:t xml:space="preserve">
   |               | есеп  | Баға  |болжам | есеп  | баға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Өнімді іске </w:t>
      </w:r>
      <w:r>
        <w:br/>
      </w:r>
      <w:r>
        <w:rPr>
          <w:rFonts w:ascii="Times New Roman"/>
          <w:b w:val="false"/>
          <w:i w:val="false"/>
          <w:color w:val="000000"/>
          <w:sz w:val="28"/>
        </w:rPr>
        <w:t xml:space="preserve">
    асырудан кіріс  1289417 1373618 1549214 </w:t>
      </w:r>
      <w:r>
        <w:br/>
      </w:r>
      <w:r>
        <w:rPr>
          <w:rFonts w:ascii="Times New Roman"/>
          <w:b w:val="false"/>
          <w:i w:val="false"/>
          <w:color w:val="000000"/>
          <w:sz w:val="28"/>
        </w:rPr>
        <w:t xml:space="preserve">
2   Іске асырылған </w:t>
      </w:r>
      <w:r>
        <w:br/>
      </w:r>
      <w:r>
        <w:rPr>
          <w:rFonts w:ascii="Times New Roman"/>
          <w:b w:val="false"/>
          <w:i w:val="false"/>
          <w:color w:val="000000"/>
          <w:sz w:val="28"/>
        </w:rPr>
        <w:t xml:space="preserve">
    өнімнің өзіндік </w:t>
      </w:r>
      <w:r>
        <w:br/>
      </w:r>
      <w:r>
        <w:rPr>
          <w:rFonts w:ascii="Times New Roman"/>
          <w:b w:val="false"/>
          <w:i w:val="false"/>
          <w:color w:val="000000"/>
          <w:sz w:val="28"/>
        </w:rPr>
        <w:t xml:space="preserve">
    құны                                    1165958 1269266 1450640 </w:t>
      </w:r>
      <w:r>
        <w:br/>
      </w:r>
      <w:r>
        <w:rPr>
          <w:rFonts w:ascii="Times New Roman"/>
          <w:b w:val="false"/>
          <w:i w:val="false"/>
          <w:color w:val="000000"/>
          <w:sz w:val="28"/>
        </w:rPr>
        <w:t xml:space="preserve">
3   Жалпы кіріс </w:t>
      </w:r>
      <w:r>
        <w:br/>
      </w:r>
      <w:r>
        <w:rPr>
          <w:rFonts w:ascii="Times New Roman"/>
          <w:b w:val="false"/>
          <w:i w:val="false"/>
          <w:color w:val="000000"/>
          <w:sz w:val="28"/>
        </w:rPr>
        <w:t xml:space="preserve">
    (1-2 бет)        123459  104352   98574 </w:t>
      </w:r>
      <w:r>
        <w:br/>
      </w:r>
      <w:r>
        <w:rPr>
          <w:rFonts w:ascii="Times New Roman"/>
          <w:b w:val="false"/>
          <w:i w:val="false"/>
          <w:color w:val="000000"/>
          <w:sz w:val="28"/>
        </w:rPr>
        <w:t xml:space="preserve">
4   Кезең шығыс. </w:t>
      </w:r>
      <w:r>
        <w:br/>
      </w:r>
      <w:r>
        <w:rPr>
          <w:rFonts w:ascii="Times New Roman"/>
          <w:b w:val="false"/>
          <w:i w:val="false"/>
          <w:color w:val="000000"/>
          <w:sz w:val="28"/>
        </w:rPr>
        <w:t xml:space="preserve">
    тары, соның </w:t>
      </w:r>
      <w:r>
        <w:br/>
      </w:r>
      <w:r>
        <w:rPr>
          <w:rFonts w:ascii="Times New Roman"/>
          <w:b w:val="false"/>
          <w:i w:val="false"/>
          <w:color w:val="000000"/>
          <w:sz w:val="28"/>
        </w:rPr>
        <w:t xml:space="preserve">
    ішінде:                                  490346  283873  353712 </w:t>
      </w:r>
      <w:r>
        <w:br/>
      </w:r>
      <w:r>
        <w:rPr>
          <w:rFonts w:ascii="Times New Roman"/>
          <w:b w:val="false"/>
          <w:i w:val="false"/>
          <w:color w:val="000000"/>
          <w:sz w:val="28"/>
        </w:rPr>
        <w:t xml:space="preserve">
4.1 Жалпы және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                                 346604  207696  193565 </w:t>
      </w:r>
      <w:r>
        <w:br/>
      </w:r>
      <w:r>
        <w:rPr>
          <w:rFonts w:ascii="Times New Roman"/>
          <w:b w:val="false"/>
          <w:i w:val="false"/>
          <w:color w:val="000000"/>
          <w:sz w:val="28"/>
        </w:rPr>
        <w:t xml:space="preserve">
4.2 Іске асыру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шығыстар                                   4944   10797    6600 </w:t>
      </w:r>
      <w:r>
        <w:br/>
      </w:r>
      <w:r>
        <w:rPr>
          <w:rFonts w:ascii="Times New Roman"/>
          <w:b w:val="false"/>
          <w:i w:val="false"/>
          <w:color w:val="000000"/>
          <w:sz w:val="28"/>
        </w:rPr>
        <w:t xml:space="preserve">
4.3 Пайыздарды </w:t>
      </w:r>
      <w:r>
        <w:br/>
      </w:r>
      <w:r>
        <w:rPr>
          <w:rFonts w:ascii="Times New Roman"/>
          <w:b w:val="false"/>
          <w:i w:val="false"/>
          <w:color w:val="000000"/>
          <w:sz w:val="28"/>
        </w:rPr>
        <w:t xml:space="preserve">
    төлеуге </w:t>
      </w:r>
      <w:r>
        <w:br/>
      </w:r>
      <w:r>
        <w:rPr>
          <w:rFonts w:ascii="Times New Roman"/>
          <w:b w:val="false"/>
          <w:i w:val="false"/>
          <w:color w:val="000000"/>
          <w:sz w:val="28"/>
        </w:rPr>
        <w:t xml:space="preserve">
    шығыстар                                 138797   65380  153547 </w:t>
      </w:r>
      <w:r>
        <w:br/>
      </w:r>
      <w:r>
        <w:rPr>
          <w:rFonts w:ascii="Times New Roman"/>
          <w:b w:val="false"/>
          <w:i w:val="false"/>
          <w:color w:val="000000"/>
          <w:sz w:val="28"/>
        </w:rPr>
        <w:t xml:space="preserve">
5   Негізгі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 (шығыс) </w:t>
      </w:r>
      <w:r>
        <w:br/>
      </w:r>
      <w:r>
        <w:rPr>
          <w:rFonts w:ascii="Times New Roman"/>
          <w:b w:val="false"/>
          <w:i w:val="false"/>
          <w:color w:val="000000"/>
          <w:sz w:val="28"/>
        </w:rPr>
        <w:t xml:space="preserve">
    (3-4 бет)                               -366687 -179521 -255138 </w:t>
      </w:r>
      <w:r>
        <w:br/>
      </w:r>
      <w:r>
        <w:rPr>
          <w:rFonts w:ascii="Times New Roman"/>
          <w:b w:val="false"/>
          <w:i w:val="false"/>
          <w:color w:val="000000"/>
          <w:sz w:val="28"/>
        </w:rPr>
        <w:t xml:space="preserve">
6   Негізгі емес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 (шығыс) </w:t>
      </w:r>
      <w:r>
        <w:br/>
      </w:r>
      <w:r>
        <w:rPr>
          <w:rFonts w:ascii="Times New Roman"/>
          <w:b w:val="false"/>
          <w:i w:val="false"/>
          <w:color w:val="000000"/>
          <w:sz w:val="28"/>
        </w:rPr>
        <w:t xml:space="preserve">
7   Күнделікті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 (шығыс)                            -59087   -7462  -45820 </w:t>
      </w:r>
      <w:r>
        <w:br/>
      </w:r>
      <w:r>
        <w:rPr>
          <w:rFonts w:ascii="Times New Roman"/>
          <w:b w:val="false"/>
          <w:i w:val="false"/>
          <w:color w:val="000000"/>
          <w:sz w:val="28"/>
        </w:rPr>
        <w:t xml:space="preserve">
    (5-6 бет) </w:t>
      </w:r>
      <w:r>
        <w:br/>
      </w:r>
      <w:r>
        <w:rPr>
          <w:rFonts w:ascii="Times New Roman"/>
          <w:b w:val="false"/>
          <w:i w:val="false"/>
          <w:color w:val="000000"/>
          <w:sz w:val="28"/>
        </w:rPr>
        <w:t xml:space="preserve">
8   Табысқа </w:t>
      </w:r>
      <w:r>
        <w:br/>
      </w:r>
      <w:r>
        <w:rPr>
          <w:rFonts w:ascii="Times New Roman"/>
          <w:b w:val="false"/>
          <w:i w:val="false"/>
          <w:color w:val="000000"/>
          <w:sz w:val="28"/>
        </w:rPr>
        <w:t xml:space="preserve">
    салынатын </w:t>
      </w:r>
      <w:r>
        <w:br/>
      </w:r>
      <w:r>
        <w:rPr>
          <w:rFonts w:ascii="Times New Roman"/>
          <w:b w:val="false"/>
          <w:i w:val="false"/>
          <w:color w:val="000000"/>
          <w:sz w:val="28"/>
        </w:rPr>
        <w:t xml:space="preserve">
    салық                                   -425974 -186983 -300959 </w:t>
      </w:r>
      <w:r>
        <w:br/>
      </w:r>
      <w:r>
        <w:rPr>
          <w:rFonts w:ascii="Times New Roman"/>
          <w:b w:val="false"/>
          <w:i w:val="false"/>
          <w:color w:val="000000"/>
          <w:sz w:val="28"/>
        </w:rPr>
        <w:t xml:space="preserve">
9   Салық </w:t>
      </w:r>
      <w:r>
        <w:br/>
      </w:r>
      <w:r>
        <w:rPr>
          <w:rFonts w:ascii="Times New Roman"/>
          <w:b w:val="false"/>
          <w:i w:val="false"/>
          <w:color w:val="000000"/>
          <w:sz w:val="28"/>
        </w:rPr>
        <w:t xml:space="preserve">
    салудан кейін </w:t>
      </w:r>
      <w:r>
        <w:br/>
      </w:r>
      <w:r>
        <w:rPr>
          <w:rFonts w:ascii="Times New Roman"/>
          <w:b w:val="false"/>
          <w:i w:val="false"/>
          <w:color w:val="000000"/>
          <w:sz w:val="28"/>
        </w:rPr>
        <w:t xml:space="preserve">
    күнделікті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 (шығыс)                                 0       0       0 </w:t>
      </w:r>
      <w:r>
        <w:br/>
      </w:r>
      <w:r>
        <w:rPr>
          <w:rFonts w:ascii="Times New Roman"/>
          <w:b w:val="false"/>
          <w:i w:val="false"/>
          <w:color w:val="000000"/>
          <w:sz w:val="28"/>
        </w:rPr>
        <w:t xml:space="preserve">
    (7+(-)8 бет) </w:t>
      </w:r>
      <w:r>
        <w:br/>
      </w:r>
      <w:r>
        <w:rPr>
          <w:rFonts w:ascii="Times New Roman"/>
          <w:b w:val="false"/>
          <w:i w:val="false"/>
          <w:color w:val="000000"/>
          <w:sz w:val="28"/>
        </w:rPr>
        <w:t xml:space="preserve">
10  Төтенше </w:t>
      </w:r>
      <w:r>
        <w:br/>
      </w:r>
      <w:r>
        <w:rPr>
          <w:rFonts w:ascii="Times New Roman"/>
          <w:b w:val="false"/>
          <w:i w:val="false"/>
          <w:color w:val="000000"/>
          <w:sz w:val="28"/>
        </w:rPr>
        <w:t xml:space="preserve">
    жағдайдан </w:t>
      </w:r>
      <w:r>
        <w:br/>
      </w:r>
      <w:r>
        <w:rPr>
          <w:rFonts w:ascii="Times New Roman"/>
          <w:b w:val="false"/>
          <w:i w:val="false"/>
          <w:color w:val="000000"/>
          <w:sz w:val="28"/>
        </w:rPr>
        <w:t xml:space="preserve">
    кіріс (шығыс)                           -425974 -186983 -300959 </w:t>
      </w:r>
      <w:r>
        <w:br/>
      </w:r>
      <w:r>
        <w:rPr>
          <w:rFonts w:ascii="Times New Roman"/>
          <w:b w:val="false"/>
          <w:i w:val="false"/>
          <w:color w:val="000000"/>
          <w:sz w:val="28"/>
        </w:rPr>
        <w:t xml:space="preserve">
11  Таза кіріс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(9+бет (-) </w:t>
      </w:r>
      <w:r>
        <w:br/>
      </w:r>
      <w:r>
        <w:rPr>
          <w:rFonts w:ascii="Times New Roman"/>
          <w:b w:val="false"/>
          <w:i w:val="false"/>
          <w:color w:val="000000"/>
          <w:sz w:val="28"/>
        </w:rPr>
        <w:t xml:space="preserve">
    10 бет)                                 -425974 -186983 -300959 </w:t>
      </w:r>
      <w:r>
        <w:br/>
      </w:r>
      <w:r>
        <w:rPr>
          <w:rFonts w:ascii="Times New Roman"/>
          <w:b w:val="false"/>
          <w:i w:val="false"/>
          <w:color w:val="000000"/>
          <w:sz w:val="28"/>
        </w:rPr>
        <w:t xml:space="preserve">
___________________________________________________________________ </w:t>
      </w:r>
    </w:p>
    <w:bookmarkStart w:name="z16" w:id="15"/>
    <w:p>
      <w:pPr>
        <w:spacing w:after="0"/>
        <w:ind w:left="0"/>
        <w:jc w:val="left"/>
      </w:pPr>
      <w:r>
        <w:rPr>
          <w:rFonts w:ascii="Times New Roman"/>
          <w:b/>
          <w:i w:val="false"/>
          <w:color w:val="000000"/>
        </w:rPr>
        <w:t xml:space="preserve"> 
"Астана халықаралық әуежайы" ЖАҚ ақшалай </w:t>
      </w:r>
      <w:r>
        <w:br/>
      </w:r>
      <w:r>
        <w:rPr>
          <w:rFonts w:ascii="Times New Roman"/>
          <w:b/>
          <w:i w:val="false"/>
          <w:color w:val="000000"/>
        </w:rPr>
        <w:t xml:space="preserve">
қаражатының қозғалыс болжамы </w:t>
      </w:r>
      <w:r>
        <w:br/>
      </w:r>
      <w:r>
        <w:rPr>
          <w:rFonts w:ascii="Times New Roman"/>
          <w:b/>
          <w:i w:val="false"/>
          <w:color w:val="000000"/>
        </w:rPr>
        <w:t>
 </w:t>
      </w:r>
    </w:p>
    <w:bookmarkEnd w:id="15"/>
    <w:p>
      <w:pPr>
        <w:spacing w:after="0"/>
        <w:ind w:left="0"/>
        <w:jc w:val="both"/>
      </w:pPr>
      <w:r>
        <w:rPr>
          <w:rFonts w:ascii="Times New Roman"/>
          <w:b w:val="false"/>
          <w:i w:val="false"/>
          <w:color w:val="000000"/>
          <w:sz w:val="28"/>
        </w:rPr>
        <w:t xml:space="preserve">                                                             4ҰҚ нысаны </w:t>
      </w:r>
      <w:r>
        <w:br/>
      </w: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 атаулары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2001 жыл  |  2002 жыл  |  2003 жыл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есеп    |    баға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Операциялық қызметтен </w:t>
      </w:r>
      <w:r>
        <w:br/>
      </w:r>
      <w:r>
        <w:rPr>
          <w:rFonts w:ascii="Times New Roman"/>
          <w:b w:val="false"/>
          <w:i w:val="false"/>
          <w:color w:val="000000"/>
          <w:sz w:val="28"/>
        </w:rPr>
        <w:t xml:space="preserve">
    ақшалай қаражаттың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Ақшалай қаражаттың </w:t>
      </w:r>
      <w:r>
        <w:br/>
      </w:r>
      <w:r>
        <w:rPr>
          <w:rFonts w:ascii="Times New Roman"/>
          <w:b w:val="false"/>
          <w:i w:val="false"/>
          <w:color w:val="000000"/>
          <w:sz w:val="28"/>
        </w:rPr>
        <w:t xml:space="preserve">
    түсуі                      1836403,32   1430229,00   1567648,48 </w:t>
      </w:r>
      <w:r>
        <w:br/>
      </w:r>
      <w:r>
        <w:rPr>
          <w:rFonts w:ascii="Times New Roman"/>
          <w:b w:val="false"/>
          <w:i w:val="false"/>
          <w:color w:val="000000"/>
          <w:sz w:val="28"/>
        </w:rPr>
        <w:t xml:space="preserve">
    өнімді іске асырудан </w:t>
      </w:r>
      <w:r>
        <w:br/>
      </w:r>
      <w:r>
        <w:rPr>
          <w:rFonts w:ascii="Times New Roman"/>
          <w:b w:val="false"/>
          <w:i w:val="false"/>
          <w:color w:val="000000"/>
          <w:sz w:val="28"/>
        </w:rPr>
        <w:t xml:space="preserve">
    кіріс (жұмыстан, </w:t>
      </w:r>
      <w:r>
        <w:br/>
      </w:r>
      <w:r>
        <w:rPr>
          <w:rFonts w:ascii="Times New Roman"/>
          <w:b w:val="false"/>
          <w:i w:val="false"/>
          <w:color w:val="000000"/>
          <w:sz w:val="28"/>
        </w:rPr>
        <w:t xml:space="preserve">
    қызметтен)                  956736,76    770023,80    847026,18 </w:t>
      </w:r>
      <w:r>
        <w:br/>
      </w:r>
      <w:r>
        <w:rPr>
          <w:rFonts w:ascii="Times New Roman"/>
          <w:b w:val="false"/>
          <w:i w:val="false"/>
          <w:color w:val="000000"/>
          <w:sz w:val="28"/>
        </w:rPr>
        <w:t xml:space="preserve">
    Алынған аванстар            828673,67    680566,20    670622,30 </w:t>
      </w:r>
      <w:r>
        <w:br/>
      </w:r>
      <w:r>
        <w:rPr>
          <w:rFonts w:ascii="Times New Roman"/>
          <w:b w:val="false"/>
          <w:i w:val="false"/>
          <w:color w:val="000000"/>
          <w:sz w:val="28"/>
        </w:rPr>
        <w:t xml:space="preserve">
    Сыйақылар (пайыздар) </w:t>
      </w:r>
      <w:r>
        <w:br/>
      </w:r>
      <w:r>
        <w:rPr>
          <w:rFonts w:ascii="Times New Roman"/>
          <w:b w:val="false"/>
          <w:i w:val="false"/>
          <w:color w:val="000000"/>
          <w:sz w:val="28"/>
        </w:rPr>
        <w:t xml:space="preserve">
    Дивиденттер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Басқа кірістер               50992,89     79639,00     50000,00 </w:t>
      </w:r>
    </w:p>
    <w:p>
      <w:pPr>
        <w:spacing w:after="0"/>
        <w:ind w:left="0"/>
        <w:jc w:val="both"/>
      </w:pPr>
      <w:r>
        <w:rPr>
          <w:rFonts w:ascii="Times New Roman"/>
          <w:b w:val="false"/>
          <w:i w:val="false"/>
          <w:color w:val="000000"/>
          <w:sz w:val="28"/>
        </w:rPr>
        <w:t xml:space="preserve">2   Ақшалай қаражаттың </w:t>
      </w:r>
      <w:r>
        <w:br/>
      </w:r>
      <w:r>
        <w:rPr>
          <w:rFonts w:ascii="Times New Roman"/>
          <w:b w:val="false"/>
          <w:i w:val="false"/>
          <w:color w:val="000000"/>
          <w:sz w:val="28"/>
        </w:rPr>
        <w:t xml:space="preserve">
    шығуы:                     1775367,06   1404786,03   1450796,54 </w:t>
      </w:r>
      <w:r>
        <w:br/>
      </w:r>
      <w:r>
        <w:rPr>
          <w:rFonts w:ascii="Times New Roman"/>
          <w:b w:val="false"/>
          <w:i w:val="false"/>
          <w:color w:val="000000"/>
          <w:sz w:val="28"/>
        </w:rPr>
        <w:t xml:space="preserve">
    Мердігерлер мен </w:t>
      </w:r>
      <w:r>
        <w:br/>
      </w:r>
      <w:r>
        <w:rPr>
          <w:rFonts w:ascii="Times New Roman"/>
          <w:b w:val="false"/>
          <w:i w:val="false"/>
          <w:color w:val="000000"/>
          <w:sz w:val="28"/>
        </w:rPr>
        <w:t xml:space="preserve">
    жабдықтаушылардың           855455,74    435306,20    470005,20 </w:t>
      </w:r>
      <w:r>
        <w:br/>
      </w:r>
      <w:r>
        <w:rPr>
          <w:rFonts w:ascii="Times New Roman"/>
          <w:b w:val="false"/>
          <w:i w:val="false"/>
          <w:color w:val="000000"/>
          <w:sz w:val="28"/>
        </w:rPr>
        <w:t xml:space="preserve">
    есеп-қисаптары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Берілген аванстар           378974,96    286253,80    264315,20 </w:t>
      </w:r>
      <w:r>
        <w:br/>
      </w:r>
      <w:r>
        <w:rPr>
          <w:rFonts w:ascii="Times New Roman"/>
          <w:b w:val="false"/>
          <w:i w:val="false"/>
          <w:color w:val="000000"/>
          <w:sz w:val="28"/>
        </w:rPr>
        <w:t xml:space="preserve">
    Еңбекақы бойынша            184729,16    247473,00    266534,20 </w:t>
      </w:r>
      <w:r>
        <w:br/>
      </w:r>
      <w:r>
        <w:rPr>
          <w:rFonts w:ascii="Times New Roman"/>
          <w:b w:val="false"/>
          <w:i w:val="false"/>
          <w:color w:val="000000"/>
          <w:sz w:val="28"/>
        </w:rPr>
        <w:t xml:space="preserve">
    Салық бойынша               227238,24    323662,00    311650,00 </w:t>
      </w:r>
      <w:r>
        <w:br/>
      </w:r>
      <w:r>
        <w:rPr>
          <w:rFonts w:ascii="Times New Roman"/>
          <w:b w:val="false"/>
          <w:i w:val="false"/>
          <w:color w:val="000000"/>
          <w:sz w:val="28"/>
        </w:rPr>
        <w:t xml:space="preserve">
    сыйақыны төлеу </w:t>
      </w:r>
      <w:r>
        <w:br/>
      </w:r>
      <w:r>
        <w:rPr>
          <w:rFonts w:ascii="Times New Roman"/>
          <w:b w:val="false"/>
          <w:i w:val="false"/>
          <w:color w:val="000000"/>
          <w:sz w:val="28"/>
        </w:rPr>
        <w:t xml:space="preserve">
    (пайыздар)                   52610,80     92807,00    117928,00 </w:t>
      </w:r>
      <w:r>
        <w:br/>
      </w:r>
      <w:r>
        <w:rPr>
          <w:rFonts w:ascii="Times New Roman"/>
          <w:b w:val="false"/>
          <w:i w:val="false"/>
          <w:color w:val="000000"/>
          <w:sz w:val="28"/>
        </w:rPr>
        <w:t xml:space="preserve">
    Басқа төлемдер               76358,16     19284,03     20363,94 </w:t>
      </w:r>
    </w:p>
    <w:p>
      <w:pPr>
        <w:spacing w:after="0"/>
        <w:ind w:left="0"/>
        <w:jc w:val="both"/>
      </w:pPr>
      <w:r>
        <w:rPr>
          <w:rFonts w:ascii="Times New Roman"/>
          <w:b w:val="false"/>
          <w:i w:val="false"/>
          <w:color w:val="000000"/>
          <w:sz w:val="28"/>
        </w:rPr>
        <w:t xml:space="preserve">3.  Операциялық қызмет </w:t>
      </w:r>
      <w:r>
        <w:br/>
      </w:r>
      <w:r>
        <w:rPr>
          <w:rFonts w:ascii="Times New Roman"/>
          <w:b w:val="false"/>
          <w:i w:val="false"/>
          <w:color w:val="000000"/>
          <w:sz w:val="28"/>
        </w:rPr>
        <w:t xml:space="preserve">
    нәтижесіндегі ақшаның </w:t>
      </w:r>
      <w:r>
        <w:br/>
      </w:r>
      <w:r>
        <w:rPr>
          <w:rFonts w:ascii="Times New Roman"/>
          <w:b w:val="false"/>
          <w:i w:val="false"/>
          <w:color w:val="000000"/>
          <w:sz w:val="28"/>
        </w:rPr>
        <w:t xml:space="preserve">
    көбеюі (+(/азаюы (-)         61036,26     25442,97    116851,94 </w:t>
      </w:r>
    </w:p>
    <w:p>
      <w:pPr>
        <w:spacing w:after="0"/>
        <w:ind w:left="0"/>
        <w:jc w:val="both"/>
      </w:pPr>
      <w:r>
        <w:rPr>
          <w:rFonts w:ascii="Times New Roman"/>
          <w:b w:val="false"/>
          <w:i w:val="false"/>
          <w:color w:val="000000"/>
          <w:sz w:val="28"/>
        </w:rPr>
        <w:t xml:space="preserve">II. Инвестициялық </w:t>
      </w:r>
      <w:r>
        <w:br/>
      </w:r>
      <w:r>
        <w:rPr>
          <w:rFonts w:ascii="Times New Roman"/>
          <w:b w:val="false"/>
          <w:i w:val="false"/>
          <w:color w:val="000000"/>
          <w:sz w:val="28"/>
        </w:rPr>
        <w:t xml:space="preserve">
    қызметтен ақшаның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 қаражаттың түсуі:         602,33            -            -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іске асырудан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Негізгі қаражаттарды </w:t>
      </w:r>
      <w:r>
        <w:br/>
      </w:r>
      <w:r>
        <w:rPr>
          <w:rFonts w:ascii="Times New Roman"/>
          <w:b w:val="false"/>
          <w:i w:val="false"/>
          <w:color w:val="000000"/>
          <w:sz w:val="28"/>
        </w:rPr>
        <w:t xml:space="preserve">
    іске асырудан кіріс            602,33            -            - </w:t>
      </w:r>
      <w:r>
        <w:br/>
      </w:r>
      <w:r>
        <w:rPr>
          <w:rFonts w:ascii="Times New Roman"/>
          <w:b w:val="false"/>
          <w:i w:val="false"/>
          <w:color w:val="000000"/>
          <w:sz w:val="28"/>
        </w:rPr>
        <w:t xml:space="preserve">
    Басқа ұзақмерзімді </w:t>
      </w:r>
      <w:r>
        <w:br/>
      </w:r>
      <w:r>
        <w:rPr>
          <w:rFonts w:ascii="Times New Roman"/>
          <w:b w:val="false"/>
          <w:i w:val="false"/>
          <w:color w:val="000000"/>
          <w:sz w:val="28"/>
        </w:rPr>
        <w:t xml:space="preserve">
    активтерді іске асырудан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іске асырудан кіріс </w:t>
      </w:r>
      <w:r>
        <w:br/>
      </w:r>
      <w:r>
        <w:rPr>
          <w:rFonts w:ascii="Times New Roman"/>
          <w:b w:val="false"/>
          <w:i w:val="false"/>
          <w:color w:val="000000"/>
          <w:sz w:val="28"/>
        </w:rPr>
        <w:t xml:space="preserve">
    Басқа заңды тұлғалармен </w:t>
      </w:r>
      <w:r>
        <w:br/>
      </w:r>
      <w:r>
        <w:rPr>
          <w:rFonts w:ascii="Times New Roman"/>
          <w:b w:val="false"/>
          <w:i w:val="false"/>
          <w:color w:val="000000"/>
          <w:sz w:val="28"/>
        </w:rPr>
        <w:t xml:space="preserve">
    берілген кредиттерді </w:t>
      </w:r>
      <w:r>
        <w:br/>
      </w:r>
      <w:r>
        <w:rPr>
          <w:rFonts w:ascii="Times New Roman"/>
          <w:b w:val="false"/>
          <w:i w:val="false"/>
          <w:color w:val="000000"/>
          <w:sz w:val="28"/>
        </w:rPr>
        <w:t xml:space="preserve">
    алудан түскен кіріс </w:t>
      </w:r>
      <w:r>
        <w:br/>
      </w:r>
      <w:r>
        <w:rPr>
          <w:rFonts w:ascii="Times New Roman"/>
          <w:b w:val="false"/>
          <w:i w:val="false"/>
          <w:color w:val="000000"/>
          <w:sz w:val="28"/>
        </w:rPr>
        <w:t xml:space="preserve">
    Басқа түсімдер </w:t>
      </w:r>
      <w:r>
        <w:br/>
      </w:r>
      <w:r>
        <w:rPr>
          <w:rFonts w:ascii="Times New Roman"/>
          <w:b w:val="false"/>
          <w:i w:val="false"/>
          <w:color w:val="000000"/>
          <w:sz w:val="28"/>
        </w:rPr>
        <w:t xml:space="preserve">
2.  Ақшалай қаражаттың шығуы:   309317,44    118000,00     50100,00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сатып алу                   309317,44    118000,00     50100,00 </w:t>
      </w:r>
      <w:r>
        <w:br/>
      </w:r>
      <w:r>
        <w:rPr>
          <w:rFonts w:ascii="Times New Roman"/>
          <w:b w:val="false"/>
          <w:i w:val="false"/>
          <w:color w:val="000000"/>
          <w:sz w:val="28"/>
        </w:rPr>
        <w:t xml:space="preserve">
    Басқа ұзақмерзімді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Басқа заңды тұлғаларға </w:t>
      </w:r>
      <w:r>
        <w:br/>
      </w:r>
      <w:r>
        <w:rPr>
          <w:rFonts w:ascii="Times New Roman"/>
          <w:b w:val="false"/>
          <w:i w:val="false"/>
          <w:color w:val="000000"/>
          <w:sz w:val="28"/>
        </w:rPr>
        <w:t xml:space="preserve">
    кредиттерді ұсыну </w:t>
      </w:r>
      <w:r>
        <w:br/>
      </w:r>
      <w:r>
        <w:rPr>
          <w:rFonts w:ascii="Times New Roman"/>
          <w:b w:val="false"/>
          <w:i w:val="false"/>
          <w:color w:val="000000"/>
          <w:sz w:val="28"/>
        </w:rPr>
        <w:t xml:space="preserve">
    Басқа төлемдер </w:t>
      </w:r>
      <w:r>
        <w:br/>
      </w:r>
      <w:r>
        <w:rPr>
          <w:rFonts w:ascii="Times New Roman"/>
          <w:b w:val="false"/>
          <w:i w:val="false"/>
          <w:color w:val="000000"/>
          <w:sz w:val="28"/>
        </w:rPr>
        <w:t xml:space="preserve">
3   Инвестициялық қызмет </w:t>
      </w:r>
      <w:r>
        <w:br/>
      </w:r>
      <w:r>
        <w:rPr>
          <w:rFonts w:ascii="Times New Roman"/>
          <w:b w:val="false"/>
          <w:i w:val="false"/>
          <w:color w:val="000000"/>
          <w:sz w:val="28"/>
        </w:rPr>
        <w:t xml:space="preserve">
    нәтижесінде ақшалай </w:t>
      </w:r>
      <w:r>
        <w:br/>
      </w:r>
      <w:r>
        <w:rPr>
          <w:rFonts w:ascii="Times New Roman"/>
          <w:b w:val="false"/>
          <w:i w:val="false"/>
          <w:color w:val="000000"/>
          <w:sz w:val="28"/>
        </w:rPr>
        <w:t xml:space="preserve">
    қаражаттың көбеюі </w:t>
      </w:r>
      <w:r>
        <w:br/>
      </w:r>
      <w:r>
        <w:rPr>
          <w:rFonts w:ascii="Times New Roman"/>
          <w:b w:val="false"/>
          <w:i w:val="false"/>
          <w:color w:val="000000"/>
          <w:sz w:val="28"/>
        </w:rPr>
        <w:t xml:space="preserve">
    (+)/азаюы (-)              -308715,11   -118000,00    -50100,00 </w:t>
      </w:r>
    </w:p>
    <w:p>
      <w:pPr>
        <w:spacing w:after="0"/>
        <w:ind w:left="0"/>
        <w:jc w:val="both"/>
      </w:pPr>
      <w:r>
        <w:rPr>
          <w:rFonts w:ascii="Times New Roman"/>
          <w:b w:val="false"/>
          <w:i w:val="false"/>
          <w:color w:val="000000"/>
          <w:sz w:val="28"/>
        </w:rPr>
        <w:t xml:space="preserve">III Қаржылық қызметтен </w:t>
      </w:r>
      <w:r>
        <w:br/>
      </w:r>
      <w:r>
        <w:rPr>
          <w:rFonts w:ascii="Times New Roman"/>
          <w:b w:val="false"/>
          <w:i w:val="false"/>
          <w:color w:val="000000"/>
          <w:sz w:val="28"/>
        </w:rPr>
        <w:t xml:space="preserve">
    ақшалай қаражаттың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Ақшалай қаражаттың </w:t>
      </w:r>
      <w:r>
        <w:br/>
      </w:r>
      <w:r>
        <w:rPr>
          <w:rFonts w:ascii="Times New Roman"/>
          <w:b w:val="false"/>
          <w:i w:val="false"/>
          <w:color w:val="000000"/>
          <w:sz w:val="28"/>
        </w:rPr>
        <w:t xml:space="preserve">
    түсуі:                      423996,60    371161,00            - </w:t>
      </w:r>
      <w:r>
        <w:br/>
      </w:r>
      <w:r>
        <w:rPr>
          <w:rFonts w:ascii="Times New Roman"/>
          <w:b w:val="false"/>
          <w:i w:val="false"/>
          <w:color w:val="000000"/>
          <w:sz w:val="28"/>
        </w:rPr>
        <w:t xml:space="preserve">
    Акцияларды және басқа </w:t>
      </w:r>
      <w:r>
        <w:br/>
      </w:r>
      <w:r>
        <w:rPr>
          <w:rFonts w:ascii="Times New Roman"/>
          <w:b w:val="false"/>
          <w:i w:val="false"/>
          <w:color w:val="000000"/>
          <w:sz w:val="28"/>
        </w:rPr>
        <w:t xml:space="preserve">
    құнды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Банкілерден кредиттерді </w:t>
      </w:r>
      <w:r>
        <w:br/>
      </w:r>
      <w:r>
        <w:rPr>
          <w:rFonts w:ascii="Times New Roman"/>
          <w:b w:val="false"/>
          <w:i w:val="false"/>
          <w:color w:val="000000"/>
          <w:sz w:val="28"/>
        </w:rPr>
        <w:t xml:space="preserve">
    алудан                      423996,60    371161,00            - </w:t>
      </w:r>
      <w:r>
        <w:br/>
      </w:r>
      <w:r>
        <w:rPr>
          <w:rFonts w:ascii="Times New Roman"/>
          <w:b w:val="false"/>
          <w:i w:val="false"/>
          <w:color w:val="000000"/>
          <w:sz w:val="28"/>
        </w:rPr>
        <w:t xml:space="preserve">
    Басқа түсімдер </w:t>
      </w:r>
      <w:r>
        <w:br/>
      </w:r>
      <w:r>
        <w:rPr>
          <w:rFonts w:ascii="Times New Roman"/>
          <w:b w:val="false"/>
          <w:i w:val="false"/>
          <w:color w:val="000000"/>
          <w:sz w:val="28"/>
        </w:rPr>
        <w:t xml:space="preserve">
2   Ақшалай қаражаттың </w:t>
      </w:r>
      <w:r>
        <w:br/>
      </w:r>
      <w:r>
        <w:rPr>
          <w:rFonts w:ascii="Times New Roman"/>
          <w:b w:val="false"/>
          <w:i w:val="false"/>
          <w:color w:val="000000"/>
          <w:sz w:val="28"/>
        </w:rPr>
        <w:t xml:space="preserve">
    шығуы:                      184560,82    248597,00    100513,00 </w:t>
      </w:r>
      <w:r>
        <w:br/>
      </w:r>
      <w:r>
        <w:rPr>
          <w:rFonts w:ascii="Times New Roman"/>
          <w:b w:val="false"/>
          <w:i w:val="false"/>
          <w:color w:val="000000"/>
          <w:sz w:val="28"/>
        </w:rPr>
        <w:t xml:space="preserve">
    Банкілердің кредиттерін </w:t>
      </w:r>
      <w:r>
        <w:br/>
      </w:r>
      <w:r>
        <w:rPr>
          <w:rFonts w:ascii="Times New Roman"/>
          <w:b w:val="false"/>
          <w:i w:val="false"/>
          <w:color w:val="000000"/>
          <w:sz w:val="28"/>
        </w:rPr>
        <w:t xml:space="preserve">
    өтеу                        184560,82    248597,00    100513,00 </w:t>
      </w:r>
      <w:r>
        <w:br/>
      </w:r>
      <w:r>
        <w:rPr>
          <w:rFonts w:ascii="Times New Roman"/>
          <w:b w:val="false"/>
          <w:i w:val="false"/>
          <w:color w:val="000000"/>
          <w:sz w:val="28"/>
        </w:rPr>
        <w:t xml:space="preserve">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Дивиденттерді төлеу </w:t>
      </w:r>
      <w:r>
        <w:br/>
      </w:r>
      <w:r>
        <w:rPr>
          <w:rFonts w:ascii="Times New Roman"/>
          <w:b w:val="false"/>
          <w:i w:val="false"/>
          <w:color w:val="000000"/>
          <w:sz w:val="28"/>
        </w:rPr>
        <w:t xml:space="preserve">
    Басқа төлемдер </w:t>
      </w:r>
      <w:r>
        <w:br/>
      </w:r>
      <w:r>
        <w:rPr>
          <w:rFonts w:ascii="Times New Roman"/>
          <w:b w:val="false"/>
          <w:i w:val="false"/>
          <w:color w:val="000000"/>
          <w:sz w:val="28"/>
        </w:rPr>
        <w:t xml:space="preserve">
3   Қаржылық қызмет </w:t>
      </w:r>
      <w:r>
        <w:br/>
      </w:r>
      <w:r>
        <w:rPr>
          <w:rFonts w:ascii="Times New Roman"/>
          <w:b w:val="false"/>
          <w:i w:val="false"/>
          <w:color w:val="000000"/>
          <w:sz w:val="28"/>
        </w:rPr>
        <w:t xml:space="preserve">
    нәтижесінде ақшалай </w:t>
      </w:r>
      <w:r>
        <w:br/>
      </w:r>
      <w:r>
        <w:rPr>
          <w:rFonts w:ascii="Times New Roman"/>
          <w:b w:val="false"/>
          <w:i w:val="false"/>
          <w:color w:val="000000"/>
          <w:sz w:val="28"/>
        </w:rPr>
        <w:t xml:space="preserve">
    қаражаттың көбеюі </w:t>
      </w:r>
      <w:r>
        <w:br/>
      </w:r>
      <w:r>
        <w:rPr>
          <w:rFonts w:ascii="Times New Roman"/>
          <w:b w:val="false"/>
          <w:i w:val="false"/>
          <w:color w:val="000000"/>
          <w:sz w:val="28"/>
        </w:rPr>
        <w:t xml:space="preserve">
    (+)/азаюы (-)               239435,78    122564,00   -100513,00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НӘТИЖЕСІНДЕ: ақшалай </w:t>
      </w:r>
      <w:r>
        <w:br/>
      </w:r>
      <w:r>
        <w:rPr>
          <w:rFonts w:ascii="Times New Roman"/>
          <w:b w:val="false"/>
          <w:i w:val="false"/>
          <w:color w:val="000000"/>
          <w:sz w:val="28"/>
        </w:rPr>
        <w:t xml:space="preserve">
    қаражаттың көбеюі            -8243,07     30006,97    -33761,06 </w:t>
      </w:r>
      <w:r>
        <w:br/>
      </w:r>
      <w:r>
        <w:rPr>
          <w:rFonts w:ascii="Times New Roman"/>
          <w:b w:val="false"/>
          <w:i w:val="false"/>
          <w:color w:val="000000"/>
          <w:sz w:val="28"/>
        </w:rPr>
        <w:t xml:space="preserve">
    (+)*/азаюы (-) </w:t>
      </w:r>
      <w:r>
        <w:br/>
      </w:r>
      <w:r>
        <w:rPr>
          <w:rFonts w:ascii="Times New Roman"/>
          <w:b w:val="false"/>
          <w:i w:val="false"/>
          <w:color w:val="000000"/>
          <w:sz w:val="28"/>
        </w:rPr>
        <w:t xml:space="preserve">
    Есептік кезеңнің </w:t>
      </w:r>
      <w:r>
        <w:br/>
      </w:r>
      <w:r>
        <w:rPr>
          <w:rFonts w:ascii="Times New Roman"/>
          <w:b w:val="false"/>
          <w:i w:val="false"/>
          <w:color w:val="000000"/>
          <w:sz w:val="28"/>
        </w:rPr>
        <w:t xml:space="preserve">
    басына ақшалай </w:t>
      </w:r>
      <w:r>
        <w:br/>
      </w:r>
      <w:r>
        <w:rPr>
          <w:rFonts w:ascii="Times New Roman"/>
          <w:b w:val="false"/>
          <w:i w:val="false"/>
          <w:color w:val="000000"/>
          <w:sz w:val="28"/>
        </w:rPr>
        <w:t xml:space="preserve">
    қаражаттар                   23140,10     14897,03     44904,00 </w:t>
      </w:r>
      <w:r>
        <w:br/>
      </w:r>
      <w:r>
        <w:rPr>
          <w:rFonts w:ascii="Times New Roman"/>
          <w:b w:val="false"/>
          <w:i w:val="false"/>
          <w:color w:val="000000"/>
          <w:sz w:val="28"/>
        </w:rPr>
        <w:t xml:space="preserve">
    Есептік кезеңнің </w:t>
      </w:r>
      <w:r>
        <w:br/>
      </w:r>
      <w:r>
        <w:rPr>
          <w:rFonts w:ascii="Times New Roman"/>
          <w:b w:val="false"/>
          <w:i w:val="false"/>
          <w:color w:val="000000"/>
          <w:sz w:val="28"/>
        </w:rPr>
        <w:t xml:space="preserve">
    аяғына ақшалай </w:t>
      </w:r>
      <w:r>
        <w:br/>
      </w:r>
      <w:r>
        <w:rPr>
          <w:rFonts w:ascii="Times New Roman"/>
          <w:b w:val="false"/>
          <w:i w:val="false"/>
          <w:color w:val="000000"/>
          <w:sz w:val="28"/>
        </w:rPr>
        <w:t xml:space="preserve">
    қаражаттар                   14897,03     44904,00     11142,94 </w:t>
      </w:r>
      <w:r>
        <w:br/>
      </w:r>
      <w:r>
        <w:rPr>
          <w:rFonts w:ascii="Times New Roman"/>
          <w:b w:val="false"/>
          <w:i w:val="false"/>
          <w:color w:val="000000"/>
          <w:sz w:val="28"/>
        </w:rPr>
        <w:t xml:space="preserve">
___________________________________________________________________ </w:t>
      </w:r>
    </w:p>
    <w:bookmarkStart w:name="z17" w:id="16"/>
    <w:p>
      <w:pPr>
        <w:spacing w:after="0"/>
        <w:ind w:left="0"/>
        <w:jc w:val="left"/>
      </w:pPr>
      <w:r>
        <w:rPr>
          <w:rFonts w:ascii="Times New Roman"/>
          <w:b/>
          <w:i w:val="false"/>
          <w:color w:val="000000"/>
        </w:rPr>
        <w:t xml:space="preserve"> 
"Астана халықаралық әуежайы" ЖАҚ мерзім шығыстары, </w:t>
      </w:r>
      <w:r>
        <w:br/>
      </w:r>
      <w:r>
        <w:rPr>
          <w:rFonts w:ascii="Times New Roman"/>
          <w:b/>
          <w:i w:val="false"/>
          <w:color w:val="000000"/>
        </w:rPr>
        <w:t xml:space="preserve">
болжамдық көрсеткіштері </w:t>
      </w:r>
    </w:p>
    <w:bookmarkEnd w:id="16"/>
    <w:p>
      <w:pPr>
        <w:spacing w:after="0"/>
        <w:ind w:left="0"/>
        <w:jc w:val="both"/>
      </w:pPr>
      <w:r>
        <w:rPr>
          <w:rFonts w:ascii="Times New Roman"/>
          <w:b w:val="false"/>
          <w:i w:val="false"/>
          <w:color w:val="000000"/>
          <w:sz w:val="28"/>
        </w:rPr>
        <w:t xml:space="preserve">                                                        5 ҰҚ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Көрсеткіштердің атаулары   |  есеп   |   баға   | болжам </w:t>
      </w:r>
      <w:r>
        <w:br/>
      </w:r>
      <w:r>
        <w:rPr>
          <w:rFonts w:ascii="Times New Roman"/>
          <w:b w:val="false"/>
          <w:i w:val="false"/>
          <w:color w:val="000000"/>
          <w:sz w:val="28"/>
        </w:rPr>
        <w:t xml:space="preserve">
      |                             | 2001 ж. | 2002 ж.  | 2003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490346     283873    353712 </w:t>
      </w:r>
      <w:r>
        <w:br/>
      </w:r>
      <w:r>
        <w:rPr>
          <w:rFonts w:ascii="Times New Roman"/>
          <w:b w:val="false"/>
          <w:i w:val="false"/>
          <w:color w:val="000000"/>
          <w:sz w:val="28"/>
        </w:rPr>
        <w:t xml:space="preserve">
1      Жалпы және әкімшілік </w:t>
      </w:r>
      <w:r>
        <w:br/>
      </w:r>
      <w:r>
        <w:rPr>
          <w:rFonts w:ascii="Times New Roman"/>
          <w:b w:val="false"/>
          <w:i w:val="false"/>
          <w:color w:val="000000"/>
          <w:sz w:val="28"/>
        </w:rPr>
        <w:t xml:space="preserve">
       шығыстар, барлығы                335751     207696    193565 </w:t>
      </w:r>
      <w:r>
        <w:br/>
      </w:r>
      <w:r>
        <w:rPr>
          <w:rFonts w:ascii="Times New Roman"/>
          <w:b w:val="false"/>
          <w:i w:val="false"/>
          <w:color w:val="000000"/>
          <w:sz w:val="28"/>
        </w:rPr>
        <w:t xml:space="preserve">
1.1    Материалдар                        6554       5695      6181 </w:t>
      </w:r>
      <w:r>
        <w:br/>
      </w:r>
      <w:r>
        <w:rPr>
          <w:rFonts w:ascii="Times New Roman"/>
          <w:b w:val="false"/>
          <w:i w:val="false"/>
          <w:color w:val="000000"/>
          <w:sz w:val="28"/>
        </w:rPr>
        <w:t xml:space="preserve">
1.2    Жұмыскерлердің еңбекақысы         36485      47099     65165 </w:t>
      </w:r>
      <w:r>
        <w:br/>
      </w:r>
      <w:r>
        <w:rPr>
          <w:rFonts w:ascii="Times New Roman"/>
          <w:b w:val="false"/>
          <w:i w:val="false"/>
          <w:color w:val="000000"/>
          <w:sz w:val="28"/>
        </w:rPr>
        <w:t xml:space="preserve">
1.3    Еңбекақыдан аударымдар             6856       7929     12061 </w:t>
      </w:r>
      <w:r>
        <w:br/>
      </w:r>
      <w:r>
        <w:rPr>
          <w:rFonts w:ascii="Times New Roman"/>
          <w:b w:val="false"/>
          <w:i w:val="false"/>
          <w:color w:val="000000"/>
          <w:sz w:val="28"/>
        </w:rPr>
        <w:t xml:space="preserve">
1.4    Негізгі құралдар және </w:t>
      </w:r>
      <w:r>
        <w:br/>
      </w:r>
      <w:r>
        <w:rPr>
          <w:rFonts w:ascii="Times New Roman"/>
          <w:b w:val="false"/>
          <w:i w:val="false"/>
          <w:color w:val="000000"/>
          <w:sz w:val="28"/>
        </w:rPr>
        <w:t xml:space="preserve">
       материалдық емес активтердің </w:t>
      </w:r>
      <w:r>
        <w:br/>
      </w:r>
      <w:r>
        <w:rPr>
          <w:rFonts w:ascii="Times New Roman"/>
          <w:b w:val="false"/>
          <w:i w:val="false"/>
          <w:color w:val="000000"/>
          <w:sz w:val="28"/>
        </w:rPr>
        <w:t xml:space="preserve">
       амортизациясы                       962       1330      1330 </w:t>
      </w:r>
      <w:r>
        <w:br/>
      </w:r>
      <w:r>
        <w:rPr>
          <w:rFonts w:ascii="Times New Roman"/>
          <w:b w:val="false"/>
          <w:i w:val="false"/>
          <w:color w:val="000000"/>
          <w:sz w:val="28"/>
        </w:rPr>
        <w:t xml:space="preserve">
1.5    Негізгі құралдарға және </w:t>
      </w:r>
      <w:r>
        <w:br/>
      </w:r>
      <w:r>
        <w:rPr>
          <w:rFonts w:ascii="Times New Roman"/>
          <w:b w:val="false"/>
          <w:i w:val="false"/>
          <w:color w:val="000000"/>
          <w:sz w:val="28"/>
        </w:rPr>
        <w:t xml:space="preserve">
       материалдық емес активтерге </w:t>
      </w:r>
      <w:r>
        <w:br/>
      </w:r>
      <w:r>
        <w:rPr>
          <w:rFonts w:ascii="Times New Roman"/>
          <w:b w:val="false"/>
          <w:i w:val="false"/>
          <w:color w:val="000000"/>
          <w:sz w:val="28"/>
        </w:rPr>
        <w:t xml:space="preserve">
       қызмет көрсету және оларды </w:t>
      </w:r>
      <w:r>
        <w:br/>
      </w:r>
      <w:r>
        <w:rPr>
          <w:rFonts w:ascii="Times New Roman"/>
          <w:b w:val="false"/>
          <w:i w:val="false"/>
          <w:color w:val="000000"/>
          <w:sz w:val="28"/>
        </w:rPr>
        <w:t xml:space="preserve">
       жөндеу                             4362       2446         0 </w:t>
      </w:r>
      <w:r>
        <w:br/>
      </w:r>
      <w:r>
        <w:rPr>
          <w:rFonts w:ascii="Times New Roman"/>
          <w:b w:val="false"/>
          <w:i w:val="false"/>
          <w:color w:val="000000"/>
          <w:sz w:val="28"/>
        </w:rPr>
        <w:t xml:space="preserve">
1.6    Коммуналдық шығыстар               1974       2750      1204 </w:t>
      </w:r>
      <w:r>
        <w:br/>
      </w:r>
      <w:r>
        <w:rPr>
          <w:rFonts w:ascii="Times New Roman"/>
          <w:b w:val="false"/>
          <w:i w:val="false"/>
          <w:color w:val="000000"/>
          <w:sz w:val="28"/>
        </w:rPr>
        <w:t xml:space="preserve">
1.7    Іссапарлық шығыстар               10057       5282      5594 </w:t>
      </w:r>
      <w:r>
        <w:br/>
      </w:r>
      <w:r>
        <w:rPr>
          <w:rFonts w:ascii="Times New Roman"/>
          <w:b w:val="false"/>
          <w:i w:val="false"/>
          <w:color w:val="000000"/>
          <w:sz w:val="28"/>
        </w:rPr>
        <w:t xml:space="preserve">
1.7.1  Белгіленген нормалар шеңберінде   10057       5282      5594 </w:t>
      </w:r>
      <w:r>
        <w:br/>
      </w:r>
      <w:r>
        <w:rPr>
          <w:rFonts w:ascii="Times New Roman"/>
          <w:b w:val="false"/>
          <w:i w:val="false"/>
          <w:color w:val="000000"/>
          <w:sz w:val="28"/>
        </w:rPr>
        <w:t xml:space="preserve">
1.7.2  Нормативтен үстем                     0          0         0 </w:t>
      </w:r>
      <w:r>
        <w:br/>
      </w:r>
      <w:r>
        <w:rPr>
          <w:rFonts w:ascii="Times New Roman"/>
          <w:b w:val="false"/>
          <w:i w:val="false"/>
          <w:color w:val="000000"/>
          <w:sz w:val="28"/>
        </w:rPr>
        <w:t xml:space="preserve">
1.8    Өкілдік шығыстар                   2353       2489      2636 </w:t>
      </w:r>
      <w:r>
        <w:br/>
      </w:r>
      <w:r>
        <w:rPr>
          <w:rFonts w:ascii="Times New Roman"/>
          <w:b w:val="false"/>
          <w:i w:val="false"/>
          <w:color w:val="000000"/>
          <w:sz w:val="28"/>
        </w:rPr>
        <w:t xml:space="preserve">
1.9    Жұмыскерлердің біліктігін </w:t>
      </w:r>
      <w:r>
        <w:br/>
      </w:r>
      <w:r>
        <w:rPr>
          <w:rFonts w:ascii="Times New Roman"/>
          <w:b w:val="false"/>
          <w:i w:val="false"/>
          <w:color w:val="000000"/>
          <w:sz w:val="28"/>
        </w:rPr>
        <w:t xml:space="preserve">
       көтеруге арналған шығыстар         2922       1845      1940 </w:t>
      </w:r>
      <w:r>
        <w:br/>
      </w:r>
      <w:r>
        <w:rPr>
          <w:rFonts w:ascii="Times New Roman"/>
          <w:b w:val="false"/>
          <w:i w:val="false"/>
          <w:color w:val="000000"/>
          <w:sz w:val="28"/>
        </w:rPr>
        <w:t xml:space="preserve">
1.10   Директорлар кеңесінің </w:t>
      </w:r>
      <w:r>
        <w:br/>
      </w:r>
      <w:r>
        <w:rPr>
          <w:rFonts w:ascii="Times New Roman"/>
          <w:b w:val="false"/>
          <w:i w:val="false"/>
          <w:color w:val="000000"/>
          <w:sz w:val="28"/>
        </w:rPr>
        <w:t xml:space="preserve">
       шығындарына арналған шығыстар         0          0         0 </w:t>
      </w:r>
      <w:r>
        <w:br/>
      </w:r>
      <w:r>
        <w:rPr>
          <w:rFonts w:ascii="Times New Roman"/>
          <w:b w:val="false"/>
          <w:i w:val="false"/>
          <w:color w:val="000000"/>
          <w:sz w:val="28"/>
        </w:rPr>
        <w:t xml:space="preserve">
1.11   Салық жөніндегі шығыстар         187516      89585     66132 </w:t>
      </w:r>
      <w:r>
        <w:br/>
      </w:r>
      <w:r>
        <w:rPr>
          <w:rFonts w:ascii="Times New Roman"/>
          <w:b w:val="false"/>
          <w:i w:val="false"/>
          <w:color w:val="000000"/>
          <w:sz w:val="28"/>
        </w:rPr>
        <w:t xml:space="preserve">
1.12   Кеңсе және баспаханалық </w:t>
      </w:r>
      <w:r>
        <w:br/>
      </w:r>
      <w:r>
        <w:rPr>
          <w:rFonts w:ascii="Times New Roman"/>
          <w:b w:val="false"/>
          <w:i w:val="false"/>
          <w:color w:val="000000"/>
          <w:sz w:val="28"/>
        </w:rPr>
        <w:t xml:space="preserve">
       шығыстар                           2062       2350      2425 </w:t>
      </w:r>
      <w:r>
        <w:br/>
      </w:r>
      <w:r>
        <w:rPr>
          <w:rFonts w:ascii="Times New Roman"/>
          <w:b w:val="false"/>
          <w:i w:val="false"/>
          <w:color w:val="000000"/>
          <w:sz w:val="28"/>
        </w:rPr>
        <w:t xml:space="preserve">
1.13   Байланыстың қызмет көрсетулері     4271       2869      2948 </w:t>
      </w:r>
      <w:r>
        <w:br/>
      </w:r>
      <w:r>
        <w:rPr>
          <w:rFonts w:ascii="Times New Roman"/>
          <w:b w:val="false"/>
          <w:i w:val="false"/>
          <w:color w:val="000000"/>
          <w:sz w:val="28"/>
        </w:rPr>
        <w:t xml:space="preserve">
1.14   Күзетке арналған шығындар                     6652      6779 </w:t>
      </w:r>
      <w:r>
        <w:br/>
      </w:r>
      <w:r>
        <w:rPr>
          <w:rFonts w:ascii="Times New Roman"/>
          <w:b w:val="false"/>
          <w:i w:val="false"/>
          <w:color w:val="000000"/>
          <w:sz w:val="28"/>
        </w:rPr>
        <w:t xml:space="preserve">
1.15   Консультациялық (аудиторлық) </w:t>
      </w:r>
      <w:r>
        <w:br/>
      </w:r>
      <w:r>
        <w:rPr>
          <w:rFonts w:ascii="Times New Roman"/>
          <w:b w:val="false"/>
          <w:i w:val="false"/>
          <w:color w:val="000000"/>
          <w:sz w:val="28"/>
        </w:rPr>
        <w:t xml:space="preserve">
       және ақпараттық қызмет               </w:t>
      </w:r>
      <w:r>
        <w:br/>
      </w:r>
      <w:r>
        <w:rPr>
          <w:rFonts w:ascii="Times New Roman"/>
          <w:b w:val="false"/>
          <w:i w:val="false"/>
          <w:color w:val="000000"/>
          <w:sz w:val="28"/>
        </w:rPr>
        <w:t xml:space="preserve">
       көрсетулер                         8088       4121      4648 </w:t>
      </w:r>
      <w:r>
        <w:br/>
      </w:r>
      <w:r>
        <w:rPr>
          <w:rFonts w:ascii="Times New Roman"/>
          <w:b w:val="false"/>
          <w:i w:val="false"/>
          <w:color w:val="000000"/>
          <w:sz w:val="28"/>
        </w:rPr>
        <w:t xml:space="preserve">
1.16   Банктік қызмет көрсетулер          9363      18000 </w:t>
      </w:r>
      <w:r>
        <w:br/>
      </w:r>
      <w:r>
        <w:rPr>
          <w:rFonts w:ascii="Times New Roman"/>
          <w:b w:val="false"/>
          <w:i w:val="false"/>
          <w:color w:val="000000"/>
          <w:sz w:val="28"/>
        </w:rPr>
        <w:t xml:space="preserve">
1.17   Сот ұсталымдар </w:t>
      </w:r>
      <w:r>
        <w:br/>
      </w:r>
      <w:r>
        <w:rPr>
          <w:rFonts w:ascii="Times New Roman"/>
          <w:b w:val="false"/>
          <w:i w:val="false"/>
          <w:color w:val="000000"/>
          <w:sz w:val="28"/>
        </w:rPr>
        <w:t xml:space="preserve">
1.18   Келісімдердің шарттарын бұзу </w:t>
      </w:r>
      <w:r>
        <w:br/>
      </w:r>
      <w:r>
        <w:rPr>
          <w:rFonts w:ascii="Times New Roman"/>
          <w:b w:val="false"/>
          <w:i w:val="false"/>
          <w:color w:val="000000"/>
          <w:sz w:val="28"/>
        </w:rPr>
        <w:t xml:space="preserve">
       үшін айыптар, өсімақылар және </w:t>
      </w:r>
      <w:r>
        <w:br/>
      </w:r>
      <w:r>
        <w:rPr>
          <w:rFonts w:ascii="Times New Roman"/>
          <w:b w:val="false"/>
          <w:i w:val="false"/>
          <w:color w:val="000000"/>
          <w:sz w:val="28"/>
        </w:rPr>
        <w:t xml:space="preserve">
       тұрақсыздық айыптар                8041       2300      3206 </w:t>
      </w:r>
      <w:r>
        <w:br/>
      </w:r>
      <w:r>
        <w:rPr>
          <w:rFonts w:ascii="Times New Roman"/>
          <w:b w:val="false"/>
          <w:i w:val="false"/>
          <w:color w:val="000000"/>
          <w:sz w:val="28"/>
        </w:rPr>
        <w:t xml:space="preserve">
1.19   Кірісті жасыру (төмендету)        37124       4954     11292 </w:t>
      </w:r>
      <w:r>
        <w:br/>
      </w:r>
      <w:r>
        <w:rPr>
          <w:rFonts w:ascii="Times New Roman"/>
          <w:b w:val="false"/>
          <w:i w:val="false"/>
          <w:color w:val="000000"/>
          <w:sz w:val="28"/>
        </w:rPr>
        <w:t xml:space="preserve">
       үшін айыптар мен өсімақылар </w:t>
      </w:r>
      <w:r>
        <w:br/>
      </w:r>
      <w:r>
        <w:rPr>
          <w:rFonts w:ascii="Times New Roman"/>
          <w:b w:val="false"/>
          <w:i w:val="false"/>
          <w:color w:val="000000"/>
          <w:sz w:val="28"/>
        </w:rPr>
        <w:t xml:space="preserve">
1.20   Ұрланудан шығындар, нормативтен </w:t>
      </w:r>
      <w:r>
        <w:br/>
      </w:r>
      <w:r>
        <w:rPr>
          <w:rFonts w:ascii="Times New Roman"/>
          <w:b w:val="false"/>
          <w:i w:val="false"/>
          <w:color w:val="000000"/>
          <w:sz w:val="28"/>
        </w:rPr>
        <w:t xml:space="preserve">
       үстем шығындар, бұзылу, ТМҚ </w:t>
      </w:r>
      <w:r>
        <w:br/>
      </w:r>
      <w:r>
        <w:rPr>
          <w:rFonts w:ascii="Times New Roman"/>
          <w:b w:val="false"/>
          <w:i w:val="false"/>
          <w:color w:val="000000"/>
          <w:sz w:val="28"/>
        </w:rPr>
        <w:t xml:space="preserve">
       жетіспеушілігі                     1285       2300      3206 </w:t>
      </w:r>
      <w:r>
        <w:br/>
      </w:r>
      <w:r>
        <w:rPr>
          <w:rFonts w:ascii="Times New Roman"/>
          <w:b w:val="false"/>
          <w:i w:val="false"/>
          <w:color w:val="000000"/>
          <w:sz w:val="28"/>
        </w:rPr>
        <w:t xml:space="preserve">
1.21   Жалдау жөніндегі шығындар </w:t>
      </w:r>
      <w:r>
        <w:br/>
      </w:r>
      <w:r>
        <w:rPr>
          <w:rFonts w:ascii="Times New Roman"/>
          <w:b w:val="false"/>
          <w:i w:val="false"/>
          <w:color w:val="000000"/>
          <w:sz w:val="28"/>
        </w:rPr>
        <w:t xml:space="preserve">
1.22   Әлеуметтік салаға арналған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1.23   Күмәнді қарыздар бойынша </w:t>
      </w:r>
      <w:r>
        <w:br/>
      </w:r>
      <w:r>
        <w:rPr>
          <w:rFonts w:ascii="Times New Roman"/>
          <w:b w:val="false"/>
          <w:i w:val="false"/>
          <w:color w:val="000000"/>
          <w:sz w:val="28"/>
        </w:rPr>
        <w:t xml:space="preserve">
       қорларды құру жөніндегі шығындар </w:t>
      </w:r>
      <w:r>
        <w:br/>
      </w:r>
      <w:r>
        <w:rPr>
          <w:rFonts w:ascii="Times New Roman"/>
          <w:b w:val="false"/>
          <w:i w:val="false"/>
          <w:color w:val="000000"/>
          <w:sz w:val="28"/>
        </w:rPr>
        <w:t xml:space="preserve">
1.24   Мерекелік, мәдени - бұқаралық </w:t>
      </w:r>
      <w:r>
        <w:br/>
      </w:r>
      <w:r>
        <w:rPr>
          <w:rFonts w:ascii="Times New Roman"/>
          <w:b w:val="false"/>
          <w:i w:val="false"/>
          <w:color w:val="000000"/>
          <w:sz w:val="28"/>
        </w:rPr>
        <w:t xml:space="preserve">
       және спорттық шаралардың </w:t>
      </w:r>
      <w:r>
        <w:br/>
      </w:r>
      <w:r>
        <w:rPr>
          <w:rFonts w:ascii="Times New Roman"/>
          <w:b w:val="false"/>
          <w:i w:val="false"/>
          <w:color w:val="000000"/>
          <w:sz w:val="28"/>
        </w:rPr>
        <w:t xml:space="preserve">
       ұйымдастыруына </w:t>
      </w:r>
      <w:r>
        <w:br/>
      </w:r>
      <w:r>
        <w:rPr>
          <w:rFonts w:ascii="Times New Roman"/>
          <w:b w:val="false"/>
          <w:i w:val="false"/>
          <w:color w:val="000000"/>
          <w:sz w:val="28"/>
        </w:rPr>
        <w:t xml:space="preserve">
1.25   Қайырымдылық көмек </w:t>
      </w:r>
      <w:r>
        <w:br/>
      </w:r>
      <w:r>
        <w:rPr>
          <w:rFonts w:ascii="Times New Roman"/>
          <w:b w:val="false"/>
          <w:i w:val="false"/>
          <w:color w:val="000000"/>
          <w:sz w:val="28"/>
        </w:rPr>
        <w:t xml:space="preserve">
1.26   Басқа шығындар                     5476 </w:t>
      </w:r>
      <w:r>
        <w:br/>
      </w:r>
      <w:r>
        <w:rPr>
          <w:rFonts w:ascii="Times New Roman"/>
          <w:b w:val="false"/>
          <w:i w:val="false"/>
          <w:color w:val="000000"/>
          <w:sz w:val="28"/>
        </w:rPr>
        <w:t xml:space="preserve">
2      Іске асыру жөніндегі шығындар, </w:t>
      </w:r>
      <w:r>
        <w:br/>
      </w:r>
      <w:r>
        <w:rPr>
          <w:rFonts w:ascii="Times New Roman"/>
          <w:b w:val="false"/>
          <w:i w:val="false"/>
          <w:color w:val="000000"/>
          <w:sz w:val="28"/>
        </w:rPr>
        <w:t xml:space="preserve">
       барлығы                           15797      10797      6600 </w:t>
      </w:r>
      <w:r>
        <w:br/>
      </w:r>
      <w:r>
        <w:rPr>
          <w:rFonts w:ascii="Times New Roman"/>
          <w:b w:val="false"/>
          <w:i w:val="false"/>
          <w:color w:val="000000"/>
          <w:sz w:val="28"/>
        </w:rPr>
        <w:t xml:space="preserve">
2.1    Материалдар                        1829 </w:t>
      </w:r>
      <w:r>
        <w:br/>
      </w:r>
      <w:r>
        <w:rPr>
          <w:rFonts w:ascii="Times New Roman"/>
          <w:b w:val="false"/>
          <w:i w:val="false"/>
          <w:color w:val="000000"/>
          <w:sz w:val="28"/>
        </w:rPr>
        <w:t xml:space="preserve">
2.2    Жұмыскерлердің еңбекақысы          2394 </w:t>
      </w:r>
      <w:r>
        <w:br/>
      </w:r>
      <w:r>
        <w:rPr>
          <w:rFonts w:ascii="Times New Roman"/>
          <w:b w:val="false"/>
          <w:i w:val="false"/>
          <w:color w:val="000000"/>
          <w:sz w:val="28"/>
        </w:rPr>
        <w:t xml:space="preserve">
2.3    Еңбекақыдан аударымдар              502 </w:t>
      </w:r>
      <w:r>
        <w:br/>
      </w:r>
      <w:r>
        <w:rPr>
          <w:rFonts w:ascii="Times New Roman"/>
          <w:b w:val="false"/>
          <w:i w:val="false"/>
          <w:color w:val="000000"/>
          <w:sz w:val="28"/>
        </w:rPr>
        <w:t xml:space="preserve">
2.4    Негізгі құралдар және </w:t>
      </w:r>
      <w:r>
        <w:br/>
      </w:r>
      <w:r>
        <w:rPr>
          <w:rFonts w:ascii="Times New Roman"/>
          <w:b w:val="false"/>
          <w:i w:val="false"/>
          <w:color w:val="000000"/>
          <w:sz w:val="28"/>
        </w:rPr>
        <w:t xml:space="preserve">
       материалдық емес активтердің </w:t>
      </w:r>
      <w:r>
        <w:br/>
      </w:r>
      <w:r>
        <w:rPr>
          <w:rFonts w:ascii="Times New Roman"/>
          <w:b w:val="false"/>
          <w:i w:val="false"/>
          <w:color w:val="000000"/>
          <w:sz w:val="28"/>
        </w:rPr>
        <w:t xml:space="preserve">
       амортизациясы                        91 </w:t>
      </w:r>
      <w:r>
        <w:br/>
      </w:r>
      <w:r>
        <w:rPr>
          <w:rFonts w:ascii="Times New Roman"/>
          <w:b w:val="false"/>
          <w:i w:val="false"/>
          <w:color w:val="000000"/>
          <w:sz w:val="28"/>
        </w:rPr>
        <w:t xml:space="preserve">
2.5    Негізгі құралдарға және </w:t>
      </w:r>
      <w:r>
        <w:br/>
      </w:r>
      <w:r>
        <w:rPr>
          <w:rFonts w:ascii="Times New Roman"/>
          <w:b w:val="false"/>
          <w:i w:val="false"/>
          <w:color w:val="000000"/>
          <w:sz w:val="28"/>
        </w:rPr>
        <w:t xml:space="preserve">
       материалдық емес активтерге </w:t>
      </w:r>
      <w:r>
        <w:br/>
      </w:r>
      <w:r>
        <w:rPr>
          <w:rFonts w:ascii="Times New Roman"/>
          <w:b w:val="false"/>
          <w:i w:val="false"/>
          <w:color w:val="000000"/>
          <w:sz w:val="28"/>
        </w:rPr>
        <w:t xml:space="preserve">
       қызмет көрсету және оларды жөндеу </w:t>
      </w:r>
      <w:r>
        <w:br/>
      </w:r>
      <w:r>
        <w:rPr>
          <w:rFonts w:ascii="Times New Roman"/>
          <w:b w:val="false"/>
          <w:i w:val="false"/>
          <w:color w:val="000000"/>
          <w:sz w:val="28"/>
        </w:rPr>
        <w:t xml:space="preserve">
2.6    Коммуналдық шығыстар                 71 </w:t>
      </w:r>
      <w:r>
        <w:br/>
      </w:r>
      <w:r>
        <w:rPr>
          <w:rFonts w:ascii="Times New Roman"/>
          <w:b w:val="false"/>
          <w:i w:val="false"/>
          <w:color w:val="000000"/>
          <w:sz w:val="28"/>
        </w:rPr>
        <w:t xml:space="preserve">
2.7    Коммуналдық шығындар, барлығы </w:t>
      </w:r>
      <w:r>
        <w:br/>
      </w:r>
      <w:r>
        <w:rPr>
          <w:rFonts w:ascii="Times New Roman"/>
          <w:b w:val="false"/>
          <w:i w:val="false"/>
          <w:color w:val="000000"/>
          <w:sz w:val="28"/>
        </w:rPr>
        <w:t xml:space="preserve">
2.7.1  Белгіленген нормалар шеңберінде </w:t>
      </w:r>
      <w:r>
        <w:br/>
      </w:r>
      <w:r>
        <w:rPr>
          <w:rFonts w:ascii="Times New Roman"/>
          <w:b w:val="false"/>
          <w:i w:val="false"/>
          <w:color w:val="000000"/>
          <w:sz w:val="28"/>
        </w:rPr>
        <w:t xml:space="preserve">
2.7.2  Нормативтен үстем </w:t>
      </w:r>
      <w:r>
        <w:br/>
      </w:r>
      <w:r>
        <w:rPr>
          <w:rFonts w:ascii="Times New Roman"/>
          <w:b w:val="false"/>
          <w:i w:val="false"/>
          <w:color w:val="000000"/>
          <w:sz w:val="28"/>
        </w:rPr>
        <w:t xml:space="preserve">
2.8    Сақтау және тасымалдау жүк тиеу </w:t>
      </w:r>
      <w:r>
        <w:br/>
      </w:r>
      <w:r>
        <w:rPr>
          <w:rFonts w:ascii="Times New Roman"/>
          <w:b w:val="false"/>
          <w:i w:val="false"/>
          <w:color w:val="000000"/>
          <w:sz w:val="28"/>
        </w:rPr>
        <w:t xml:space="preserve">
       жөніндегі шығындар </w:t>
      </w:r>
      <w:r>
        <w:br/>
      </w:r>
      <w:r>
        <w:rPr>
          <w:rFonts w:ascii="Times New Roman"/>
          <w:b w:val="false"/>
          <w:i w:val="false"/>
          <w:color w:val="000000"/>
          <w:sz w:val="28"/>
        </w:rPr>
        <w:t xml:space="preserve">
2.9    Жарнама және маркетингке </w:t>
      </w:r>
      <w:r>
        <w:br/>
      </w:r>
      <w:r>
        <w:rPr>
          <w:rFonts w:ascii="Times New Roman"/>
          <w:b w:val="false"/>
          <w:i w:val="false"/>
          <w:color w:val="000000"/>
          <w:sz w:val="28"/>
        </w:rPr>
        <w:t xml:space="preserve">
       арналған шығындар                 10853      10797      6600 </w:t>
      </w:r>
      <w:r>
        <w:br/>
      </w:r>
      <w:r>
        <w:rPr>
          <w:rFonts w:ascii="Times New Roman"/>
          <w:b w:val="false"/>
          <w:i w:val="false"/>
          <w:color w:val="000000"/>
          <w:sz w:val="28"/>
        </w:rPr>
        <w:t xml:space="preserve">
2.10   Жалдау жөніндегі шығындар </w:t>
      </w:r>
      <w:r>
        <w:br/>
      </w:r>
      <w:r>
        <w:rPr>
          <w:rFonts w:ascii="Times New Roman"/>
          <w:b w:val="false"/>
          <w:i w:val="false"/>
          <w:color w:val="000000"/>
          <w:sz w:val="28"/>
        </w:rPr>
        <w:t xml:space="preserve">
2.11   Әлеуметтік салаға арналған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2.12   Басқа шығындар                       55 </w:t>
      </w:r>
      <w:r>
        <w:br/>
      </w:r>
      <w:r>
        <w:rPr>
          <w:rFonts w:ascii="Times New Roman"/>
          <w:b w:val="false"/>
          <w:i w:val="false"/>
          <w:color w:val="000000"/>
          <w:sz w:val="28"/>
        </w:rPr>
        <w:t xml:space="preserve">
3      Пайыздар жөніндегі шығындар, </w:t>
      </w:r>
      <w:r>
        <w:br/>
      </w:r>
      <w:r>
        <w:rPr>
          <w:rFonts w:ascii="Times New Roman"/>
          <w:b w:val="false"/>
          <w:i w:val="false"/>
          <w:color w:val="000000"/>
          <w:sz w:val="28"/>
        </w:rPr>
        <w:t xml:space="preserve">
       барлығы                          138797      65380    153547 </w:t>
      </w:r>
      <w:r>
        <w:br/>
      </w:r>
      <w:r>
        <w:rPr>
          <w:rFonts w:ascii="Times New Roman"/>
          <w:b w:val="false"/>
          <w:i w:val="false"/>
          <w:color w:val="000000"/>
          <w:sz w:val="28"/>
        </w:rPr>
        <w:t xml:space="preserve">
3.1    Банктердің кредиттері бойынша </w:t>
      </w:r>
      <w:r>
        <w:br/>
      </w:r>
      <w:r>
        <w:rPr>
          <w:rFonts w:ascii="Times New Roman"/>
          <w:b w:val="false"/>
          <w:i w:val="false"/>
          <w:color w:val="000000"/>
          <w:sz w:val="28"/>
        </w:rPr>
        <w:t xml:space="preserve">
       сыйақы (пайыздар)                138797      65380    153547 </w:t>
      </w:r>
      <w:r>
        <w:br/>
      </w:r>
      <w:r>
        <w:rPr>
          <w:rFonts w:ascii="Times New Roman"/>
          <w:b w:val="false"/>
          <w:i w:val="false"/>
          <w:color w:val="000000"/>
          <w:sz w:val="28"/>
        </w:rPr>
        <w:t xml:space="preserve">
3.2    Жабдықтаушылардың кредиттері </w:t>
      </w:r>
      <w:r>
        <w:br/>
      </w:r>
      <w:r>
        <w:rPr>
          <w:rFonts w:ascii="Times New Roman"/>
          <w:b w:val="false"/>
          <w:i w:val="false"/>
          <w:color w:val="000000"/>
          <w:sz w:val="28"/>
        </w:rPr>
        <w:t xml:space="preserve">
       бойынша сыйақы (пайыздар) </w:t>
      </w:r>
      <w:r>
        <w:br/>
      </w:r>
      <w:r>
        <w:rPr>
          <w:rFonts w:ascii="Times New Roman"/>
          <w:b w:val="false"/>
          <w:i w:val="false"/>
          <w:color w:val="000000"/>
          <w:sz w:val="28"/>
        </w:rPr>
        <w:t xml:space="preserve">
       жөніндегі шығыстар </w:t>
      </w:r>
      <w:r>
        <w:br/>
      </w:r>
      <w:r>
        <w:rPr>
          <w:rFonts w:ascii="Times New Roman"/>
          <w:b w:val="false"/>
          <w:i w:val="false"/>
          <w:color w:val="000000"/>
          <w:sz w:val="28"/>
        </w:rPr>
        <w:t xml:space="preserve">
3.3    Жалдау бойынша сыйақы </w:t>
      </w:r>
      <w:r>
        <w:br/>
      </w:r>
      <w:r>
        <w:rPr>
          <w:rFonts w:ascii="Times New Roman"/>
          <w:b w:val="false"/>
          <w:i w:val="false"/>
          <w:color w:val="000000"/>
          <w:sz w:val="28"/>
        </w:rPr>
        <w:t xml:space="preserve">
       (пайыздар)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