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bf29f" w14:textId="3cbf2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Тiлдердi қолдану мен дамытудың 2001-2010 жылдарға арналған мемлекеттiк бағдарламасын iске асыру жөнiндегi iс-шаралардың 2003-2004 жылдарға арналған жоспары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9 сәуірдегі N 344 қаулысы. Күші жойылды - Қазақстан Республикасы Үкіметінің 2011 жылғы 1 шілдедегі № 747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2011.07.01 </w:t>
      </w:r>
      <w:r>
        <w:rPr>
          <w:rFonts w:ascii="Times New Roman"/>
          <w:b w:val="false"/>
          <w:i w:val="false"/>
          <w:color w:val="ff0000"/>
          <w:sz w:val="28"/>
        </w:rPr>
        <w:t>№ 747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Президентiнiң "Тiлдердi қолдану мен дамытудың 2001-2010 жылдарға арналған мемлекеттiк бағдарламасы туралы" 2001 жылғы 7 ақпандағы N 550 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 </w:t>
      </w:r>
      <w:r>
        <w:rPr>
          <w:rFonts w:ascii="Times New Roman"/>
          <w:b w:val="false"/>
          <w:i w:val="false"/>
          <w:color w:val="000000"/>
          <w:sz w:val="28"/>
        </w:rPr>
        <w:t xml:space="preserve">iске асыру мақсатында Қазақстан Республикасының Yкiметi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Тiлдердi қолдану мен дамытудың 2001-2010 жылдарға арналған мемлекеттiк бағдарламасын iске асыру жөнiндегi 2003-2004 жылдарға арналған iс-шаралардың жоспары (бұдан әрi - Жоспар) бекiтiлсiн.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Жергiлiктi атқарушы органдардың басшылары бiр ай мерзiмде тiлдердi қолдану мен дамытудың 2003-2004 жылдарға арналған өңiрлiк бағдарламасын әзiрлеп, бекiтсiн.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Орталық және жергiлiктi атқарушы органдардың басшылары Жоспарда белгiленген iс-шаралардың iске асырылуын қамтамасыз етсiн және Қазақстан Республикасының Мәдениет министрлiгiне жыл сайын 20 маусым мен 20 желтоқсаннан кешiктiрмей, Жоспар iс-шараларының орындалуы туралы ақпарат ұсынсын.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3-тармақ өзгерді - ҚР Үкіметінің 2004.03.04. N 272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 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Мәдениет министрлiгi Қазақстан Республикасының Yкiметiне жыл сайын, 30 маусым мен 30 желтоқсаннан кешіктiрмей, Жоспар iс-шараларының орындалуы туралы жиынтық ақпарат ұсынсын.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4-тармақ өзгерді - ҚР Үкіметінің 2004.03.04. N 272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күнiнен бастап күшiне енедi.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Yкiметiнiң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9 сәуiрдегi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344 қаулысымен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Тiлдердi қолдану мен дамытудың 2001-2010 жылдарға </w:t>
      </w:r>
      <w:r>
        <w:br/>
      </w:r>
      <w:r>
        <w:rPr>
          <w:rFonts w:ascii="Times New Roman"/>
          <w:b/>
          <w:i w:val="false"/>
          <w:color w:val="000000"/>
        </w:rPr>
        <w:t xml:space="preserve">
арналған мемлекеттiк бағдарламасын iске асыру жөнiндегі </w:t>
      </w:r>
      <w:r>
        <w:br/>
      </w:r>
      <w:r>
        <w:rPr>
          <w:rFonts w:ascii="Times New Roman"/>
          <w:b/>
          <w:i w:val="false"/>
          <w:color w:val="000000"/>
        </w:rPr>
        <w:t xml:space="preserve">
iс-шаралардың 2003-2004 жылдарға арналған жоспары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Жоспар өзгерді - ҚР Үкіметінің 2004.03.04. N 272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Жоспарға өзгеріс енгізілді - ҚР Үкіметінің 2004.04.20. N 441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Жоспарға өзгеріс енгізілді - ҚР Үкіметінің 2004.08.24. N 891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      Іс-шара      !  Аяқтау ! Орындауға !Орындалу !Қаржылан.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 !  нысаны ! жауаптылар! мерзiмi !дыру көзі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       2         !    3    !     4     !    5    !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Нормативтік құқықтық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"Қазақстан Респуб.  Қазақстан  ЕХҚМ, МҚА  2003 жылғы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ликасындағы тiл     Республи.  (келісім   2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туралы" Қазақстан   касы Заңы.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Республикасы Заңы.  ның жобасы МАКМ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ның "Тiлдi мемле.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кеттiк қорғау" 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ген 23-бабының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үшiншi бөлiгiн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iске асыру жөнiн.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дегi заң жобасын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әзiрлеу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Тiлдердi қолдану    Қазақстан   Мәд.мині   2004 жылғы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 дамытудың 2001  Республи.              3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-2010 жылдарға      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мемлекет.  Үкіметі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тiк бағдарламасын   қаулысының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iске асыру жөнiн.  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дегi 2005-2006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жылдарға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iс-шаралар жоспарын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әзiрлеу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Мемлекеттiк басқару және iс жүргiзу, заңнама,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сот iсiн жүргiзу саласында тiлдердi қолдану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Жоғары оқу орын.    Қазақстан      БҒМ     2004 жылғы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дары мен ғылыми-    Республи.              1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зерттеу мекемеле.   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рiнiң диссертация.  Yкiметiне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лар қорғау жөнiн.   есеп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дегi кеңестерiн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кезең-кезеңiмен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мемлекеттiк тiлге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көшiру кестесiн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бекiту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"Қазақстан Респуб.  Сыртқы iстер   СІМ     2003 жылғы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ликасындағы тiл     министрiнiң            4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туралы" Қазақстан     бұйрығы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Республикасы Заңы.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ның "Тiл - халық.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аралық қызметте"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деген 27-бабын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iске асыру жөнiн.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дегi iс-шаралар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жоспарын әзiрлеу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Бiлiм беру және тiлдердi оқыту саласындағы тiлдi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Жоғары және орта   Қазақстан    БҒМ, жер.  Жыл сайын,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кәсiптiк оқу       Республика.  гілікті    4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орындарында қазақ  сының        атқарушы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тiлiнде оқытатын   Үкiметiне    органдар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бөлiмдердiң және   есеп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оқытылатын пәндер.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дiң санын көбейту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жөнiнде шаралар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қабылдау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Жалпы бiлiм бере.  Қазақстан    БҒМ, жер.  Жыл сайын,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тiн орта, орта     Республика.  гілікті    4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кәсiптiк және      сының        атқарушы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жоғары кәсiптiк    Yкiметiне    органдар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оқу орындарының    есеп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өзге тiлдерде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оқытатын бөлiмше.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лерiнде қазақ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тiлiн оқытуға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сағаттар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санын оқу процесiн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оңтайландыру жо.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лымен (негiзгi оқу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жоспары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жалпы сағат санын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көбейтпей) арттыру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жөнiнде шаралар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қабылдау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 Қазақстанның орта  Қазақстан    БҒМ, жер.  Жыл сайын,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кәсiптiк және      Республика.  гілікті    4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жоғары кәсiптiк    сының        атқарушы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оқу орындарында    Үкіметіне    органдар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ұлт тiлдерi        есеп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бойынша мамандар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даярлауды қамта.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 Өзге тiлдерде      Қазақстан       БҒМ     Жыл сайын,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(орыс, өзбек,      Республика.             4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ұйғыр, тәжiк)  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оқытатын мектеп.   Үкіметіне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тердегi қазақ тiлi есеп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мұғалiмдерiнiң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бiлiктiлiгiн 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тыру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жұмысты жетiлдiру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 Жетiм балаларға    Қазақстан    БҒМ, жер.  Жыл сайын,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ата-ана қам.  Республика.  гілікті    4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қорлығынсыз қал.   сының        атқарушы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ған балаларға      Үкіметіне    органдар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қазақ     есеп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тiлiнде оқытатын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ұйымдар желiсiн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кеңейту жөнiнде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шаралар қабылдау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Қазақ тiлiнде      Қазақстан    БҒМ, жер.  Жыл сайын,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оқытатын және      Республика.  гілікті    4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тәрбие беретiн     сының        атқарушы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мектепке дейiнгi   Үкіметіне    органдар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бiлiм беру ұйым.   есеп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дарының санын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көбейту жөнiнде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шаралар қабылдау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Диаспоралар өкiл.  Қазақстан    жергілікті Жыл сайын,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дерiн ұлт тiлде.   Республика.  атқарушы   4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рiнде мектепке     сының        органдар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дейiнгi тәрбие     Үкіметіне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беру және оқыту.   есеп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 қамтамасыз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ету жөнiнде шара.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лар қабылдау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 Ана тiлдерiн       Қазақстан    Мәд.мині,  Жыл сайын, Республи.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оқытатын жексен.   Республика.  жергiлiктi 4 тоқсан   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бiлiк мектептер    сының        атқарушы              бюджет,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арқылы ұлттық-     Yкiметiне    органдар              038 бағ.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мәдени бiрлестiк.  есеп                               дарлама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тердiң бiрыңғай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мемлекеттiк тiл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саясатын iске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асыруға қатысуын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 Жалпы бiлiм бере.  Қазақстан    БҒМ, КДА    Жыл сайын,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тiн мектептер      Республика.              4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базасында оралман.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дарды қазiргi      Үкіметіне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 әлiпбиiне    есеп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оқытуды ұйымдас.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тыру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 Ғылыми-лингвистикалық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 Қазақ тiлiн же.    Қазақстан   Мәд.мині,   Жыл сайын,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делдетiп (терең.   Республика. БҒМ         4 тоқсан  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детiп) оқыту жө.   сының                              бюджет,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нiндегі оқулық.    Үкіметіне                          038 бағ.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тарды, оқу құрал.  есеп                               дарлама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дарын және 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пьютерлiк бағдар.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ламаларды әзiрлеу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шығару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 Дүниежүзiлiк       Қазақстан   Мәд.мині    Жыл сайын,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Интернет желiсiнде Республика.             4 тоқсан  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 тіліндегі    сының                              бюджет,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www.Qazagtili.com  Үкіметіне                          038 бағ.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WEB - порталын     есеп                               дарлама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ақпараттық қолдау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жетiлдiрудi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 Қазақ емлесiн      Қазақстан    БҒМ, МАКМ  2003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жетiлдiру жөнiн.   Республика.             3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дегi кешендi ша.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ралар әзiрлеу      Үкіметіне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(мамандардың       есеп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арасынан жұмыс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тобын құру, 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форма жобасын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әзiрлеу, жалпыха.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лықтық талқылау,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жаңа емле ереже.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лерi туралы ұсы.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ныстарды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жобаны Yкіметке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ұсыну)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  Қазақ тiлiнiң 15   Қазақстан    МАКМ, БҒМ  2003 жылғы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томдық түсiндiрме  Республика.             4 тоқсан  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сөздiгiнiң I-V     сының                              бюджет,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томын әзірлеу      Yкiметiне                          038 бағ.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құрастыру     есеп                               дарлама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  Қазақ тiлiнiң 15   Қазақстан    Мәд.мині,  2004 жылғы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томдық түсiндiрме  Республика.  БҒМ        4 тоқсан  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сөздiгiнiң VI-X    сының                              бюджет,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томын әзірлеу      Yкiметiне                          038 бағ.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құрастыру     есеп                               дарлама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  Орысша-қазақша     Қазақстан       МАКМ    2003 жылғы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Қазақстан     Республика.             4 тоқсан  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халықтарының басқа сының                              бюджет,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 тiлдерiнде      Yкiметiне                          038 бағ.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тiлашарлар (30     есеп                               дарлама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түрлi) шығаруды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  Қазақ әлiпбиi      Қазақстан    МАКМ, ИСМ, 2003 жылғы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әрiптерiнiң 16     Республика.     БҒМ     1 тоқсан  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биттiк код кесте.  сының                              бюджет,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сiн әзiрлеу        Yкiметiне                          038 бағ.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есеп                               дарлама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  Қазақстан Респуб.  Қазақстан   Мәд.мині    Жыл сайын,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ликасында тiлдердi Республика.             4 тоқсан  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дамыту проблема.   сының                              бюджет,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лары бойынша әлеу. Yкiметiне                          038 бағ.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меттiк зерттеулер  есеп                               дарлама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жүргiзу және тiл.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дiк ахуал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деректер банкiн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қалыптастыру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  Қазақ тiлi лекси.  Қазақстан   Мәд.мині,   2004 жылғы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касының "Қазына"   Республика. БҒМ            1 тоқсан  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компьютерлiк қо.   сының                              бюджет,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рын жасау (элек.   Үкіметіне                          038 бағ.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трондық нұсқа,     есеп                               дарлама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"Қ-С" әрiптерiнен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басталатын сөздер)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  Қазақ тiлi лекси.  Қазақстан    Мәд.мині,  2004 жылғы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касының "Қазына"   Республика.  БҒМ        4 тоқсан  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компьютерлiк қо.   сының                              бюджет,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рын әзірлеу (элек. Үкіметіне                          038 бағ.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трондық нұсқа,     есеп                               дарлама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"С-Я" әрiптерiнен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басталатын сөздер)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  Мемлекеттiк тiл.   Қазақстан    Мәд.мині,  Жыл сайын 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дiң өзектi проб.   Республика.  БҒМ        4 тоқсан  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лемалары жөнiн.    сының                              бюджет,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дегi әдебиеттi     Үкіметіне                          038 бағ.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дайындау және      есеп                               дарлама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шығару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  Кiтапханаларды     Қазақстан    Мәд.мині  Жыл сайын,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 және Қазақ.  Республика.            4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 Республика.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сының басқа да     Үкіметіне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тiлдерiнде әдеби.  есеп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етпен жүйелi 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нақтауды қамтама.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  Облыстар бойынша   Қазақстан    ЖРА, БҒМ,  Жыл сайын,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Астана және Алматы Республика.  облыстар,  4 тоқсан  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қалалары бойынша   сының        Алматы                бюджет,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әкiмшiлiк-аумақтық Үкіметіне    және Аста.            043 бағ.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бiрлiктердiң және  есеп         на қала.              дарлама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физикалық-геогра.               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фиялық атаулардың               әкімдері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әлiпбилiк көрсет.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кiштерiн мемле.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кеттiк тiлде шығару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  Қазақстан Рес.     Қазақстан    ЖРА, облыс. 2004 жылғы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публикасы облыс.   Республика.  тар, Алма.  4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тарының әкiмшiлiк  сының        ты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-аумақтық карта.   Үкіметіне    Астана қа.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ларын мемлекеттiк  есеп         лаларының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тiлде шығаруды                  әкімдері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жалғастыру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  Терминология мен   Қазақстан    Мәд.мині,  Жыл сайын,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ономастиканың      Республика.  БҒМ        4 тоқсан  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өзектi проблема.   сының Yкiме.                       бюджет,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лары жөнiндегi     тiне есеп                          038 бағ.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әдебиеттi дайындау                                    дарлама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шығару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  Қазақстан Респуб.  Қазақстан    Мәд.мині   Жыл сайын,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ликасы Үкіметінің  Республика.             4 тоқсан  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жанындағы Мемле.   сының                              бюджет,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кеттiк терминоло.  Үкіметіне                          038 бағ.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гия және ономас.   есеп                               дарлама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тика комиссияла.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рының жұмысын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  Қазақстан Респуб.  Қазақстан    Мәд.мині   Жыл сайын,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ликасы Yкiметiнiң  Республика.             4 тоқсан  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жанындағы Мемле.   сының                              бюджет,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кеттiк терминоло.  Yкiметiне                          038 бағ.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гия комиссиясының  есеп                               дарлама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бюллетеньдерiн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шығаруды қамта.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  Қазақстан Респуб.  Қазақстан     Мәд.мині  Жыл сайын,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ликасы Үкiметiнiң  Республика.             4 тоқсан  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жанындағы Мемле.   сының                              бюджет,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кеттiк ономастика  Yкiметiне                          038 бағ.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комиссиясының      есеп                               дарлама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бюллетеньдерiн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шығаруды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  "Қоғам және тiл"   Қазақстан    Мәд.мині   Жыл сайын,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альманағын шығару. Республика.             4 тоқсан  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ды қамтамасыз ету  сының                              бюджет,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Yкiметiне                          038 бағ.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есеп                               дарлама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33  Баспасөз және      Қазақстан       БҒМ     2004 жылғы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басқа да бұқара.   Республика.             1 тоқсан  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лық ақпарат құрал. сының                              бюджет,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дары қызметкерле.  Үкіметіне                          038 бағ.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ріне арналған      есеп                               дарлама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орфоэпиялық анық.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тамалық шығаруды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қамтамасыз ету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Мәдениет пен бұқаралық ақпарат құралдары және халыққа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қызмет көрсету саласында тілді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  Қазақстан халық.  Қазақстан   Мәд.м, облыс. Жыл сайын,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тары тілдерінің   Республика. тар, Алматы   4 тоқсан  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республикалық     сының       және Астана              бюджет,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фестивальдарын    Үкіметіне   қалаларының              038 бағ.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өткізу            есеп        әкімдері,Ақп.            дарлама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мині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35  Көркемсөз оқу     Қазақстан   Мәд.м, облыс. Жыл сайын,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шеберлерiнiң дәс. Республика. тар, Алматы   4 тоқсан  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түрлі республика. сының       және Астана              бюджет,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лық конкурсын     Үкіметіне   қалаларының              038 бағ.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өткiзу            есеп        әкімдері                 дарлама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36  "Үздік аудармашы" Қазақстан   Мәд.м, облыс. Жыл сайын,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республикалық     Республика. тар, Алматы   4 тоқсан  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конкурсын өткізу  сының       және Астана              бюджет,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Үкіметіне   қалаларының              038 бағ.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есеп        әкімдері                 дарлама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37  "Қазақ тiлiн      Қазақстан   Ақп.мині,    Жыл сайын,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үйренемiз"        Республика. "Қазақстан"  4 тоқсан  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айдарымен оқыту   сының       РТРК" АҚ                бюджет,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сипатындағы теле  Үкіметіне   (келісім                032 бағ.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-радио хабарлар   есеп        бойынша),               дарлама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қазақ тi.                "Хабар" агенттігі"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лiнде жастар мен              АҚ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балалар түпнұс.     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қалық бағдарла.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маларын;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 халық.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тары тiлдерiнде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теле-радио хабар.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лар дайындау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 эфирге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шығаруды қамта.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  Мемлекеттiк және  Қазақстан   Ақп.мині, об. Жыл сайын,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басқа да тiлдер.  Республика. лыстар, Алматы 4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дегi хабарлар     сының       және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көлемiнiң барабар Үкіметіне   қалаларының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арасалмағы        есеп        әкімдері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сақталуы бөлi.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гiнде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заңнамасы талап.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тарының орында.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луын қамтамасыз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  Тiлдердi дамы.   Қазақстан    Мәд.мині,      Жыл сайын,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тудың өзектi     Республика.  Ақпарат        4 тоқсан  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проблемаларына   сының        мині                      бюджет,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сессия. Үкіметіне                              038 бағ.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лар, конферен.   есеп                                   дарлама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циялар, дөңгелек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үстелдер, кеңес.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тер, және т.б.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өткiзу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40  Көлiк пен байла. Қазақстан    ККМ, ИСМ,     Жыл сайын,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ныс, сауда,      Республика.  ДСМ, облыс.   4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денсаулық сақтау сының        тар,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тұрмыстық   Үкіметіне    және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қызмет көрсету,  есеп         қалаларының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анықтама-ақпа.                әкімдері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раттық қызмет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көрсету салала.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рында мемлекет.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тiк тiлдiң қол.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данылуын қамта.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  "Мемлекеттiк     Қазақстан    Мәд.м,       2004 жылғы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тiлдiң мәрте.    Республика.  "Қазақстан"  3 тоқсан  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бесiн көтеру -   сының        РТРК" АҚ                бюджет,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азаматтық пары.  Үкіметіне    (келісім                038 бағ.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зымыз" респуб.   есеп         бойынша),               дарлама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ликалық телема.               "Хабар"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рофонын өткiзу                агенттігі"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Ақпаратмині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таблицаның жалғасы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  Болжалды шығыстар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 мың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 2003 жыл  ! 2004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7             8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12        12000,0      12123,0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14        12360,7      6949,4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15        3712,5       900,0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       7500,0        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        7500,0        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        5000,0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        1500,0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21        698,0        1278,2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        1500,0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        1500,0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24        3892,5       7620,0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28        3755,5       3377,5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29        6410,2       6410,2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30        1598,0       1598,0 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32        5060,8       4000,0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          -          442,6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34        9987,9       9831,8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35        1850,8       1818,6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36        23125,1     30850,7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39        23125,1     30850,7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          -         1600,0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Жиыны: 10000,0    100000,0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