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63d6" w14:textId="7516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2 сәуiрдегі N 431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9 сәуірдегі N 339 қаулысы. Күші жойылды - Қазақстан Республикасы Үкіметінің 2012 жылғы 6 сәуірдегі № 422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2012.04.06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"Мұнайдың төгiлуiне ден қою жөнiндегi ұлттық комиссия туралы" Қазақстан Республикасы Yкiметiнің 2001 жылғы 2 сәуірдегі N 431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13, 147-құжат)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Мұнайдың төгiлуiне ден қою жөнiндегi ұлттық комиссияның құрамына мыналар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Қиынов Ләззат Кетебайұлы - Қазақстан Республикасының Энергетика және минералдық ресурстар вице-министрi, төрағаның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Жақыпов Қабиболла Қабенұлы - Қазақстан Республикасының Көлiк және коммуникациялар бiрiншi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Керелбаев Сақып Бүркiтбайұлы - Маңғыстау облысы әкiмiнiң бiрiншi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Химчук Олег Геннадьевич - Ақтөбе облысы әкiмiнiң бiрiншi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"Белоног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Александрович    Денсаулық сақтау iсi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Керiмқұлов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Уахит Арынұлы             ресурстар және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қорғау министрлiгінiң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ортаны қорғау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орынбасары"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"Белоног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Александрович    Денсаулық сақтау вице-министрi-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мемлекеттік санитарлық дәрiгерi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Керiмқұлов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Уахит Арынұлы             Қоршаған ортаны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Мемлекеттiк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сараптама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комиссияның құрамынан: Мұхтар Еркiнұлы Жәкiшев, Вадим Павлович Зверьков, Ротмир Әлiмханұлы Комратов, Виктор Васильевич Супрун шығарылсын.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