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ab1c" w14:textId="006a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олимпиадалық спорт түрлерiнен құрама командаларының спортшыларын, жаттықтырушыларын және мамандарын материалдық ынталандырудың кейбiр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сәуірдегі N 335 Қаулысы. Күші жойылды - Қазақстан Республикасы Үкіметінің 2010 жылғы 22 қазандағы № 1098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2010.10.22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Республиканың олимпиадалық спорт түрлерiнен құрама командалары спортшыларын, жаттықтырушыларын және мамандарын ынталандыру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олимпиадалық спорт түрлерi бойынша Қазақстан Республикасы құрама командаларының мүшелерiне-спортшыларына көрсеткен нәтижелерi бойынша бiржолғы төлемдердiң мөлшерi теңгеге баламалы мөлшерде: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 чемпионаттарында: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медаль үшiн              - 7000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күмiс медаль үшiн              - 3500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қола медаль үшiн               - 2100 АҚШ доллары;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Азия ойындарында: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медаль үшiн              - 3500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күмiс медаль үшiн              - 2100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қола медаль үшін               - 700 АҚШ доллары;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олимпиадалық спорт түрлерi бойынша жеңімпаз және жүлдегер спортшыларды даярлауды қамтамасыз еткен құрама командалары жаттықтырушылары мен мамандарына бiржолғы төлемдердiң жалпы сомасының мөлшерi теңгеге баламалы мөлшерде: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 чемпионаттарында: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медаль үшiн              - 3000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күмiс медаль үшiн              - 2100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қола медаль үшін               - 900 АҚШ доллары;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Азия ойындарында: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медаль үшiн              - 1500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күмiс медаль үшiн              - 900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қола медаль үшін               - 500 АҚШ доллары;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Әлем чемпионаттарына, Азия ойындарына қатысудың нәтижелерi бойынша бiржолғы төлемдер Қазақстан Республикасының Туризм және спорт жөнiндегi агенттiгiне тиiстi жылға арналған республикалық бюджетте көзделген қаражат шегiнде жүргiзiледi.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