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7a8d" w14:textId="9207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2001 жылғы 22 қаңтардағы N 92 қаулысына толықтырулар мен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4 сәуірдегі N 326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түзеу мекемелерiнiң материалдық-техникалық базасын жақсартудың 2001-2005 жылдарға арналған бағдарламасы туралы" Қазақстан Республикасы Үкiметiнiң 2001 жылғы 22 қаңтардағы N 92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2001 ж., N 3, 28-құжат) мынадай толықтырулар мен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тақырыпта және мәтiнде: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"түзеу мекемелерiнiң" деген сөздерден кейiн "және тергеу изоляторларының"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"2005" деген сандар "2003"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кiрiспедегi "Қазақстан Республикасы Үкiметiнiң 1999 жылғы 30 желтоқсандағы N 2028-124 қаулысымен бекiтiлген"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 түзеу мекемелерiнiң материалдық-техникалық базасын жақсартудың 2001-2005 жылдарға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тақырыпта және мәтiнде: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"түзеу мекемелерiнiң" деген сөздерден кейiн "және тергеу изоляторларының"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"2005" деген сан "2003"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Кiрiспе" деген бөлiмнiң бiрiншi абзацында: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"4.3.5.2." деген сандар "4.3.28."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Үкiметiнiң 1999 жылғы 30 желтоқсандағы N 2028-124 қаулысымен бекiтiлген"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 қылмыстық-атқару жүйесiнiң қазiргi жағдайын талдау" деген бөлiмнiң "2001-2005 жылдар кезеңiнде республиканың тергеу изоляторларындағы арнайы контингент санының болжамы" деген 5-кестесiнен кейiнгi үшiншi абзац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Бағдарламаның негiзгi бағыттары және оны iске асырудың тетiктерi" деген бөлімнің бесiншi абзацындағы "Пенитенциарлық" деген сөз кiшi әрiппен жазылып, алдынан "Тергеу изоляторларынан басқа,"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Қажеттi ресурстар және бағдарламаны қаржыландыру көздерi" деген бөлiм осы қаулыға 1-қосымшаға сәйкес жаңа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Қазақстан Республикасы түзеу мекемелерiнiң материалдық-техникалық базасын жақсарту бағдарламасын iске асыру жөнiндегi iс-шаралар жоспары" деген бөлiм осы қаулыға 2-қосымшаға сәйкес жаңа редакцияда жазылсын.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күшіне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Үкiметінiң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4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326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6. Қажеттi ресурстар және бағдарламаны қаржыландыру көздерi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Бағдарламаны жылдар бойынша қаржыландыру қажеттілігі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    Іс-шара       !Болжам.!Қаржы. !   Бюджеттік өтінімдегі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             !ды шы. !ландыру!  бюджеттік бағдарламалар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!ғыстар ! көзі  !---------------------------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!(млн.  !       !Бюджет. !Сомасы (млн. теңге)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!теңге) !       !тік бағ.!------------------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 !       !дарлама.! 2001 ! 2002 !2003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 !       !ның коды! жыл  ! жыл  !жыл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Ақтөбе облысының     389            42; 306    89     -  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Жем кентiндегi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әскери объектiнi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1500 орынды қатаң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peжимдегі түзеу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колониясы етiп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Шығыс Қазақстан      223            42; 300;  45,1    40 137,9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облысының Солнеч.                     305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ный кентiндегi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әскери қалашықты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300 орынды толты.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 лимиті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сотталған әйел.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дердi ұстауға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түзеу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колониясы етiп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Өскемен қаласын.    55,7   респуб.     42     55,7     -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тәрбие коло.      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ниясын 300 орынды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толтыру лимиті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бар сотталған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кәмелетке толма.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ғандарды ұстауға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тәрбие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колониясы етiп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күрделi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Алматы облысы.       15              42; 300   5     10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Заречный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кентіндегі түзеу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қоныс колониясын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1500 орынды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толтыру лимитi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бар қатаң режим.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дегi түзеу коло.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ниясы етiп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Орал қаласындағы    10,05            42; 300    7   3,051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түзеу қоныс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колониясын 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 толтыру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лимитi бар қатаң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peжимдегi түзеу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колониясы етiп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Қызылорда қаласын.  456,15         42; 300; 30,2  115,949  310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қабырға ма.                     303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териалдары зауы.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тының базасында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1000 орынды тол.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тыру лимитi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жалпы режимдегi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түзеу колониясы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етiп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Атырау қаласындағы    44           42; 300    4     40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бұрынғы кәсiптiк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техникалық училище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ғимаратын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 сотталған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әйелдердi ұстауға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түзеу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колониясы етiп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Жамбыл облысындағы    415          42; 300;   24    91  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психоневрологиялық                   304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үй-интернатын 1200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 толтыру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лимитi бар жалпы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peжимдегi түзеу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колониясы етiп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Қарағанды қаласында   127          42; 304   100    27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336 орынды толтыру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лимитi бар тергеу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изоляторының режим.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дік корпусын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Алматы қаласында      858,1        42; 304;  237,5  280  340,6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1500 орынды толтыру                  304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лимитi бар тергеу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изоляторын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Шымкент қаласында     345          42; 304;  145    100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1000 орынды толтыру                  304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лимиті бар тергеу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изоляторын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Ақтау қаласындағы     690,3 респуб. 42; 304;  100  133  457,3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әскери-техникалық           ликалық   304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мектептi 510 орынды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толтыру лимиті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тергеу изоляторы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етіп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Павлодар қаласында   223,5          42; 304;  22,5  100  101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600 орынды толтыру                    304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лимиті бар тергеу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изоляторының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режимдiк корпусын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Астана қаласындағы    5                42       5     -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2000 орынды тергеу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изоляторын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кеңейту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6 түзеу мекемесi.    178             201; 201   -    89   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нiң инженерлiк-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техникалық құрылыс.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тарын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Тергеу изолятор.      50             203; 203   -    25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ларын инженерлік-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техникалық күзет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құралдарымен жабдық.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Түзеу колониялары     33,6           42; 200   13,6   -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үшін арнайы автомо.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бильдер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Тергеу изоляторлары   16,64  Респуб.    202     -    -   16,64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үшiн арнайы көлiк            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сатып алу (Арнайы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контингентті тасы.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малдауға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автомобильдер)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Tүзеу колониялары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жиыны        1819,5                 273,6  389  1156,9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Тергеу изоляторлары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жиыны        2315,54                610    665  1040,54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БАРЛЫҒЫ              4135,04                883,6 1054  2197,44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Әділет министрлігi бюджеттiк бағдарламаларының атауы: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200-бағдарламаның коды - "Қылмыстық-атқару жүйесiн жабдықтармен, мүкаммалмен, арнайы мақсаттағы құралдармен және көлiк құралдарымен жарақтандыру";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201-бағдарламаның коды - "Түзеу мекемелерiн инженерлiк-техникалық күзет құралдарымен жарақтандыру";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300-бағдарламаның коды - "Түзеу мекемелерiн салу, қайта жаңарту және күрделi жөндеу";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303-бағдарламаның коды - "Қызылорда қаласындағы қабырға материалдары зауытының базасында жалпы режимдегi түзеу колониясы етiп қайта жаңарту";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304-бағдарламаның коды - "Жамбыл облысындағы психоневрологиялық үй-интернатын жалпы режимдегi түзеу колониясы етiп қайта жаңарту";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305-бағдарламаның коды - "Шығыс Қазақстан облысының Солнечный поселкесiндегi әскери қалашықты әйелдерге арналған түзеу колониясы етіп қайта жаңарту";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306-бағдарламаның коды - "Ақтөбе облысының Жем кентiндегi "Eмбi-5" әскери объектiсiн қатаң режимдегi түзеу колониясы етiп қайта жаңарту".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Iшкi iстер министрлiгi бюджеттiк бағдарламаларының атауы: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42-бағдарламаның коды - "Tepгeу изоляторларын және түзеу мекемелерiн салу, қайта жаңарту және күрделi жөндеу";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202-бағдарламаның коды - "Iшкi iстер органдарын жабдықпен, арнайы мақсаттағы құралдармен және көлікпен жарақтандыру";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203-бағдарламаның коды - "Tepгeу изоляторларын инженерлiк-техникалық күзет құралдарымен жарақтандыру";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304-бағдарламаның коды "Tepгeу изоляторларын салу, қайта жаңарту және күрделi жөндеу".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Бағдарламаны қаржыландыру республикалық бюджет қаражаты есебiнен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2001-2003 жылдарға арналған Бағдарламаны iске асыруға арналған бюджет қаражатына қажеттiлiк 4135,04 млн. теңгенi құрайды.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Үкiметінiң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4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326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Қазақстан Республикасының түзеу мекемелерi мен тергеу изоляторларының материалдық-техникалық базасын жақсартудың 2001-2003 жылдарға арналған бағдарламасын iске асыру жөнiндегi ic-шаралар жоспары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      Іс-шара      ! Аяқтау !Орында.! Іске  !Болжамды! Қаржы.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              ! нысаны !луына  ! асыру !шығыстар!ландыру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 !        !жауап. ! (орын.! (млн.  ! көзі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 !        !тылар  ! дау)  ! теңге)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 !        !       !мерзімі!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Өскемен қаласындағы Үкіметке   ӘдМ   2001 ж.   55,7   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300 орынды толтыру 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лимитi бар соттал. 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кәмелетке тол.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мағандарды ұстауға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тәрбие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колониясын күрделi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Астана қаласындағы  Үкіметке   ІІМ   2001 ж.     5    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2000 орынды тергеу 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изоляторын қайта   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және кеңей.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Алматы облысының    Үкіметке   ӘдМ   2001-      15    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Заречный кентiндегi есеп беру        2002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түзеу қоныс коло.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ниясын 1500 орынды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толтыру лимитi бap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қатаң режимдегi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түзеу колониясы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етіп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Орал қаласындағы    Үкіметке   ӘдМ   2001-      10,05 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түзеу қоныс коло.   есеп беру        2002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ниясын 900 орынды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толтыру лимитi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қатаң режимдегi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түзеу колониясы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етiп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Атырау қаласындағы  Үкіметке   ӘдМ   2001-        44  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бұрынғы кәсіптік    есеп беру        2002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техникалық училище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ғимаратын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 сотталған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әйелдердi ұстауға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түзеу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колониясы етiп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Қарағанды қаласын.  Үкіметке   ІІМ   2001-        127 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 336 орынды       есеп беру        2002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толтыру лимитi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бар тергеу изоля.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торының режимдiк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корпусын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Ақтөбе облысының    Үкіметке   ӘдМ   2001-        389 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Жем кентiндегі      есеп беру        2003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әскери объектiнi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1500 орынды қатаң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режимдегi түзеу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колониясы етіп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Шығыс Қазақстан     Үкіметке   ӘдМ   2001-        223 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облысының Солнеч.   есеп беру        2003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ный кентiндегi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әскери қалашықты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300 орынды толтыру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лимитi бар соттал.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әйелдердi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ұстауға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түзеу колониясы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етiп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Қызылорда қаласын.  Үкіметке   ӘдМ   2001-       456,15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қабырға мате.  есеп беру        2003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риалдары зауытының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базасында 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 толтыру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лимитi бар жалпы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режимдегi түзеу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колониясы етiп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Жамбыл облысындағы  Үкіметке    ӘдМ  2001-       415  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психоневрологиялық  есеп беру        2003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үй-интернатын 1200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 толтыру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лимиті бар жалпы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режимдегi түзеу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колониясы етiп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Алматы қаласында    Үкіметке    ІІМ  2001-      858,1 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1500 орынды толтыру есеп беру        2003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лимитi бар тергеу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изоляторын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Шымкент қаласында   Үкіметке    ІІМ  2001-      345   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1000 орынды толтыру есеп беру        2003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лимитi бар тергеу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изоляторын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Ақтау қаласындағы   Үкіметке    ІІМ  2001-      690,3 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әскери-техникалық   есеп беру        2003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мектептi 510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 толтыру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лимиті бар тергеу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изоляторы етiп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Павлодар қаласында  Үкіметке    ІІМ  2001-      223,5 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600 орынды толтыру  есеп беру        2003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лимитi бар тергеу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изоляторының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режимдiк корпусын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Түзеу колониялары   Үкіметке    ӘдМ  2001-       33,6 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үшiн арнайы         есеп беру        2003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автомобильдер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OB-156/2; AK-159/   Үкіметке    ӘдМ  2002-        178 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21; УК-161/4; OB-   есеп беру        2003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156/14; ЛА-155/8;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ЛА-155/14 түзеу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мекемелерiнiң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инженерлiк-техни.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калық үймереттерiн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Тергеу изолятор.    Үкіметке    ІІМ  2002-        50  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ларын инженерлiк-   есеп беру        2003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техникалық күзет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құралдарымен жаб.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Тергеу изоляторлары Үкіметке    ІІМ  2003 ж.     16,64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үшiн арнайы көлiк   есеп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сатып алу (Арнайы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контингентті) 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сымалдау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арнайы автомобильдер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сатып алу)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Мемлекеттiк меке.   Үкімет      ӘдМ  2003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мелер нысанында:    қаулысы     ІІМ  - ІІ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түзеу мекемелерiн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қамау үйлерiн;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тергеу изоляторла.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 құру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нормативтiк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құқықтық актiлердi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Түзеу колониялары               ӘдМ  2001-     1819,5    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жиыны                        2003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Тергеу изоляторлары             ІІМ  - ІІ -    2315,54  - ІІ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жиыны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Іс-шаралар жоспары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барлығы                                4135,04  - II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Әрiп аббревиатураларының ажыратылуы: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ӘдМ - Әдiлет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IIМ - Iшкi iстер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РБ - республикалық бюджет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