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ba91" w14:textId="d14b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26 маусымдағы N 871 және 2001 жылғы 24 шiлдедегі N 996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 сәуірдегі N 315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"2001-2005 жылдарға арналған "Қазақстан Республикасында биотехнологиялық өнiм өндiрудi ғылыми-техникалық қамтамасыз ету және ұйымдастыру" республикалық ғылыми-техникалық бағдарламасын бекiту туралы" Қазақстан Республикасы Үкiметiнiң 2001 жылғы 26 маусымдағы N 871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24-25, 298-құжат);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2001-2005 жылдарға арналған "Қазақстан Республикасында биотехнологиялық өнiм өндiрудi ғылыми-техникалық қамтамасыз ету және ұйымдастыру" республикалық ғылыми-техникалық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Бағдарламаның паспорты" деген бөлiм "Бағдарламаның мiндеттерi" деген бөлiмшеден кейiн мынадай мазмұндағы "Қажеттi ресурстар және оларды қаржыландыру көздерi" деген бөлiмшемен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"Қажеттi ресурстар және   Бағдарламаны қаржылық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 қаржыландыру       мемлекеттiк тапсырыс шеңберiнде тиiстi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көздерi"                  қаржы жылдарына арналған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бюджетте көзделген қаражат шегiнде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iс-шараларды iске асыру үшiн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 қаражаты көлемiнде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Бағдарламаны iске асыруға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көзделген қаржылық шығындар 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589,2 млн. теңгенi құрайды, 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жылдар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2001 жылы - 77,2 млн. теңге; 2002 жылы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98,0 млн. теңге; 2003 жылы - 138,0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млн. теңге; 2004 жылы - 138,0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2005 жылы - 138,0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"Қажеттi ресурстар және қаржыландыру көздерi" деген бөлiм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қаржылық қамтамасыз ету мемлекеттiк тапсырыс шеңберiнде тиiсті қаржы жылдарына арналған республикалық бюджетте көзделген қаражат шегiнде iс-шараларды iске асыру үшiн қажеттi бюджет қаражаты көлемiнде жүзеге acырылады.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 iске асыруға байланысты көзделген қаржылық шығындар барлығы 589,2 млн. теңгенi құрайды, оның iшiнде жылдар бойынша: 2001 жылы - 77,2 млн. теңге; 2002 жылы - 98,0 млн. теңге; 2003 жылы - 138,0 млн. теңге; 2004 жылы - 138,0 млн. теңге; 2005 жылы - 138,0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Бағдарламаны iске асыру жөнiндегi iс-шаралардың жоспары" деген бөлiм 6 "Болжамды шығыстар" (млн. теңге)" және 7 "Қаржыландыру көзi" деген бағандармен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1, 2, 3, 4, 5-жолдар мынадай мазмұндағы сөздермен толықтырылсын: "Талап етiлмейдi";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 мынадай мазмұндағы сөздермен толықтырылсын: "Барлығы 46,994 млн. теңге, оның iшiнде жылдар бойынша: 2001 - 6,994; 2002 - 10,0; 2003 - 10,0; 2004 - 10,0; 2005 - 10,0";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7-жол мынадай мазмұндағы сөздермен толықтырылсын: "Барлығы 28,93 млн. теңге, оның iшiнде жылдар бойынша: 2001 - 0,93; 2002 - 7,0; 2003 - 7,0; 2004 - 7,0; 2005 - 7,0";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8-жол мынадай мазмұндағы сөздермен толықтырылсын: "Барлығы 169,161 млн. теңге, оның iшiнде жылдар бойынша: 2001 - 8,641; 2002 - 11,63; 2003 - 49,63; 2004 - 49,63; 2005 - 49,63";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9-жол мынадай мазмұндағы сөздермен толықтырылсын: "Барлығы 25,73 млн. теңге, оның iшiнде жылдар бойынша: 2001 - 7,33; 2002 - 4,6; 2003 - 4,6; 2004 - 4,6; 2005 - 4,6";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10-жол мынадай мазмұндағы сөздермен толықтырылсын: "Барлығы 138,576 млн. теңге, оның iшiнде жылдар бойынша: 2001 - 26,576; 2002 - 28,0; 2003 - 28,0; 2004 - 28,0; 2005 - 28,0";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11-жол мынадай мазмұндағы сөздермен толықтырылсын: "Барлығы 14,898 млн. теңге, оның iшiнде жылдар бойынша: 2001 - 0,498; 2002 - 2,1; 2003 - 4,1; 2004 - 4,1; 2005 - 4,1";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12-жол мынадай мазмұндағы сөздермен толықтырылсын: "Барлығы 76,47 млн. теңге оның iшiнде жылдар бойынша: 2001 - 14,39; 2002 - 15,52; 2003 - 15,52; 2004 - 15,52; 2005 - 15,52";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13-жол мынадай мазмұндағы сөздермен толықтырылсын: "Барлығы 10,46 млн. теңге, оның iшiнде жылдар бойынша: 2001 - 0,66; 2002 - 2,45; 2003 - 2,45; 2004 - 2,45; 2005 - 2,45";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14-жол мынадай мазмұндағы сөздермен толықтырылсын: "Барлығы 11,06 млн. теңге оның iшiнде жылдар бойынша: 2001 - 0,86; 2002 - 2,55; 2003 - 2,55; 2004 - 2,55; 2005 - 2,55";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15-жол мынадай мазмұндағы сөздермен толықтырылсын: "Барлығы 14,243 млн. теңге, оның iшiнде жылдар бойынша: 2001 - 0,843; 2002 - 3,35; 2003 - 3,35; 2004 - 3,35; 2005 - 3,35";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16-жол мынадай мазмұндағы сөздермен толықтырылсын: "Барлығы 16,12 млн. теңге, оның iшiнде жылдар бойынша: 2001 - 0,72; 2002 - 3,85; 2003 - 3,85; 2004 - 3,85; 2005 - 3,85";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17-жол мынадай мазмұндағы сөздермен толықтырылсын: "Барлығы 36,558 млн. теңге, оның iшiнде жылдар бойынша: 2001 - 8,798; 2002 - 6,95; 2003 - 6,94; 2004 - 6,94; 2005 - 6,93";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6, 7, 8, 9, 10, 11, 12, 13, 14, 15, 16, 17-жолдардың 7-бағаны мынадай мазмұндағы сөздермен толықтырылсын: "Республикалық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"2002-2006 жылдарға арналған "Қазақстан Республикасының фармацевтика өнеркәсiбiн дамыту үшiн бiрегей фитопрепараттарды әзiрлеу және өндiрiске енгiзу" республикалық ғылыми-техникалық бағдарламасын бекiту туралы" Қазақстан Республикасы Үкiметiнiң 2001 жылғы 24 шiлдедегi N 996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N 27, 345-құжат):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2002-2006 жылдарға арналған "Қазақстан Республикасының фармацевтика өнеркәсiбiн дамыту үшiн бірегей фитопрепараттарды әзiрлеу және өндiрiске енгiзу" республикалық ғылыми-техникалық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Бағдарламаның паспорты" деген бөлiм "Бағдарламаның мiндеттерi" деген бөлiмшеден кейiн мынадай мазмұндағы "Қажеттi ресурстар және оларды қаржыландыру көздерi" деген бөлiмшемен толықтырылсын:"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"Қажеттi ресурстар және   Бағдарламаны қаржылық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 қаржыландыру       мемлекеттiк тапсырыс шеңберiнде тиiстi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көздерi"                  қаржы жылдарына арналған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бюджетте көзделген қаражат шегiнде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iс-шараларды iске асыру үшiн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 қаражаты көлемiнде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Бағдарламаны iске асыруға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көзделген қаржылық шығындар 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408,0 млн. теңгенi құрайды, 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жылдар бойынша: 2002 жылы - 102,0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теңге; 2003 жылы - 102,0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2004 жылы - 102,0 млн. теңге; 2005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102,0 млн. теңге";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 "Қажеттi ресурстар мен қаржыландыру көздерi" деген бөлiм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қаржылық қамтамасыз ету мемлекеттiк тапсырыс шеңберiнде Бағдарламаның әкімшісімен тиiсті қаржы жылдарына арналған республикалық бюджетте көзделген қаражат шегiнде іс-шараларды iске асыру үшiн қажеттi бюджет қаражаты көлемiнде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 iске асыруға байланысты көзделген қаржылық шығындар барлығы 408,0 млн. теңгенi құрайды, оның iшiнде жылдар бойынша: 2002 жылы - 102,0 млн. теңге; 2003 жылы - 102,0 млн. теңге; 2004 жылы - 102,0 млн. теңге; 2005 жылы - 102,0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Бағдарламаны iске асыру жөнiндегi iс-шаралар жоспары" деген бөлiм "Болжамды шығыстар" (млн. теңге)" және "Қаржыландыру көзi" деген бағандармен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"Болжамды шығыстар (млн.теңге)" деген баған: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1, 2, 3, 4, 5, 6-жолдар мынадай мазмұндағы сөздермен толықтырылсын: "Талап етiлмейдi";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7-жол мынадай мазмұндағы сөздермен толықтырылсын: "Барлығы 8,0 млн. теңге, оның iшiнде жылдар бойынша: 2002 - 2,0; 2003 - 2,0; 2004 - 2,0; 2005 - 2,0";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8-жол мынадай мазмұндағы сөздермен толықтырылсын: "Барлығы 12,0 млн. теңге, оның iшiнде жылдар бойынша: 2002 - 2,0; 2003 - 3,0; 2004 - 3,0; 2005 - 3,0";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9-жол мынадай мазмұндағы сөздермен толықтырылсын: "Барлығы 36,0 млн. теңге, оның iшiнде жылдар бойынша: 2002 - 9,0; 2003 - 9,0; 2004 - 9,0; 2005 - 9,0";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10, 11, 12-жолдар мынадай мазмұндағы сөздермен толықтырылсын: "Барлығы 8,0 млн.теңге, оның iшiнде жылдар бойынша: 2002 - 2,0; 2003 - 2,0; 2004 - 2,0; 2005 - 2,0";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13, 14-жолдар мынадай мазмұндағы сөздермен толықтырылсын: "Барлығы 24,0 млн. теңге, оның iшiнде жылдар бойынша: 2002 - 6,0; 2003 - 6,0; 2004 - 6,0; 2005 - 6,0";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15-жол мынадай мазмұндағы сөздермен толықтырылсын: "Барлығы 8,0 млн. теңге, оның iшiнде жылдар бойынша: 2002 - 2,0; 2003 - 2,0; 2004 - 2,0; 2005 - 2,0";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16-жол мынадай мазмұндағы сөздермен толықтырылсын: "Барлығы 12,0 млн. теңге, оның iшiнде жылдар бойынша: 2002 - 3,0; 2003 - 3,0; 2004 - 3,0; 2005 - 3,0";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17-жол мынадай мазмұндағы сөздермен толықтырылсын: "Барлығы 8,0 млн. теңге, оның iшiнде жылдар бойынша: 2002 - 2,0; 2003 - 2,0; 2004 - 2,0; 2005 - 2,0";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18-жол мынадай мазмұндағы сөздермен толықтырылсын: "Барлығы 20,0 млн. теңге, оның iшiнде жылдар бойынша: 2002 - 5,0; 2003 - 5,0; 2004 - 5,0; 2005 - 5,0";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19-жол мынадай мазмұндағы сөздермен толықтырылсын: "Барлығы 40,0 млн. теңге, оның iшiнде жылдар бойынша: 2002 - 10,0; 2003 - 10,0; 2004 - 10,0; 2005 - 10,0";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20-жол мынадай мазмұндағы сөздермен толықтырылсын: "Барлығы 80,0 млн. теңге, оның iшiнде жылдар бойынша: 2002 - 20,0; 2003 - 20,0; 2004 - 20,0; 2005 - 20,0";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21-жол мынадай мазмұндағы сөздермен толықтырылсын: "Барлығы 112,0 млн. теңге, оның iшiнде жылдар бойынша: 2002 - 28,0; 2003 - 28,0; 2004 - 28,0; 2005 - 28,0";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көзi" деген бағандағы реттiк нөмiрлерi 7, 8, 9, 10, 11, 12, 13, 14, 15, 16, 17, 18, 19, 20, 21-жолдар мынадай мазмұндағы сөздермен толықтырылсын: "Республикалық бюджет".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