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4986b" w14:textId="51498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Президентi Н.Ә.Назарбаевтың Қытай Халық Республикасына 2002 жылғы 22-25 желтоқсандағы мемлекеттiк сапары барысында қол жеткiзiлген келiсiмдер мен уағдаластықтарды iске асыру жөнiндегi iс-шаралар жоспарын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31 наурыздағы N 311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Президентi Н.Ә.Назарбаевтың Қытай Халық Республикасына 2002 жылғы 22-25 желтоқсандағы мемлекеттiк сапары барысында қол жеткiзiлген келiсiмдер мен уағдаластықтарды iске асыру және Қазақстан-Қытай ынтымақтастығын одан әрi дамытуды қамтамасыз ету мақсатында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Қазақстан Республикасының Президентi Н.Ә.Назарбаевтың Қытай Халық Республикасына 2002 жылғы 22-25 желтоқсандағы мемлекеттiк сапары барысында қол жеткізілген келiсiмдер мен уағдаластықтарды iске асыру жөнiндегi iс-шаралар жоспары (бұдан әрi - Жоспар) бекiтiлсiн.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орталық атқарушы органдары, өзге де мемлекеттiк органдары және мүдделi ұйымдар (келiсiм бойынша) Жоспарда көзделген iс-шараларды орындау жөнiнде шаралар қабылдасын.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Сыртқы iстер министрлiгi кемiнде жарты жылда бiр рет Жоспардың орындалу барысы туралы Қазақстан Республикасының Үкіметін хабардар етсiн.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күшiне енедi.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Үкiметiнiң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31 наурыздағы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311 қаулысымен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бекiтілген          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Президентi Н.Ә.Назарбаевтың </w:t>
      </w:r>
      <w:r>
        <w:br/>
      </w:r>
      <w:r>
        <w:rPr>
          <w:rFonts w:ascii="Times New Roman"/>
          <w:b/>
          <w:i w:val="false"/>
          <w:color w:val="000000"/>
        </w:rPr>
        <w:t xml:space="preserve">
  Қытай Халық Республикасына 2002 жылғы 22-25 желтоқсандағы </w:t>
      </w:r>
      <w:r>
        <w:br/>
      </w:r>
      <w:r>
        <w:rPr>
          <w:rFonts w:ascii="Times New Roman"/>
          <w:b/>
          <w:i w:val="false"/>
          <w:color w:val="000000"/>
        </w:rPr>
        <w:t xml:space="preserve">
мемлекеттiк сапары барысында қол жеткізілген келiсiмдер </w:t>
      </w:r>
      <w:r>
        <w:br/>
      </w:r>
      <w:r>
        <w:rPr>
          <w:rFonts w:ascii="Times New Roman"/>
          <w:b/>
          <w:i w:val="false"/>
          <w:color w:val="000000"/>
        </w:rPr>
        <w:t xml:space="preserve">
  мен уағдаластықтарды iске асыру жөнiндегi iс-шаралар </w:t>
      </w:r>
      <w:r>
        <w:br/>
      </w:r>
      <w:r>
        <w:rPr>
          <w:rFonts w:ascii="Times New Roman"/>
          <w:b/>
          <w:i w:val="false"/>
          <w:color w:val="000000"/>
        </w:rPr>
        <w:t xml:space="preserve">
  жоспары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Р/с!      Іс-шара        !Орындау мерзiмi! Орындауға жауаптылар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                     !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Мынадай халықаралық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шарттардың жобаларын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қол қоюға дайындау: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1) Қазақстан - Қытай    2003 жылдың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ынтымақтастығының     I жарты жылдығы Сыртқы iстер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2003-2008 жылға                       (шақыру)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 бағдарламасы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Әдiлет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Экономика және бюджеттiк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жоспарлау министрлiгі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Қаржы министрлiгі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Бiлiм және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министрлiгі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Көлiк және коммуника.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циялар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Энергетика және минерал.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дық ресурстар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министрлiгі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Еңбек және халықты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әлеуметтік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министрлiгі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Қорғаныс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Мәдениет, ақпарат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қоғамдық 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министрлiгі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Iшкi iстер министрлiгі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Қоршаған ортаны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Ұлттық қауiпсiздiк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комитетi (келiсiм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Кедендiк бақылау агенттiгi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Шығыс Қазақстан облысының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әкiмшiлiгi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Алматы облысының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әкiмшiлiгi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"ҚазМұнайГаз"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компаниясы" ЖАҚ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2) Валюталық бақылау   2003 жылдың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саласындағы ынтымақ.      ішінде     Кедендiк бақылау агенттiгi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тастық пен өзара көмек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 келiсім                       Ұлттық Банкi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(келiсiм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Қаржы министрлiгі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Қазақстан Pecпубликасының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Қаржы полициясы агенттігі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3) Экономикалық         2003 жылдың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қылмыстарға және салық    ішінде     Қаржы полициясы агенттiгі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заңнамасын бұзушылыққа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қарсы күрес саласын.                 Қаржы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дағы ынтымақтастық пен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ақпарат алмасу туралы                Ұлттық Банкi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келiсiм 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4) Жануарлардың             -//-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карантинi мен саулығы               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(ветеринария) саласын.              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дағы келісім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5) Өсiмдiктердің            -//-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карантинi мен оларды                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қорғау саласындағы                  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ынтымақтастық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келiсiм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6) Қоршаған ортаны          -//-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қорғау саласындағы                   Қоршаған ортаны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ынтымақтастық туралы                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келiсiм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7) Қазақстан                -//-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Республикасы мен Қытай               Бiлiм және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Халық Республикасының               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бiлiм министрлiктерi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арасындағы бiлiм беру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саласындағы ынтымақтастық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 келiсім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8) Қазақстан Республикасы   -//-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 Қытай Халық                      Көлiк және коммуникация.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Республикасының Сянган               лар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арнайы әкiмшiлiк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ауданының үкiметтерi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арасындағы халықаралық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әуе қатынасы туралы келiсiм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Мынадай жобалардың iске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асу мерзiмдерi мен мүмкін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нұсқаларын қытай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тарабымен келiсу: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1) Бас Келiсiм бойынша   2003 жылдың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екi тараптың мiндетте.    II жарты   Энергетика және минералдық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мелерiн есепке ала        жылдығы    ресурстар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отырып, Қазақстан                    "ҚазМұнайГаз"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Республикасы - Қытай                 Компаниясы" ЖАҚ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Халық Республикасы                   (келiсiм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мұнай құбырының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құрылысын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2) темiр жол бойынша        -//-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Атасу мұнай жөнелту                  Энергетика және минералдық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станциясы (Қарағанды                 ресурстар министрлiгі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облысы) арқылы Қытай                 "ҚазМұнайГаз"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Халық Республикасына                 компаниясы" ЖАҚ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қазақстандық мұнай                   (келiсiм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жеткiзілімдерiн ұлғайту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Қытайiшілік Тарим-       2003 жылдың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Шанхай газ құрылысын        iшiнде   Энергетика және минералдық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есепке ала отырып,                   ресурстар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Орталық Азия - Қытай                 "ҚазМұнайГаз"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Халық Республикасы газ               компаниясы" ЖАҚ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құбырының жобасын iске               (келiсiм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асыру шеңберiнде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Алматы-Тарим газ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құбырының құрылысының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жобасын техникалық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тұрғыдан зерделеу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1) шекара маңындағы     2003 жылдың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өзара iс-қимылдар         I жарты   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саласында қазақстандық    жылдығы    министрлігi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тараптың ұсыныстарын                 Алматы облысының әкiмшiлiгі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iске асыру және Алматы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облысы Панфилов                      Кедендiк бақылау агенттігi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ауданының "Хоргос"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телімінде кейіннен                   Ұлттық қауiпсiздiк комитетi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Қытай Халық                          (келiсiм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Республикасымен шекара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маңындағы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аймағын ықтимал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ұйымдастыра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Шекара маңындағы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сауда орталығын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2) Қазақстан Республи.  2003 жылдың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касы Премьер-Министрi.   І тоқсаны  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нiң "Қазақстан Респуб.               министрлiгі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ликасында шекара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маңындағы сауданы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дамыту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ұстанымды әзiрлеу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жөнiндегi жұмыс тобын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құру туралы" өкiмiн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дайындау және 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сының Үкiметiне енгiзу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Трансшекаралық өзен.    2003 жылдың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дердiң ресурстарын        I жарты   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ұтымды пайдалану және     жылдығы    министрлiгі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оларды қорғау жөнiндегi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бiрлескен Қазақстан-                 Қоршаған ортаны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Қытай жұмыс тобының                 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жұмысын жандандыру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Сыртқы істер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Қытай тарабы 10 млн.    2003 жылдың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қытай юаны сомасында      I жарты    Еңбек және халықты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ұсынған өтеусіз көмектi  жылдығы     әлеуметтiк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әлеуметтiк мәнi бар                 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жобаларды iске асыруға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жұмсау                               Сыртқы iстер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 Сапар барысында қол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қойылған мынадай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құжаттардың күшiне енуi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үшiн тиiстi мемлекет.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ішілік рәсiмдердi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өткізу: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1) Қазақстан Республи.  2003 жылдың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касы мен Қытай Халық     І жарты     Сыртқы iстер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Республикасы арасындағы  жылдығы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Тату көршiлiк, достық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ынтымақтастық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 шарт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2) Қазақстан Республи.     -//-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касы мен Қытай Халық                 Қорғаныс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Республикасы арасындағы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Қауiптi әскери iс-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әрекеттi болдырмау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 келiсім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3) Қазақстан Респуб.       -//-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ликасы мен Қытай Халық               Ұлттық қауiпсiздiк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Республикасы арасындағы              комитетi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Терроризмге, сепаратизмге            (келiсiм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экстремизмге қарсы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күрестегi ынтымақтастық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 келiсiм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4) Шегiртке тектестерге     -//-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басқа да ауыл                  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шаруашылығы зиянкестерi              министрлiгі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 ауруларын қарсы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күрес бойынша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iс-шараларын жүргiзу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жөнiндегi ынтымақтастық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 келiсiм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 Трансазиялық темiр жол      тұрақты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магистралiнiң солтүстiк     негiзде  Көлiк және коммуникациялар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дәлiзi бойынша жүк                  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тасымалын ұлғайту                    "Қазақстан темiр жолы"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жөнiнде Қытай Халық                  ұлттық компаниясы" ЖАҚ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Республикасының Темiр                (келiсiм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жол министрлiгiмен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келiссөздердi жандандыру             Кедендiк бақылау агенттiгi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бүкiл бағыты бойынша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толассыз бiрыңғай                    Ұлттық қауiпсiздiк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тарифтiк ставканы орнату             комитетi (келiсiм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мүмкiндiгi туралы мәселенi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пысықтау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 Сауда-экономикалық      2003 жылдың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ынтымақтастық жөнiндегi  ІІ тоқсаны  Көлiк және коммуникациялар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қазақстан-қытай                     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үкiметаралық комиссия.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сының көлiк және өткiзу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пункттерi мәселелерi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жөніндегi шағын комис.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сиясының шеңберiнде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қытай тарабының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 Қытай Халық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Республикасы арасында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автомобиль тасымалдарын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тепе-тең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мәселесi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келiссөздер өткiзу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Қазақстан Республикасы  2003 жылдың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 Қытай Халық          І тоқсаны   Кедендiк бақылау агенттiгi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Республикасы арасында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кедендiк есепке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 кедендiк статисти.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каның бiрыңғай жүйесiн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әзiрлеу, сондай-ақ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кеден iсi саласында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жедел ақпарат алмасуды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практикаға енгiзу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 Қытай тарабының Қытай   2003 жылдың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Халық Республикасы       I жарты     Сыртқы iстер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Елшiлiгiн Астана         жылдығы     Астана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қаласына көшіру                      әкiмшілігі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жағдайын талқылауы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 Қытай Халық Республи.   2003 жылдың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касына Қазақстанда        iшiнде    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шығарылатын "Нива"                  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автомобильдерінің                    Шығыс Қазақстан облысының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жеткізілімдерiн                      әкiмшiлiгi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ұлғайту туралы қытай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тарабымен келiссөз.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дердi жалғастыру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 Астана қаласында        2003 жылдың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Шанхай ынтымақтастық      I жарты    Сыртқы iстер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ұйымына (бұдан әрi -      жылдығы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ШЫҰ) қатысушы елдердiң               Қаржы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кезектi саммитiн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өткiзуге дайындық                    Экономика және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Пекин қаласында                 жоспарлау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ШЫҰ Хатшылығын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Бiшкек қаласында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Аймақтық терроризмге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қарсы құрылымды құру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 мәселенi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пысықтау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 Қазақстан-Қытай            тұрақты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ақпараттық-консалтингтiк   негізде  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орталығын (Пекин қаласы)            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қажеттi ақпараттық және              "Қазинвест" инвестицияларға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инвестициялық материал.              жәрдемдесу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дармен қамтамасыз ету                қазақстандық орталық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 Қытай Халық Республи.    2003 жылдың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касының Шанхай ынтымақ.   I жарты    Iшкi iстер министрлiгі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тастық ұйымы шеңберiнде   жылдығы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терроризмге қарсы                    Ұлттық қауіпсiздiк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жаттығуларды өткiзу                  комитетi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 ұсыныстарын                   (келiсiм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қарау           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Қорғаныс министрлiгі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Сыртқы iстер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  ҚКП ОК Бас Хатшысы      2003 жылдың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Xу Цзиньтаоның           I жарты     Сыртқы iстер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 Республика.    жылдығы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сына сапарын пысықтау                Президентiнің Іс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басқармасы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  Азиядағы өзара iс-      2003 жылдың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қимыл және сенiм          iшінде     Сыртқы iстер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шаралары жөнiндегi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кеңестi одан әрi                     Экономика және бюджеттiк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iлгерiлету және                      жоспарлау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Кеңестiң келесi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саммитiн Қытай Халық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Республикасында өткiзу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мәселесi бойынша Қытай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Халық Республикасымен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консультациялар жүргiзу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  Қытай Халық Республи.    2003 жылдың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касымен мәдени-iзгiлiк    I жарты    Мәдениет, ақпарат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ынтымақтастықты жандан.   жылдығы    қоғамдық 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дыру туралы мәселенi                 министрлiгі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қарау және тиісті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ұсыныстар енгiзу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  Қазақстанға тұрақты       тұрақты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тұруға тілек білдiрген,   негiзде    Сыртқы iстер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ұлты қазақ адамдардың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жол жүру құжаттарын                  Көшi-қон және демография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peciмдеу рәсiмдерiн                  жөнiндегi агенттiгi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оңайлату мақсатында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қытай тарабымен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келiссөз процесiн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жалғастыру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