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f257" w14:textId="5caf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19 сәуiрдегi N 451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31 наурыздағы N 309 қаулысы.
Күші жойылды - ҚР Үкіметінің 2003.09.08. N 909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"Жер қойнауын пайдалану құқығын алуға инвестициялық бағдарламалар конкурстарын өткiзу жөнiндегі комиссияны құру туралы" Қазақстан Республикасының Yкiметiнiң 2002 жылғы 19 сәуiрдегi N 451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жер қойнауын пайдалану құқығын алуға инвестициялық бағдарламалар конкурстарын өткiзу жөнiндегi комиссияның құрамына мыналар енгiзілсiн: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Шамсутдинов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Ринат Шарафутдинұлы           Әділет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Рахметов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Құсайынұлы             Қаржы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Орынбаев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Ербол Тұрмаханұлы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көрсетiлген құрамнан Георгий Владимирович Ким, Болат Бидахметұлы Жәмішев, Арман Ғалиасқарұлы Дунаев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