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b9c1" w14:textId="344b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төлеушiлердiң және салық салу объектiлерiнiң мемлекеттiк тiзiлiмi" ақпараттық жүйесiн енгiзу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наурыздағы N 308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Үкiметінiң 2002 жылғы 24 сәуiрдегі N 470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Үкiметiнiң 2002-2004 жылдарға арналған бағдарламасын iске асыру жөнiндегі iс-шаралар жоспарын орындау үшiн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"Салық төлеушiлердiң және салық салу объектiлерiнiң мемлекеттiк тізілiмi" ақпараттық жүйесiн енгізу жоспары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Премьер-Министрiнiң орынбасары К.Қ.Мәсiмовке жүктелсiн.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308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"Салық төлеушiлердiң және салық салу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объектiлерiнiң мемлекеттiк тiзiлiмi" ақпараттық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жүйесiн енгiзу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 Іс-шараның атауы       ! Жауапты орындаушы  ! 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 !                    ! 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ҚарМ-нiң орталық атқарушы   ҚарМ, ККМ, СА, ӘдМ,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уәкiлеттi органдармен       IIМ, ҚОҚМ, АШМ,      10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 құжат алмасуы    EХҚМ, ЭМРМ, КДА,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бiрлескен бұйрықтар 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СТжСО АЖ енгізу жөнiндегі   ҚарМ, ККМ, СА, ӘдМ,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ведомствоiшiлiк жұмыс       ІІМ, ҚОҚМ, АШМ,      15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топтарын құру               EХҚМ, ЭМРМ, КДА, ЖРА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Ведомствоiшiлiк жұмыс       ҚарМ, ККМ, СА, ӘдМ,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топтары жетекшiлерiнiң      ІІМ, ҚОҚМ, АШМ,      30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арасынан СТжСО АЖ енгiзу    EХҚМ, ЭMPM, КДА,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ведомствоаралық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комиссиясын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Орталық атқарушы және       ҚарМ           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аймақтық органдардың                             13 - 14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қызметкерлерi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"СТжСО" уәкiлетті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органының клиенттiк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қосымшасы" бағдарламалық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етуiн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пайдалану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Жеткiзушiнiң уәкiлеттi      ҚарМ, ККМ, СА, ӘдМ,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органға арналған "СТжСО     IIМ, ҚОҚМ, АШМ,      10 - 24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уәкiлеттi органының         EХҚМ, ЭМРМ, КДА,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клиенттiк қосымшасы"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етуiн ӘдМ, IIМ, ҚОҚМ,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АШМ, ККМ, ЕХҚМ, ЭMPM,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СА, КДА, ЖРА-ға орнатуы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iске қосуы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"СТжСО уәкiлеттi органының  ҚарМ, ККМ, СА, ӘдМ,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клиенттік қосымшасы" БҚ-ны  ІІМ, ҚОҚМ, АШМ,       20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атқарушы            EХҚМ, ЭМРМ, КДА,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ҚарМ 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өкiлдерінің қатысуымен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aумақтық бөлiмшелерде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орнатуы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ӘдМ, CA, IIM, ЖРА-ға        ҚарМ, СА, ӘдМ, IIМ,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СТжСО-ны пилоттық енгiзу    ЖРА                   24 сәуiр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(пилоттық енгiзудiң                               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бірінші кезеңi)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ҚОҚМ, АШМ, KKM, ЕХҚМ,       ҚарМ, ККМ, ҚОКМ,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ЭМРМ, КДА-ға СТжСО-ны       АШМ, ЕХҚМ, ЭМРМ, КДА  5 мамыр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пилоттық енгізу (пилоттық                         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енгiзудің екiншi кезеңi)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СТжСО-ны пилоттық енгiзу    ҚарМ, ККМ, СА, ӘдМ,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қорытындылары бойынша       ІІМ, ҚОҚМ, АШМ, ЕХҚМ, 7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      ЭМРМ, КДА,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мәжiлiсiн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СТжСО-ны пилоттық енгiзу    ҚарМ            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нәтижелерi бойынша                                17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уәкiлеттi орган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СТжСО-ны бағдарламалық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етудi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Орталық атқарушы            ҚарМ            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қызметкерлерi                         19 - 20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"СТжСО уәкiлеттi             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органының клиенттiк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қосымшасы" бағдарламалық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етуiн жаңғырту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семинар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СТжСО уәкiлеттi органының   ҚарМ, ККМ, СА, ӘдМ,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бағдарламалық қамтамасыз    ІІМ, ҚОҚМ, АШМ,       24 қараша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етуiн жаңарту және iске     ЕХҚМ, ЭМРМ, КДА,      15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қосу                        ЖРА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СТжСО-ны тәжiрибелiк        ҚарМ, KKM, СА, ӘдМ,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пайдалануға iске қосу       IIМ, ҚОҚМ, АШМ,       18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EХҚМ, ЭМРМ, КДА, ЖРА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Қазақстан Республикасының   ҚарМ, ККМ, СА, ӘдМ,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Yкiметiне есеп              ІІМ, ҚОҚМ, АШМ,       22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EХҚМ, ЭMPM, КДА,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