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b9db9" w14:textId="17b9d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Президентiнiң кейбiр жарлықтарына өзгерiстер мен толықтырулар енгiзу туралы" Қазақстан Республикасының Президентi Жарлығының жобасы туралы</w:t>
      </w:r>
    </w:p>
    <w:p>
      <w:pPr>
        <w:spacing w:after="0"/>
        <w:ind w:left="0"/>
        <w:jc w:val="both"/>
      </w:pPr>
      <w:r>
        <w:rPr>
          <w:rFonts w:ascii="Times New Roman"/>
          <w:b w:val="false"/>
          <w:i w:val="false"/>
          <w:color w:val="000000"/>
          <w:sz w:val="28"/>
        </w:rPr>
        <w:t>Қазақстан Республикасы Үкіметінің 2003 жылғы 27 наурыздағы N 300 қаулысы</w:t>
      </w:r>
    </w:p>
    <w:p>
      <w:pPr>
        <w:spacing w:after="0"/>
        <w:ind w:left="0"/>
        <w:jc w:val="both"/>
      </w:pPr>
      <w:r>
        <w:rPr>
          <w:rFonts w:ascii="Times New Roman"/>
          <w:b w:val="false"/>
          <w:i w:val="false"/>
          <w:color w:val="000000"/>
          <w:sz w:val="28"/>
        </w:rPr>
        <w:t xml:space="preserve">      Қазақстан Республикасының Үкiметi қаулы етеді: </w:t>
      </w:r>
    </w:p>
    <w:p>
      <w:pPr>
        <w:spacing w:after="0"/>
        <w:ind w:left="0"/>
        <w:jc w:val="both"/>
      </w:pPr>
      <w:r>
        <w:rPr>
          <w:rFonts w:ascii="Times New Roman"/>
          <w:b w:val="false"/>
          <w:i w:val="false"/>
          <w:color w:val="000000"/>
          <w:sz w:val="28"/>
        </w:rPr>
        <w:t xml:space="preserve">      "Қазақстан Республикасы Президентiнiң кейбiр жарлықтарына өзгерiстер мен толықтырулар енгiзу туралы" Қазақстан Республикасының Президентi Жарлығының жобасы Қазақстан Республикасы Президентiнiң қарауына енгiзiлсiн.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1" w:id="0"/>
    <w:p>
      <w:pPr>
        <w:spacing w:after="0"/>
        <w:ind w:left="0"/>
        <w:jc w:val="left"/>
      </w:pPr>
      <w:r>
        <w:rPr>
          <w:rFonts w:ascii="Times New Roman"/>
          <w:b/>
          <w:i w:val="false"/>
          <w:color w:val="000000"/>
        </w:rPr>
        <w:t xml:space="preserve"> 
Қазақстан Республикасы Президентінің </w:t>
      </w:r>
      <w:r>
        <w:br/>
      </w:r>
      <w:r>
        <w:rPr>
          <w:rFonts w:ascii="Times New Roman"/>
          <w:b/>
          <w:i w:val="false"/>
          <w:color w:val="000000"/>
        </w:rPr>
        <w:t xml:space="preserve">
Жарлығы  Қазақстан Республикасы Президентiнiң кейбiр жарлықтарына өзгерiстер мен толықтырулар енгiзу туралы </w:t>
      </w:r>
    </w:p>
    <w:bookmarkEnd w:id="0"/>
    <w:p>
      <w:pPr>
        <w:spacing w:after="0"/>
        <w:ind w:left="0"/>
        <w:jc w:val="both"/>
      </w:pPr>
      <w:r>
        <w:rPr>
          <w:rFonts w:ascii="Times New Roman"/>
          <w:b w:val="false"/>
          <w:i w:val="false"/>
          <w:color w:val="000000"/>
          <w:sz w:val="28"/>
        </w:rPr>
        <w:t xml:space="preserve">      қаулы етемін: </w:t>
      </w:r>
    </w:p>
    <w:bookmarkStart w:name="z4" w:id="1"/>
    <w:p>
      <w:pPr>
        <w:spacing w:after="0"/>
        <w:ind w:left="0"/>
        <w:jc w:val="both"/>
      </w:pPr>
      <w:r>
        <w:rPr>
          <w:rFonts w:ascii="Times New Roman"/>
          <w:b w:val="false"/>
          <w:i w:val="false"/>
          <w:color w:val="000000"/>
          <w:sz w:val="28"/>
        </w:rPr>
        <w:t xml:space="preserve">
      1. Қазақстан Республикасы Президентiнiң мынадай жарлықтарына өзгерiстер мен толықтырулар енгізілсін: </w:t>
      </w:r>
      <w:r>
        <w:br/>
      </w:r>
      <w:r>
        <w:rPr>
          <w:rFonts w:ascii="Times New Roman"/>
          <w:b w:val="false"/>
          <w:i w:val="false"/>
          <w:color w:val="000000"/>
          <w:sz w:val="28"/>
        </w:rPr>
        <w:t>
      1) Қазақстан Республикасы Президентiнiң "Мемлекеттiк саяси қызметшiлер лауазымдарының тiзiлiмi мен мемлекеттiк саяси қызметшiлерге тәртіптiк жаза қолдану тәртібi туралы ереженi бекiту туралы" 1999 жылғы 29 желтоқсандағы N 317 </w:t>
      </w:r>
      <w:r>
        <w:rPr>
          <w:rFonts w:ascii="Times New Roman"/>
          <w:b w:val="false"/>
          <w:i w:val="false"/>
          <w:color w:val="000000"/>
          <w:sz w:val="28"/>
        </w:rPr>
        <w:t xml:space="preserve">Жарлығына </w:t>
      </w:r>
      <w:r>
        <w:rPr>
          <w:rFonts w:ascii="Times New Roman"/>
          <w:b w:val="false"/>
          <w:i w:val="false"/>
          <w:color w:val="000000"/>
          <w:sz w:val="28"/>
        </w:rPr>
        <w:t xml:space="preserve">(Қазақстан Республикасының ПҮАЖ-ы, 1999 ж., N 58, 559-құжат; 2002 ж., N 18, 196-құжат; N 32, 339-құжат): </w:t>
      </w:r>
      <w:r>
        <w:br/>
      </w:r>
      <w:r>
        <w:rPr>
          <w:rFonts w:ascii="Times New Roman"/>
          <w:b w:val="false"/>
          <w:i w:val="false"/>
          <w:color w:val="000000"/>
          <w:sz w:val="28"/>
        </w:rPr>
        <w:t xml:space="preserve">
      аталған Жарлықпен бекiтiлген Мемлекеттiк саяси қызметшiлер лауазымдарының тiзiлiмiнде: </w:t>
      </w:r>
      <w:r>
        <w:br/>
      </w:r>
      <w:r>
        <w:rPr>
          <w:rFonts w:ascii="Times New Roman"/>
          <w:b w:val="false"/>
          <w:i w:val="false"/>
          <w:color w:val="000000"/>
          <w:sz w:val="28"/>
        </w:rPr>
        <w:t xml:space="preserve">
      "Қазақстан Республикасы Президентi Әкiмшiлiгiнiң Басшысы, оның орынбасарлары" деген жол мынадай редакцияда жазылсын: </w:t>
      </w:r>
      <w:r>
        <w:br/>
      </w:r>
      <w:r>
        <w:rPr>
          <w:rFonts w:ascii="Times New Roman"/>
          <w:b w:val="false"/>
          <w:i w:val="false"/>
          <w:color w:val="000000"/>
          <w:sz w:val="28"/>
        </w:rPr>
        <w:t xml:space="preserve">
      "Қазақстан Республикасы Президентi Әкiмшiлiгiнiң Басшысы, оның бiрiншi орынбасары және орынбасарлары"; </w:t>
      </w:r>
      <w:r>
        <w:br/>
      </w:r>
      <w:r>
        <w:rPr>
          <w:rFonts w:ascii="Times New Roman"/>
          <w:b w:val="false"/>
          <w:i w:val="false"/>
          <w:color w:val="000000"/>
          <w:sz w:val="28"/>
        </w:rPr>
        <w:t xml:space="preserve">
      "Қазақстан Республикасының Президентiне тiкелей бағынатын және есеп беретiн мемлекеттiк органдардың басшылары, олардың бiрiншi орынбасарлары және орынбасарлары" деген жолдан кейiн мынадай мазмұндағы жолмен толықтырылсын: </w:t>
      </w:r>
      <w:r>
        <w:br/>
      </w:r>
      <w:r>
        <w:rPr>
          <w:rFonts w:ascii="Times New Roman"/>
          <w:b w:val="false"/>
          <w:i w:val="false"/>
          <w:color w:val="000000"/>
          <w:sz w:val="28"/>
        </w:rPr>
        <w:t xml:space="preserve">
      "Адам құқықтары жөнiндегi уәкiл"; </w:t>
      </w:r>
      <w:r>
        <w:br/>
      </w:r>
      <w:r>
        <w:rPr>
          <w:rFonts w:ascii="Times New Roman"/>
          <w:b w:val="false"/>
          <w:i w:val="false"/>
          <w:color w:val="000000"/>
          <w:sz w:val="28"/>
        </w:rPr>
        <w:t>
      2) Қазақстан Республикасы Президентiнiң "Мемлекеттiк әкiмшiлiк қызметшiлер лауазымдарының тiзiлiмiн және Мемлекеттiк әкiмшiлiк лауазымдар санаттарының тiзбесiн бекiту туралы" 1999 жылғы 29 желтоқсандағы N 318 </w:t>
      </w:r>
      <w:r>
        <w:rPr>
          <w:rFonts w:ascii="Times New Roman"/>
          <w:b w:val="false"/>
          <w:i w:val="false"/>
          <w:color w:val="000000"/>
          <w:sz w:val="28"/>
        </w:rPr>
        <w:t xml:space="preserve">Жарлығына </w:t>
      </w:r>
      <w:r>
        <w:rPr>
          <w:rFonts w:ascii="Times New Roman"/>
          <w:b w:val="false"/>
          <w:i w:val="false"/>
          <w:color w:val="000000"/>
          <w:sz w:val="28"/>
        </w:rPr>
        <w:t xml:space="preserve">(Қазақстан Республикасының ПҮАЖ-ы, 1999 ж., N 58, 560-құжат): </w:t>
      </w:r>
      <w:r>
        <w:br/>
      </w:r>
      <w:r>
        <w:rPr>
          <w:rFonts w:ascii="Times New Roman"/>
          <w:b w:val="false"/>
          <w:i w:val="false"/>
          <w:color w:val="000000"/>
          <w:sz w:val="28"/>
        </w:rPr>
        <w:t xml:space="preserve">
      аталған Жарлықпен бекiтілген Әкiмшілiк мемлекеттiк қызметшiлер лауазымдарының тiзiлiмiнде: </w:t>
      </w:r>
      <w:r>
        <w:br/>
      </w:r>
      <w:r>
        <w:rPr>
          <w:rFonts w:ascii="Times New Roman"/>
          <w:b w:val="false"/>
          <w:i w:val="false"/>
          <w:color w:val="000000"/>
          <w:sz w:val="28"/>
        </w:rPr>
        <w:t xml:space="preserve">
      С санаттары тобының тақырыбында: </w:t>
      </w:r>
      <w:r>
        <w:br/>
      </w:r>
      <w:r>
        <w:rPr>
          <w:rFonts w:ascii="Times New Roman"/>
          <w:b w:val="false"/>
          <w:i w:val="false"/>
          <w:color w:val="000000"/>
          <w:sz w:val="28"/>
        </w:rPr>
        <w:t xml:space="preserve">
      "Орталық атқарушы орган ведомстволары" деген жолдан кейiн мынадай мазмұндағы жолмен толықтырылсын: </w:t>
      </w:r>
      <w:r>
        <w:br/>
      </w:r>
      <w:r>
        <w:rPr>
          <w:rFonts w:ascii="Times New Roman"/>
          <w:b w:val="false"/>
          <w:i w:val="false"/>
          <w:color w:val="000000"/>
          <w:sz w:val="28"/>
        </w:rPr>
        <w:t xml:space="preserve">
      "Адам құқықтары жөнiндегі ұлттық орталық"; </w:t>
      </w:r>
      <w:r>
        <w:br/>
      </w:r>
      <w:r>
        <w:rPr>
          <w:rFonts w:ascii="Times New Roman"/>
          <w:b w:val="false"/>
          <w:i w:val="false"/>
          <w:color w:val="000000"/>
          <w:sz w:val="28"/>
        </w:rPr>
        <w:t xml:space="preserve">
      С санаттарының тобында: </w:t>
      </w:r>
      <w:r>
        <w:br/>
      </w:r>
      <w:r>
        <w:rPr>
          <w:rFonts w:ascii="Times New Roman"/>
          <w:b w:val="false"/>
          <w:i w:val="false"/>
          <w:color w:val="000000"/>
          <w:sz w:val="28"/>
        </w:rPr>
        <w:t xml:space="preserve">
      "Қазақстан Республикасы СIМ Айрықша тапсырмалар жөнiндегі елшiсi" деген жолдан кейiн мынадай мазмұндағы жолмен толықтырылсын: </w:t>
      </w:r>
      <w:r>
        <w:br/>
      </w:r>
      <w:r>
        <w:rPr>
          <w:rFonts w:ascii="Times New Roman"/>
          <w:b w:val="false"/>
          <w:i w:val="false"/>
          <w:color w:val="000000"/>
          <w:sz w:val="28"/>
        </w:rPr>
        <w:t xml:space="preserve">
      "Адам құқықтары жөнiндегi ұлттық орталықтың басшысы"; </w:t>
      </w:r>
      <w:r>
        <w:br/>
      </w:r>
      <w:r>
        <w:rPr>
          <w:rFonts w:ascii="Times New Roman"/>
          <w:b w:val="false"/>
          <w:i w:val="false"/>
          <w:color w:val="000000"/>
          <w:sz w:val="28"/>
        </w:rPr>
        <w:t xml:space="preserve">
      "Орталық сайлау комиссиясының бөлiм меңгерушiсi" деген жол "комиссиясының" деген сөзден кейін ", Адам құқықтары жөнiндегі ұлттық орталықтың" деген сөздермен толықтырылсын; </w:t>
      </w:r>
      <w:r>
        <w:br/>
      </w:r>
      <w:r>
        <w:rPr>
          <w:rFonts w:ascii="Times New Roman"/>
          <w:b w:val="false"/>
          <w:i w:val="false"/>
          <w:color w:val="000000"/>
          <w:sz w:val="28"/>
        </w:rPr>
        <w:t xml:space="preserve">
      "Сыбайлас жемқорлыққа қарсы күрес жөнiндегi мемлекеттiк комиссиясының бас сарапшысы" деген жол мынадай редакцияда жазылсын: </w:t>
      </w:r>
      <w:r>
        <w:br/>
      </w:r>
      <w:r>
        <w:rPr>
          <w:rFonts w:ascii="Times New Roman"/>
          <w:b w:val="false"/>
          <w:i w:val="false"/>
          <w:color w:val="000000"/>
          <w:sz w:val="28"/>
        </w:rPr>
        <w:t xml:space="preserve">
      "Адам құқықтары жөнiндегi ұлттық орталықтың бас сарапшысы"; </w:t>
      </w:r>
      <w:r>
        <w:br/>
      </w:r>
      <w:r>
        <w:rPr>
          <w:rFonts w:ascii="Times New Roman"/>
          <w:b w:val="false"/>
          <w:i w:val="false"/>
          <w:color w:val="000000"/>
          <w:sz w:val="28"/>
        </w:rPr>
        <w:t xml:space="preserve">
      "Орталық сайлау комиссиясының, Республикалық бюджеттiң атқарылуын бақылау жөнiндегi есеп комитетінiң консультанты" деген жол "комитетiнiң" деген сөзден кейiн "Адам құқықтары жөнiндегі ұлттық орталықтың" деген сөздермен толықтырылсын; </w:t>
      </w:r>
      <w:r>
        <w:br/>
      </w:r>
      <w:r>
        <w:rPr>
          <w:rFonts w:ascii="Times New Roman"/>
          <w:b w:val="false"/>
          <w:i w:val="false"/>
          <w:color w:val="000000"/>
          <w:sz w:val="28"/>
        </w:rPr>
        <w:t xml:space="preserve">
      аталған Жарлықпен бекiтілген Әкiмшiлiк мемлекеттік лауазымдар санаттарының тiзбесiнде: </w:t>
      </w:r>
      <w:r>
        <w:br/>
      </w:r>
      <w:r>
        <w:rPr>
          <w:rFonts w:ascii="Times New Roman"/>
          <w:b w:val="false"/>
          <w:i w:val="false"/>
          <w:color w:val="000000"/>
          <w:sz w:val="28"/>
        </w:rPr>
        <w:t xml:space="preserve">
      С санаттары тобының тақырыбында: </w:t>
      </w:r>
      <w:r>
        <w:br/>
      </w:r>
      <w:r>
        <w:rPr>
          <w:rFonts w:ascii="Times New Roman"/>
          <w:b w:val="false"/>
          <w:i w:val="false"/>
          <w:color w:val="000000"/>
          <w:sz w:val="28"/>
        </w:rPr>
        <w:t xml:space="preserve">
      "Орталық атқарушы орган ведомстволары" деген жолдан кейiн мынадай мазмұндағы жолмен толықтырылсын: </w:t>
      </w:r>
      <w:r>
        <w:br/>
      </w:r>
      <w:r>
        <w:rPr>
          <w:rFonts w:ascii="Times New Roman"/>
          <w:b w:val="false"/>
          <w:i w:val="false"/>
          <w:color w:val="000000"/>
          <w:sz w:val="28"/>
        </w:rPr>
        <w:t xml:space="preserve">
      "Адам құқықтары жөнiндегi ұлттық орталық"; </w:t>
      </w:r>
      <w:r>
        <w:br/>
      </w:r>
      <w:r>
        <w:rPr>
          <w:rFonts w:ascii="Times New Roman"/>
          <w:b w:val="false"/>
          <w:i w:val="false"/>
          <w:color w:val="000000"/>
          <w:sz w:val="28"/>
        </w:rPr>
        <w:t xml:space="preserve">
      С санаттарының тобында: </w:t>
      </w:r>
      <w:r>
        <w:br/>
      </w:r>
      <w:r>
        <w:rPr>
          <w:rFonts w:ascii="Times New Roman"/>
          <w:b w:val="false"/>
          <w:i w:val="false"/>
          <w:color w:val="000000"/>
          <w:sz w:val="28"/>
        </w:rPr>
        <w:t xml:space="preserve">
      С-1 санаты мынадай мазмұндағы жолмен толықтырылсын: </w:t>
      </w:r>
      <w:r>
        <w:br/>
      </w:r>
      <w:r>
        <w:rPr>
          <w:rFonts w:ascii="Times New Roman"/>
          <w:b w:val="false"/>
          <w:i w:val="false"/>
          <w:color w:val="000000"/>
          <w:sz w:val="28"/>
        </w:rPr>
        <w:t xml:space="preserve">
      "Адам құқықтары жөнiндегi ұлттық орталықтың басшысы"; </w:t>
      </w:r>
      <w:r>
        <w:br/>
      </w:r>
      <w:r>
        <w:rPr>
          <w:rFonts w:ascii="Times New Roman"/>
          <w:b w:val="false"/>
          <w:i w:val="false"/>
          <w:color w:val="000000"/>
          <w:sz w:val="28"/>
        </w:rPr>
        <w:t xml:space="preserve">
      С-3 санатында: </w:t>
      </w:r>
      <w:r>
        <w:br/>
      </w:r>
      <w:r>
        <w:rPr>
          <w:rFonts w:ascii="Times New Roman"/>
          <w:b w:val="false"/>
          <w:i w:val="false"/>
          <w:color w:val="000000"/>
          <w:sz w:val="28"/>
        </w:rPr>
        <w:t xml:space="preserve">
      "Орталық сайлау комиссиясының бөлiм меңгерушiсi" деген жол "комиссиясының" деген сөзден кейiн ", Адам құқықтары жөнiндегі ұлттық орталықтың" деген сөздермен толықтырылсын; </w:t>
      </w:r>
      <w:r>
        <w:br/>
      </w:r>
      <w:r>
        <w:rPr>
          <w:rFonts w:ascii="Times New Roman"/>
          <w:b w:val="false"/>
          <w:i w:val="false"/>
          <w:color w:val="000000"/>
          <w:sz w:val="28"/>
        </w:rPr>
        <w:t xml:space="preserve">
      "Сыбайлас жемқорлыққа қарсы күрес жөнiндегi мемлекеттiк комиссиясының бас сарапшысы" деген жол мынадай редакцияда жазылсын: </w:t>
      </w:r>
      <w:r>
        <w:br/>
      </w:r>
      <w:r>
        <w:rPr>
          <w:rFonts w:ascii="Times New Roman"/>
          <w:b w:val="false"/>
          <w:i w:val="false"/>
          <w:color w:val="000000"/>
          <w:sz w:val="28"/>
        </w:rPr>
        <w:t xml:space="preserve">
      "Адам құқықтары жөнiндегі ұлттық орталықтың бас сарапшысы"; </w:t>
      </w:r>
      <w:r>
        <w:br/>
      </w:r>
      <w:r>
        <w:rPr>
          <w:rFonts w:ascii="Times New Roman"/>
          <w:b w:val="false"/>
          <w:i w:val="false"/>
          <w:color w:val="000000"/>
          <w:sz w:val="28"/>
        </w:rPr>
        <w:t xml:space="preserve">
      С-4 санатында: "Орталық сайлау комиссиясының, Республикалық бюджеттiң атқарылуын бақылау жөнiндегі есеп комитетiнiң консультанты" деген жол "комитетінiң" деген сөзден кейiн "Адам құқықтары жөнiндегі ұлттық орталықтың" деген сөздермен толықтырылсын; </w:t>
      </w:r>
      <w:r>
        <w:br/>
      </w:r>
      <w:r>
        <w:rPr>
          <w:rFonts w:ascii="Times New Roman"/>
          <w:b w:val="false"/>
          <w:i w:val="false"/>
          <w:color w:val="000000"/>
          <w:sz w:val="28"/>
        </w:rPr>
        <w:t>
      3) Қазақстан Республикасы Президентiнiң "Жоғары офицерлiк және басшы құрамның адамдары атқаратын лауазымдар тiзбесi туралы" 2000 жылғы 12 мамырдағы N 392 </w:t>
      </w:r>
      <w:r>
        <w:rPr>
          <w:rFonts w:ascii="Times New Roman"/>
          <w:b w:val="false"/>
          <w:i w:val="false"/>
          <w:color w:val="000000"/>
          <w:sz w:val="28"/>
        </w:rPr>
        <w:t xml:space="preserve">Жарлығына </w:t>
      </w:r>
      <w:r>
        <w:rPr>
          <w:rFonts w:ascii="Times New Roman"/>
          <w:b w:val="false"/>
          <w:i w:val="false"/>
          <w:color w:val="000000"/>
          <w:sz w:val="28"/>
        </w:rPr>
        <w:t xml:space="preserve">: </w:t>
      </w:r>
      <w:r>
        <w:br/>
      </w:r>
      <w:r>
        <w:rPr>
          <w:rFonts w:ascii="Times New Roman"/>
          <w:b w:val="false"/>
          <w:i w:val="false"/>
          <w:color w:val="000000"/>
          <w:sz w:val="28"/>
        </w:rPr>
        <w:t xml:space="preserve">
      жоғарыда аталған Жарлыққа 2-қосымшада: </w:t>
      </w:r>
      <w:r>
        <w:br/>
      </w:r>
      <w:r>
        <w:rPr>
          <w:rFonts w:ascii="Times New Roman"/>
          <w:b w:val="false"/>
          <w:i w:val="false"/>
          <w:color w:val="000000"/>
          <w:sz w:val="28"/>
        </w:rPr>
        <w:t xml:space="preserve">
      "Облыс және астана бойынша департамент бастығы - полковник, генерал-майор" деген жол мынадай редакцияда жазылсын: </w:t>
      </w:r>
      <w:r>
        <w:br/>
      </w:r>
      <w:r>
        <w:rPr>
          <w:rFonts w:ascii="Times New Roman"/>
          <w:b w:val="false"/>
          <w:i w:val="false"/>
          <w:color w:val="000000"/>
          <w:sz w:val="28"/>
        </w:rPr>
        <w:t xml:space="preserve">
      "Облыс, Астана қаласы мен Алматы қаласы бойынша департамент бастығы - полковник, генерал-майор </w:t>
      </w:r>
      <w:r>
        <w:br/>
      </w:r>
      <w:r>
        <w:rPr>
          <w:rFonts w:ascii="Times New Roman"/>
          <w:b w:val="false"/>
          <w:i w:val="false"/>
          <w:color w:val="000000"/>
          <w:sz w:val="28"/>
        </w:rPr>
        <w:t xml:space="preserve">
      Директордың бiрiншi орынбасары - Шекара қызметi Бас штабының бастығы - генерал-майор </w:t>
      </w:r>
      <w:r>
        <w:br/>
      </w:r>
      <w:r>
        <w:rPr>
          <w:rFonts w:ascii="Times New Roman"/>
          <w:b w:val="false"/>
          <w:i w:val="false"/>
          <w:color w:val="000000"/>
          <w:sz w:val="28"/>
        </w:rPr>
        <w:t xml:space="preserve">
      "Шекара қызметi директорының орынбасары - генерал-майор" деген жолдан кейiн мынадай мазмұндағы жолдармен толықтырылсын: </w:t>
      </w:r>
      <w:r>
        <w:br/>
      </w:r>
      <w:r>
        <w:rPr>
          <w:rFonts w:ascii="Times New Roman"/>
          <w:b w:val="false"/>
          <w:i w:val="false"/>
          <w:color w:val="000000"/>
          <w:sz w:val="28"/>
        </w:rPr>
        <w:t xml:space="preserve">
      "Шекара қызметi инспекциясы және шекаралық ынтымақтастық Бас басқармасының бастығы - генерал-майор </w:t>
      </w:r>
      <w:r>
        <w:br/>
      </w:r>
      <w:r>
        <w:rPr>
          <w:rFonts w:ascii="Times New Roman"/>
          <w:b w:val="false"/>
          <w:i w:val="false"/>
          <w:color w:val="000000"/>
          <w:sz w:val="28"/>
        </w:rPr>
        <w:t xml:space="preserve">
      Шекара қызметi Бас штабы бастығының бiрiншi орынбасары полковник, генерал-майор" </w:t>
      </w:r>
      <w:r>
        <w:br/>
      </w:r>
      <w:r>
        <w:rPr>
          <w:rFonts w:ascii="Times New Roman"/>
          <w:b w:val="false"/>
          <w:i w:val="false"/>
          <w:color w:val="000000"/>
          <w:sz w:val="28"/>
        </w:rPr>
        <w:t xml:space="preserve">
      "Шекара қызметi аумақтық қолбасшылығының қолбасшысы - генерал-майор" деген жол мынадай редакцияда жазылсын: </w:t>
      </w:r>
      <w:r>
        <w:br/>
      </w:r>
      <w:r>
        <w:rPr>
          <w:rFonts w:ascii="Times New Roman"/>
          <w:b w:val="false"/>
          <w:i w:val="false"/>
          <w:color w:val="000000"/>
          <w:sz w:val="28"/>
        </w:rPr>
        <w:t xml:space="preserve">
      "Шекара қызметi аумақтық басқармасының бастығы - генерал-майор </w:t>
      </w:r>
      <w:r>
        <w:br/>
      </w:r>
      <w:r>
        <w:rPr>
          <w:rFonts w:ascii="Times New Roman"/>
          <w:b w:val="false"/>
          <w:i w:val="false"/>
          <w:color w:val="000000"/>
          <w:sz w:val="28"/>
        </w:rPr>
        <w:t xml:space="preserve">
      Аумақтық басқарма бастығының бiрiншi орынбасары - Шекара қызметi штабының бастығы - полковник, генерал-майор"; </w:t>
      </w:r>
      <w:r>
        <w:br/>
      </w:r>
      <w:r>
        <w:rPr>
          <w:rFonts w:ascii="Times New Roman"/>
          <w:b w:val="false"/>
          <w:i w:val="false"/>
          <w:color w:val="000000"/>
          <w:sz w:val="28"/>
        </w:rPr>
        <w:t xml:space="preserve">
      "Шекара қызметi теңiз бөлімдерiнiң қолбасшысы - контр-адмирал" деген жол мынадай редакцияда жазылсын: </w:t>
      </w:r>
      <w:r>
        <w:br/>
      </w:r>
      <w:r>
        <w:rPr>
          <w:rFonts w:ascii="Times New Roman"/>
          <w:b w:val="false"/>
          <w:i w:val="false"/>
          <w:color w:val="000000"/>
          <w:sz w:val="28"/>
        </w:rPr>
        <w:t xml:space="preserve">
      "Шекара қызметi теңiз шекара дивизиясының командирi - контр-aдмирал"; </w:t>
      </w:r>
      <w:r>
        <w:br/>
      </w:r>
      <w:r>
        <w:rPr>
          <w:rFonts w:ascii="Times New Roman"/>
          <w:b w:val="false"/>
          <w:i w:val="false"/>
          <w:color w:val="000000"/>
          <w:sz w:val="28"/>
        </w:rPr>
        <w:t xml:space="preserve">
      "Шекара отрядының бастығы - полковник, генерал-майор" деген жол алынып тасталсын; </w:t>
      </w:r>
      <w:r>
        <w:br/>
      </w:r>
      <w:r>
        <w:rPr>
          <w:rFonts w:ascii="Times New Roman"/>
          <w:b w:val="false"/>
          <w:i w:val="false"/>
          <w:color w:val="000000"/>
          <w:sz w:val="28"/>
        </w:rPr>
        <w:t>
      4) Қазақстан Республикасы Президентiнiң "Қазақстан Республикасының мемлекеттiк бюджет есебiнен қамтылған органдары қызметкерлерiне еңбекақы төлеудiң бiрыңғай жүйесi туралы" 2001 жылғы 25 наурыздағы N 575 </w:t>
      </w:r>
      <w:r>
        <w:rPr>
          <w:rFonts w:ascii="Times New Roman"/>
          <w:b w:val="false"/>
          <w:i w:val="false"/>
          <w:color w:val="000000"/>
          <w:sz w:val="28"/>
        </w:rPr>
        <w:t xml:space="preserve">Жарлығына </w:t>
      </w:r>
      <w:r>
        <w:rPr>
          <w:rFonts w:ascii="Times New Roman"/>
          <w:b w:val="false"/>
          <w:i w:val="false"/>
          <w:color w:val="000000"/>
          <w:sz w:val="28"/>
        </w:rPr>
        <w:t xml:space="preserve">: </w:t>
      </w:r>
      <w:r>
        <w:br/>
      </w:r>
      <w:r>
        <w:rPr>
          <w:rFonts w:ascii="Times New Roman"/>
          <w:b w:val="false"/>
          <w:i w:val="false"/>
          <w:color w:val="000000"/>
          <w:sz w:val="28"/>
        </w:rPr>
        <w:t xml:space="preserve">
      3-тармақ мынадай мазмұндағы 3-1) тармақшамен толықтырылсын: </w:t>
      </w:r>
      <w:r>
        <w:br/>
      </w:r>
      <w:r>
        <w:rPr>
          <w:rFonts w:ascii="Times New Roman"/>
          <w:b w:val="false"/>
          <w:i w:val="false"/>
          <w:color w:val="000000"/>
          <w:sz w:val="28"/>
        </w:rPr>
        <w:t xml:space="preserve">
      "3-1) дүниежүзілік сауда ұйымының мәселелерi бойынша Женева қаласындағы (Швейцария Конфедерациясы) өкілдермен жұмыс iстейтiн Қазақстан Республикасы Индустрия және сауда министрлiгiнiң қызметкерлерiне еңбекақы төлеу Қазақстан Республикасы Сыртқы iстер министрлiгiнiң шет елдердегi мекемелерiнiң қызметкерлерiне сияқты жүргізiледi, бұл ретте олардың лауазымдық жалақылары Қазақстан Республикасы Сыртқы iстер министрлiгiнiң шет елдердегі мекемелерi бiрiншi хатшысының және (немесе) үшiншi хатшысының лауазымдық жалақылары деңгейінде шетел валютасында белгіленсiн;"; </w:t>
      </w:r>
      <w:r>
        <w:br/>
      </w:r>
      <w:r>
        <w:rPr>
          <w:rFonts w:ascii="Times New Roman"/>
          <w:b w:val="false"/>
          <w:i w:val="false"/>
          <w:color w:val="000000"/>
          <w:sz w:val="28"/>
        </w:rPr>
        <w:t xml:space="preserve">
      4-тармақта: </w:t>
      </w:r>
      <w:r>
        <w:br/>
      </w:r>
      <w:r>
        <w:rPr>
          <w:rFonts w:ascii="Times New Roman"/>
          <w:b w:val="false"/>
          <w:i w:val="false"/>
          <w:color w:val="000000"/>
          <w:sz w:val="28"/>
        </w:rPr>
        <w:t xml:space="preserve">
      2) және 3) тармақшалардағы "смета бойынша" деген сөздер "бюджеттiк бағдарламаны (кiшi бағдарламаны) қаржыландыру жоспары бойынша" деген сөздермен ауыстырылсын; </w:t>
      </w:r>
      <w:r>
        <w:br/>
      </w:r>
      <w:r>
        <w:rPr>
          <w:rFonts w:ascii="Times New Roman"/>
          <w:b w:val="false"/>
          <w:i w:val="false"/>
          <w:color w:val="000000"/>
          <w:sz w:val="28"/>
        </w:rPr>
        <w:t xml:space="preserve">
      мынадай мазмұндағы 4) тармақшамен толықтырылсын: </w:t>
      </w:r>
      <w:r>
        <w:br/>
      </w:r>
      <w:r>
        <w:rPr>
          <w:rFonts w:ascii="Times New Roman"/>
          <w:b w:val="false"/>
          <w:i w:val="false"/>
          <w:color w:val="000000"/>
          <w:sz w:val="28"/>
        </w:rPr>
        <w:t xml:space="preserve">
      "облыстық мәслихат, Астана және Алматы қалалары мәслихаттары, қалалық мәслихат, аудандық мәслихат сессиясының төрағалары бюджеттік бағдарламаны (кiшi бағдарламаны) қаржыландыру жоспары бойынша мәслихат аппаратын қамтуға көзделген қаражатты үнемдеу есебiнен тиiсті мәслихаттың тұрақты (тексеру) комиссияның хатшысы мен төрағасына өзi сыйлық беретiн болсын."; </w:t>
      </w:r>
      <w:r>
        <w:br/>
      </w:r>
      <w:r>
        <w:rPr>
          <w:rFonts w:ascii="Times New Roman"/>
          <w:b w:val="false"/>
          <w:i w:val="false"/>
          <w:color w:val="000000"/>
          <w:sz w:val="28"/>
        </w:rPr>
        <w:t xml:space="preserve">
      мынадай мазмұндағы 4-1-тармақпен толықтырылсын: </w:t>
      </w:r>
      <w:r>
        <w:br/>
      </w:r>
      <w:r>
        <w:rPr>
          <w:rFonts w:ascii="Times New Roman"/>
          <w:b w:val="false"/>
          <w:i w:val="false"/>
          <w:color w:val="000000"/>
          <w:sz w:val="28"/>
        </w:rPr>
        <w:t xml:space="preserve">
      "4-1. Мемлекеттiк органдар орталық аппараттарының әкімшiлiк мемлекеттiк қызметшілерiне Қазақстан Республикасының Yкiметi белгiленген тәртiппен бюджеттiк бағдарламаны (кiшi бағдарламаны) қаржыландыру жоспары бойынша тиiстi органды қамтуға көзделген қаражат есебiнен сыйақы нысанында екi лауазымдық жалақы мөлшерiнде жыл сайынғы ақшалай төлемдер төленеді деп белгіленсiн."; </w:t>
      </w:r>
      <w:r>
        <w:br/>
      </w:r>
      <w:r>
        <w:rPr>
          <w:rFonts w:ascii="Times New Roman"/>
          <w:b w:val="false"/>
          <w:i w:val="false"/>
          <w:color w:val="000000"/>
          <w:sz w:val="28"/>
        </w:rPr>
        <w:t xml:space="preserve">
      жоғарыда аталған Жарлыққа 1-қосымшада: </w:t>
      </w:r>
    </w:p>
    <w:bookmarkEnd w:id="1"/>
    <w:p>
      <w:pPr>
        <w:spacing w:after="0"/>
        <w:ind w:left="0"/>
        <w:jc w:val="both"/>
      </w:pPr>
      <w:r>
        <w:rPr>
          <w:rFonts w:ascii="Times New Roman"/>
          <w:b w:val="false"/>
          <w:i w:val="false"/>
          <w:color w:val="000000"/>
          <w:sz w:val="28"/>
        </w:rPr>
        <w:t xml:space="preserve">      мынадай жол: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Президентiнiң ұлттық қауiпсiздiк 16,10  16,91  17,71  18,52  19,32 </w:t>
      </w:r>
      <w:r>
        <w:br/>
      </w:r>
      <w:r>
        <w:rPr>
          <w:rFonts w:ascii="Times New Roman"/>
          <w:b w:val="false"/>
          <w:i w:val="false"/>
          <w:color w:val="000000"/>
          <w:sz w:val="28"/>
        </w:rPr>
        <w:t xml:space="preserve">
                                 19,81  20,29  20,77  21,26  21,42 </w:t>
      </w:r>
      <w:r>
        <w:br/>
      </w:r>
      <w:r>
        <w:rPr>
          <w:rFonts w:ascii="Times New Roman"/>
          <w:b w:val="false"/>
          <w:i w:val="false"/>
          <w:color w:val="000000"/>
          <w:sz w:val="28"/>
        </w:rPr>
        <w:t xml:space="preserve">
                                 21,74" </w:t>
      </w:r>
      <w:r>
        <w:br/>
      </w:r>
      <w:r>
        <w:rPr>
          <w:rFonts w:ascii="Times New Roman"/>
          <w:b w:val="false"/>
          <w:i w:val="false"/>
          <w:color w:val="000000"/>
          <w:sz w:val="28"/>
        </w:rPr>
        <w:t xml:space="preserve">
мәселелері жөніндегі көмекшісі-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қауіпсіздік Кеңесінің Хатшысы </w:t>
      </w:r>
    </w:p>
    <w:p>
      <w:pPr>
        <w:spacing w:after="0"/>
        <w:ind w:left="0"/>
        <w:jc w:val="both"/>
      </w:pPr>
      <w:r>
        <w:rPr>
          <w:rFonts w:ascii="Times New Roman"/>
          <w:b w:val="false"/>
          <w:i w:val="false"/>
          <w:color w:val="000000"/>
          <w:sz w:val="28"/>
        </w:rPr>
        <w:t xml:space="preserve">      мынадай редакцияда жазылсын: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Қауіпсіздік Кеңесiнің Хатшысы    14,89  15,63  16,38  17,12  17,87 </w:t>
      </w:r>
      <w:r>
        <w:br/>
      </w:r>
      <w:r>
        <w:rPr>
          <w:rFonts w:ascii="Times New Roman"/>
          <w:b w:val="false"/>
          <w:i w:val="false"/>
          <w:color w:val="000000"/>
          <w:sz w:val="28"/>
        </w:rPr>
        <w:t xml:space="preserve">
                                 18,31  18,76  19,21  19,65  19,80 </w:t>
      </w:r>
      <w:r>
        <w:br/>
      </w:r>
      <w:r>
        <w:rPr>
          <w:rFonts w:ascii="Times New Roman"/>
          <w:b w:val="false"/>
          <w:i w:val="false"/>
          <w:color w:val="000000"/>
          <w:sz w:val="28"/>
        </w:rPr>
        <w:t xml:space="preserve">
                                 21,11"; </w:t>
      </w:r>
      <w:r>
        <w:br/>
      </w:r>
      <w:r>
        <w:rPr>
          <w:rFonts w:ascii="Times New Roman"/>
          <w:b w:val="false"/>
          <w:i w:val="false"/>
          <w:color w:val="000000"/>
          <w:sz w:val="28"/>
        </w:rPr>
        <w:t xml:space="preserve">
      мынадай жол: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Президентiнiң Әкімшілігі         16,10  16,91  17,71  18,52  19,32 </w:t>
      </w:r>
      <w:r>
        <w:br/>
      </w:r>
      <w:r>
        <w:rPr>
          <w:rFonts w:ascii="Times New Roman"/>
          <w:b w:val="false"/>
          <w:i w:val="false"/>
          <w:color w:val="000000"/>
          <w:sz w:val="28"/>
        </w:rPr>
        <w:t xml:space="preserve">
                                 19,81  20,29  20,77  21,26  21,42 </w:t>
      </w:r>
      <w:r>
        <w:br/>
      </w:r>
      <w:r>
        <w:rPr>
          <w:rFonts w:ascii="Times New Roman"/>
          <w:b w:val="false"/>
          <w:i w:val="false"/>
          <w:color w:val="000000"/>
          <w:sz w:val="28"/>
        </w:rPr>
        <w:t xml:space="preserve">
                                 21,74" </w:t>
      </w:r>
    </w:p>
    <w:p>
      <w:pPr>
        <w:spacing w:after="0"/>
        <w:ind w:left="0"/>
        <w:jc w:val="both"/>
      </w:pPr>
      <w:r>
        <w:rPr>
          <w:rFonts w:ascii="Times New Roman"/>
          <w:b w:val="false"/>
          <w:i w:val="false"/>
          <w:color w:val="000000"/>
          <w:sz w:val="28"/>
        </w:rPr>
        <w:t xml:space="preserve">Басшысының орынбасарлары </w:t>
      </w:r>
    </w:p>
    <w:p>
      <w:pPr>
        <w:spacing w:after="0"/>
        <w:ind w:left="0"/>
        <w:jc w:val="both"/>
      </w:pPr>
      <w:r>
        <w:rPr>
          <w:rFonts w:ascii="Times New Roman"/>
          <w:b w:val="false"/>
          <w:i w:val="false"/>
          <w:color w:val="000000"/>
          <w:sz w:val="28"/>
        </w:rPr>
        <w:t xml:space="preserve">      мынадай редакцияда жазылсын: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Президентi Әкiмшiлiгi            16,10  16,91  17,71  18,52  19,32 </w:t>
      </w:r>
      <w:r>
        <w:br/>
      </w:r>
      <w:r>
        <w:rPr>
          <w:rFonts w:ascii="Times New Roman"/>
          <w:b w:val="false"/>
          <w:i w:val="false"/>
          <w:color w:val="000000"/>
          <w:sz w:val="28"/>
        </w:rPr>
        <w:t xml:space="preserve">
                                 19,81  20,29  20,77  21,26  21,42 </w:t>
      </w:r>
      <w:r>
        <w:br/>
      </w:r>
      <w:r>
        <w:rPr>
          <w:rFonts w:ascii="Times New Roman"/>
          <w:b w:val="false"/>
          <w:i w:val="false"/>
          <w:color w:val="000000"/>
          <w:sz w:val="28"/>
        </w:rPr>
        <w:t xml:space="preserve">
                                 21,74"; </w:t>
      </w:r>
      <w:r>
        <w:br/>
      </w:r>
      <w:r>
        <w:rPr>
          <w:rFonts w:ascii="Times New Roman"/>
          <w:b w:val="false"/>
          <w:i w:val="false"/>
          <w:color w:val="000000"/>
          <w:sz w:val="28"/>
        </w:rPr>
        <w:t xml:space="preserve">
Басшысының бірінші орынбасары </w:t>
      </w:r>
      <w:r>
        <w:br/>
      </w:r>
      <w:r>
        <w:rPr>
          <w:rFonts w:ascii="Times New Roman"/>
          <w:b w:val="false"/>
          <w:i w:val="false"/>
          <w:color w:val="000000"/>
          <w:sz w:val="28"/>
        </w:rPr>
        <w:t xml:space="preserve">
және орынбасарлары </w:t>
      </w:r>
    </w:p>
    <w:p>
      <w:pPr>
        <w:spacing w:after="0"/>
        <w:ind w:left="0"/>
        <w:jc w:val="both"/>
      </w:pPr>
      <w:r>
        <w:rPr>
          <w:rFonts w:ascii="Times New Roman"/>
          <w:b w:val="false"/>
          <w:i w:val="false"/>
          <w:color w:val="000000"/>
          <w:sz w:val="28"/>
        </w:rPr>
        <w:t xml:space="preserve">      мынадай жолдан кейiн: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Президентiне тiкелей бағынатын   15,73  16,57  17,36  18,15  18,94 </w:t>
      </w:r>
      <w:r>
        <w:br/>
      </w:r>
      <w:r>
        <w:rPr>
          <w:rFonts w:ascii="Times New Roman"/>
          <w:b w:val="false"/>
          <w:i w:val="false"/>
          <w:color w:val="000000"/>
          <w:sz w:val="28"/>
        </w:rPr>
        <w:t xml:space="preserve">
                                 19,41  19,88  20,36  20,83  20,99 </w:t>
      </w:r>
      <w:r>
        <w:br/>
      </w:r>
      <w:r>
        <w:rPr>
          <w:rFonts w:ascii="Times New Roman"/>
          <w:b w:val="false"/>
          <w:i w:val="false"/>
          <w:color w:val="000000"/>
          <w:sz w:val="28"/>
        </w:rPr>
        <w:t xml:space="preserve">
                                 21,30 </w:t>
      </w:r>
      <w:r>
        <w:br/>
      </w:r>
      <w:r>
        <w:rPr>
          <w:rFonts w:ascii="Times New Roman"/>
          <w:b w:val="false"/>
          <w:i w:val="false"/>
          <w:color w:val="000000"/>
          <w:sz w:val="28"/>
        </w:rPr>
        <w:t xml:space="preserve">
және есеп беретiн мемлекеттiк </w:t>
      </w:r>
      <w:r>
        <w:br/>
      </w:r>
      <w:r>
        <w:rPr>
          <w:rFonts w:ascii="Times New Roman"/>
          <w:b w:val="false"/>
          <w:i w:val="false"/>
          <w:color w:val="000000"/>
          <w:sz w:val="28"/>
        </w:rPr>
        <w:t xml:space="preserve">
органдар басшылары </w:t>
      </w:r>
    </w:p>
    <w:p>
      <w:pPr>
        <w:spacing w:after="0"/>
        <w:ind w:left="0"/>
        <w:jc w:val="both"/>
      </w:pPr>
      <w:r>
        <w:rPr>
          <w:rFonts w:ascii="Times New Roman"/>
          <w:b w:val="false"/>
          <w:i w:val="false"/>
          <w:color w:val="000000"/>
          <w:sz w:val="28"/>
        </w:rPr>
        <w:t xml:space="preserve">      мынадай мазмұндағы жолмен толықтырылсын: </w:t>
      </w:r>
      <w:r>
        <w:br/>
      </w:r>
      <w:r>
        <w:rPr>
          <w:rFonts w:ascii="Times New Roman"/>
          <w:b w:val="false"/>
          <w:i w:val="false"/>
          <w:color w:val="000000"/>
          <w:sz w:val="28"/>
        </w:rPr>
        <w:t xml:space="preserve">
"Адам құқықтары </w:t>
      </w:r>
      <w:r>
        <w:br/>
      </w:r>
      <w:r>
        <w:rPr>
          <w:rFonts w:ascii="Times New Roman"/>
          <w:b w:val="false"/>
          <w:i w:val="false"/>
          <w:color w:val="000000"/>
          <w:sz w:val="28"/>
        </w:rPr>
        <w:t xml:space="preserve">
жөнiндегi уәкiл                 15,78  16,57  17,36  18,15  18,94 </w:t>
      </w:r>
      <w:r>
        <w:br/>
      </w:r>
      <w:r>
        <w:rPr>
          <w:rFonts w:ascii="Times New Roman"/>
          <w:b w:val="false"/>
          <w:i w:val="false"/>
          <w:color w:val="000000"/>
          <w:sz w:val="28"/>
        </w:rPr>
        <w:t xml:space="preserve">
                                19,41  19,88  20,36  20,83  20,99 </w:t>
      </w:r>
      <w:r>
        <w:br/>
      </w:r>
      <w:r>
        <w:rPr>
          <w:rFonts w:ascii="Times New Roman"/>
          <w:b w:val="false"/>
          <w:i w:val="false"/>
          <w:color w:val="000000"/>
          <w:sz w:val="28"/>
        </w:rPr>
        <w:t xml:space="preserve">
                                21,30 </w:t>
      </w:r>
    </w:p>
    <w:p>
      <w:pPr>
        <w:spacing w:after="0"/>
        <w:ind w:left="0"/>
        <w:jc w:val="both"/>
      </w:pPr>
      <w:r>
        <w:rPr>
          <w:rFonts w:ascii="Times New Roman"/>
          <w:b w:val="false"/>
          <w:i w:val="false"/>
          <w:color w:val="000000"/>
          <w:sz w:val="28"/>
        </w:rPr>
        <w:t xml:space="preserve">      мынадай жол: </w:t>
      </w:r>
      <w:r>
        <w:br/>
      </w:r>
      <w:r>
        <w:rPr>
          <w:rFonts w:ascii="Times New Roman"/>
          <w:b w:val="false"/>
          <w:i w:val="false"/>
          <w:color w:val="000000"/>
          <w:sz w:val="28"/>
        </w:rPr>
        <w:t xml:space="preserve">
"Селолардағы, селолық </w:t>
      </w:r>
      <w:r>
        <w:br/>
      </w:r>
      <w:r>
        <w:rPr>
          <w:rFonts w:ascii="Times New Roman"/>
          <w:b w:val="false"/>
          <w:i w:val="false"/>
          <w:color w:val="000000"/>
          <w:sz w:val="28"/>
        </w:rPr>
        <w:t xml:space="preserve">
округтердегi, кенттердегі,      2,48   2,61   2,73   2,86   2,98 </w:t>
      </w:r>
      <w:r>
        <w:br/>
      </w:r>
      <w:r>
        <w:rPr>
          <w:rFonts w:ascii="Times New Roman"/>
          <w:b w:val="false"/>
          <w:i w:val="false"/>
          <w:color w:val="000000"/>
          <w:sz w:val="28"/>
        </w:rPr>
        <w:t xml:space="preserve">
                                3,05   3,13   3,20   3,28   3,30 </w:t>
      </w:r>
      <w:r>
        <w:br/>
      </w:r>
      <w:r>
        <w:rPr>
          <w:rFonts w:ascii="Times New Roman"/>
          <w:b w:val="false"/>
          <w:i w:val="false"/>
          <w:color w:val="000000"/>
          <w:sz w:val="28"/>
        </w:rPr>
        <w:t xml:space="preserve">
                                3,35" </w:t>
      </w:r>
      <w:r>
        <w:br/>
      </w:r>
      <w:r>
        <w:rPr>
          <w:rFonts w:ascii="Times New Roman"/>
          <w:b w:val="false"/>
          <w:i w:val="false"/>
          <w:color w:val="000000"/>
          <w:sz w:val="28"/>
        </w:rPr>
        <w:t xml:space="preserve">
ауылдардағы әкiмдер </w:t>
      </w:r>
    </w:p>
    <w:p>
      <w:pPr>
        <w:spacing w:after="0"/>
        <w:ind w:left="0"/>
        <w:jc w:val="both"/>
      </w:pPr>
      <w:r>
        <w:rPr>
          <w:rFonts w:ascii="Times New Roman"/>
          <w:b w:val="false"/>
          <w:i w:val="false"/>
          <w:color w:val="000000"/>
          <w:sz w:val="28"/>
        </w:rPr>
        <w:t xml:space="preserve">      мынадай редакцияда жазылсын: </w:t>
      </w:r>
      <w:r>
        <w:br/>
      </w:r>
      <w:r>
        <w:rPr>
          <w:rFonts w:ascii="Times New Roman"/>
          <w:b w:val="false"/>
          <w:i w:val="false"/>
          <w:color w:val="000000"/>
          <w:sz w:val="28"/>
        </w:rPr>
        <w:t xml:space="preserve">
"Селолардағы, селолық </w:t>
      </w:r>
      <w:r>
        <w:br/>
      </w:r>
      <w:r>
        <w:rPr>
          <w:rFonts w:ascii="Times New Roman"/>
          <w:b w:val="false"/>
          <w:i w:val="false"/>
          <w:color w:val="000000"/>
          <w:sz w:val="28"/>
        </w:rPr>
        <w:t xml:space="preserve">
округтердегі кенттердегі,       2,99   3,13   3,28   3,43   3,58 </w:t>
      </w:r>
      <w:r>
        <w:br/>
      </w:r>
      <w:r>
        <w:rPr>
          <w:rFonts w:ascii="Times New Roman"/>
          <w:b w:val="false"/>
          <w:i w:val="false"/>
          <w:color w:val="000000"/>
          <w:sz w:val="28"/>
        </w:rPr>
        <w:t xml:space="preserve">
                                3,67   3,76   3,85   3,94   3,97 </w:t>
      </w:r>
      <w:r>
        <w:br/>
      </w:r>
      <w:r>
        <w:rPr>
          <w:rFonts w:ascii="Times New Roman"/>
          <w:b w:val="false"/>
          <w:i w:val="false"/>
          <w:color w:val="000000"/>
          <w:sz w:val="28"/>
        </w:rPr>
        <w:t xml:space="preserve">
                                4,03"; </w:t>
      </w:r>
      <w:r>
        <w:br/>
      </w:r>
      <w:r>
        <w:rPr>
          <w:rFonts w:ascii="Times New Roman"/>
          <w:b w:val="false"/>
          <w:i w:val="false"/>
          <w:color w:val="000000"/>
          <w:sz w:val="28"/>
        </w:rPr>
        <w:t xml:space="preserve">
ауылдардағы әкiмдер </w:t>
      </w:r>
    </w:p>
    <w:p>
      <w:pPr>
        <w:spacing w:after="0"/>
        <w:ind w:left="0"/>
        <w:jc w:val="both"/>
      </w:pPr>
      <w:r>
        <w:rPr>
          <w:rFonts w:ascii="Times New Roman"/>
          <w:b w:val="false"/>
          <w:i w:val="false"/>
          <w:color w:val="000000"/>
          <w:sz w:val="28"/>
        </w:rPr>
        <w:t xml:space="preserve">      жоғарыда аталған Жарлыққа 2-қосымшада мынадай жолдар: </w:t>
      </w:r>
      <w:r>
        <w:br/>
      </w:r>
      <w:r>
        <w:rPr>
          <w:rFonts w:ascii="Times New Roman"/>
          <w:b w:val="false"/>
          <w:i w:val="false"/>
          <w:color w:val="000000"/>
          <w:sz w:val="28"/>
        </w:rPr>
        <w:t xml:space="preserve">
"Қалалық, аудандық мәслихаттың </w:t>
      </w:r>
      <w:r>
        <w:br/>
      </w:r>
      <w:r>
        <w:rPr>
          <w:rFonts w:ascii="Times New Roman"/>
          <w:b w:val="false"/>
          <w:i w:val="false"/>
          <w:color w:val="000000"/>
          <w:sz w:val="28"/>
        </w:rPr>
        <w:t xml:space="preserve">
хатшысы                         4,40   4,62   4,84   5,06   5,28 </w:t>
      </w:r>
      <w:r>
        <w:br/>
      </w:r>
      <w:r>
        <w:rPr>
          <w:rFonts w:ascii="Times New Roman"/>
          <w:b w:val="false"/>
          <w:i w:val="false"/>
          <w:color w:val="000000"/>
          <w:sz w:val="28"/>
        </w:rPr>
        <w:t xml:space="preserve">
                                5,41   5,54   5,68   5,81   5,85 </w:t>
      </w:r>
      <w:r>
        <w:br/>
      </w:r>
      <w:r>
        <w:rPr>
          <w:rFonts w:ascii="Times New Roman"/>
          <w:b w:val="false"/>
          <w:i w:val="false"/>
          <w:color w:val="000000"/>
          <w:sz w:val="28"/>
        </w:rPr>
        <w:t xml:space="preserve">
                                5,94 </w:t>
      </w:r>
      <w:r>
        <w:br/>
      </w:r>
      <w:r>
        <w:rPr>
          <w:rFonts w:ascii="Times New Roman"/>
          <w:b w:val="false"/>
          <w:i w:val="false"/>
          <w:color w:val="000000"/>
          <w:sz w:val="28"/>
        </w:rPr>
        <w:t xml:space="preserve">
Облыстардың, Астана және </w:t>
      </w:r>
      <w:r>
        <w:br/>
      </w:r>
      <w:r>
        <w:rPr>
          <w:rFonts w:ascii="Times New Roman"/>
          <w:b w:val="false"/>
          <w:i w:val="false"/>
          <w:color w:val="000000"/>
          <w:sz w:val="28"/>
        </w:rPr>
        <w:t xml:space="preserve">
Алматы қалаларының </w:t>
      </w:r>
      <w:r>
        <w:br/>
      </w:r>
      <w:r>
        <w:rPr>
          <w:rFonts w:ascii="Times New Roman"/>
          <w:b w:val="false"/>
          <w:i w:val="false"/>
          <w:color w:val="000000"/>
          <w:sz w:val="28"/>
        </w:rPr>
        <w:t xml:space="preserve">
мәслихаттарының тұрақты </w:t>
      </w:r>
      <w:r>
        <w:br/>
      </w:r>
      <w:r>
        <w:rPr>
          <w:rFonts w:ascii="Times New Roman"/>
          <w:b w:val="false"/>
          <w:i w:val="false"/>
          <w:color w:val="000000"/>
          <w:sz w:val="28"/>
        </w:rPr>
        <w:t xml:space="preserve">
(тексеру) комиссияларының       5,70   5,99   6,27   6,56   6,84 </w:t>
      </w:r>
      <w:r>
        <w:br/>
      </w:r>
      <w:r>
        <w:rPr>
          <w:rFonts w:ascii="Times New Roman"/>
          <w:b w:val="false"/>
          <w:i w:val="false"/>
          <w:color w:val="000000"/>
          <w:sz w:val="28"/>
        </w:rPr>
        <w:t xml:space="preserve">
                                7,01   7,18   7,35   7,52   7,58 </w:t>
      </w:r>
      <w:r>
        <w:br/>
      </w:r>
      <w:r>
        <w:rPr>
          <w:rFonts w:ascii="Times New Roman"/>
          <w:b w:val="false"/>
          <w:i w:val="false"/>
          <w:color w:val="000000"/>
          <w:sz w:val="28"/>
        </w:rPr>
        <w:t xml:space="preserve">
                                7,70 </w:t>
      </w:r>
      <w:r>
        <w:br/>
      </w:r>
      <w:r>
        <w:rPr>
          <w:rFonts w:ascii="Times New Roman"/>
          <w:b w:val="false"/>
          <w:i w:val="false"/>
          <w:color w:val="000000"/>
          <w:sz w:val="28"/>
        </w:rPr>
        <w:t xml:space="preserve">
төрағалары </w:t>
      </w:r>
      <w:r>
        <w:br/>
      </w:r>
      <w:r>
        <w:rPr>
          <w:rFonts w:ascii="Times New Roman"/>
          <w:b w:val="false"/>
          <w:i w:val="false"/>
          <w:color w:val="000000"/>
          <w:sz w:val="28"/>
        </w:rPr>
        <w:t xml:space="preserve">
Қалалық, аудандық мәслихаттың </w:t>
      </w:r>
      <w:r>
        <w:br/>
      </w:r>
      <w:r>
        <w:rPr>
          <w:rFonts w:ascii="Times New Roman"/>
          <w:b w:val="false"/>
          <w:i w:val="false"/>
          <w:color w:val="000000"/>
          <w:sz w:val="28"/>
        </w:rPr>
        <w:t xml:space="preserve">
тұрақты (тексеру) комиссиясының </w:t>
      </w:r>
      <w:r>
        <w:br/>
      </w:r>
      <w:r>
        <w:rPr>
          <w:rFonts w:ascii="Times New Roman"/>
          <w:b w:val="false"/>
          <w:i w:val="false"/>
          <w:color w:val="000000"/>
          <w:sz w:val="28"/>
        </w:rPr>
        <w:t xml:space="preserve">
төрағасы                        3,20   3,36   3,52   3,68   3,84 </w:t>
      </w:r>
      <w:r>
        <w:br/>
      </w:r>
      <w:r>
        <w:rPr>
          <w:rFonts w:ascii="Times New Roman"/>
          <w:b w:val="false"/>
          <w:i w:val="false"/>
          <w:color w:val="000000"/>
          <w:sz w:val="28"/>
        </w:rPr>
        <w:t xml:space="preserve">
                                3,94   4,03   4,13   4,22   4,26 </w:t>
      </w:r>
      <w:r>
        <w:br/>
      </w:r>
      <w:r>
        <w:rPr>
          <w:rFonts w:ascii="Times New Roman"/>
          <w:b w:val="false"/>
          <w:i w:val="false"/>
          <w:color w:val="000000"/>
          <w:sz w:val="28"/>
        </w:rPr>
        <w:t xml:space="preserve">
                                4,32" </w:t>
      </w:r>
    </w:p>
    <w:p>
      <w:pPr>
        <w:spacing w:after="0"/>
        <w:ind w:left="0"/>
        <w:jc w:val="both"/>
      </w:pPr>
      <w:r>
        <w:rPr>
          <w:rFonts w:ascii="Times New Roman"/>
          <w:b w:val="false"/>
          <w:i w:val="false"/>
          <w:color w:val="000000"/>
          <w:sz w:val="28"/>
        </w:rPr>
        <w:t xml:space="preserve">      мынадай редакцияда жазылсын: </w:t>
      </w:r>
      <w:r>
        <w:br/>
      </w:r>
      <w:r>
        <w:rPr>
          <w:rFonts w:ascii="Times New Roman"/>
          <w:b w:val="false"/>
          <w:i w:val="false"/>
          <w:color w:val="000000"/>
          <w:sz w:val="28"/>
        </w:rPr>
        <w:t xml:space="preserve">
Қалалық, аудандық мәслихаттың </w:t>
      </w:r>
      <w:r>
        <w:br/>
      </w:r>
      <w:r>
        <w:rPr>
          <w:rFonts w:ascii="Times New Roman"/>
          <w:b w:val="false"/>
          <w:i w:val="false"/>
          <w:color w:val="000000"/>
          <w:sz w:val="28"/>
        </w:rPr>
        <w:t xml:space="preserve">
хатшысы                         4,90   5,15   5,39   5,64   5,88 </w:t>
      </w:r>
      <w:r>
        <w:br/>
      </w:r>
      <w:r>
        <w:rPr>
          <w:rFonts w:ascii="Times New Roman"/>
          <w:b w:val="false"/>
          <w:i w:val="false"/>
          <w:color w:val="000000"/>
          <w:sz w:val="28"/>
        </w:rPr>
        <w:t xml:space="preserve">
                                6,03   6,17   6,32   6,47   6,52 </w:t>
      </w:r>
      <w:r>
        <w:br/>
      </w:r>
      <w:r>
        <w:rPr>
          <w:rFonts w:ascii="Times New Roman"/>
          <w:b w:val="false"/>
          <w:i w:val="false"/>
          <w:color w:val="000000"/>
          <w:sz w:val="28"/>
        </w:rPr>
        <w:t xml:space="preserve">
                                6,62 </w:t>
      </w:r>
      <w:r>
        <w:br/>
      </w:r>
      <w:r>
        <w:rPr>
          <w:rFonts w:ascii="Times New Roman"/>
          <w:b w:val="false"/>
          <w:i w:val="false"/>
          <w:color w:val="000000"/>
          <w:sz w:val="28"/>
        </w:rPr>
        <w:t xml:space="preserve">
Облыстардың, Астана және </w:t>
      </w:r>
      <w:r>
        <w:br/>
      </w:r>
      <w:r>
        <w:rPr>
          <w:rFonts w:ascii="Times New Roman"/>
          <w:b w:val="false"/>
          <w:i w:val="false"/>
          <w:color w:val="000000"/>
          <w:sz w:val="28"/>
        </w:rPr>
        <w:t xml:space="preserve">
Алматы қалаларының </w:t>
      </w:r>
      <w:r>
        <w:br/>
      </w:r>
      <w:r>
        <w:rPr>
          <w:rFonts w:ascii="Times New Roman"/>
          <w:b w:val="false"/>
          <w:i w:val="false"/>
          <w:color w:val="000000"/>
          <w:sz w:val="28"/>
        </w:rPr>
        <w:t xml:space="preserve">
мәслихаттарының тұрақты </w:t>
      </w:r>
      <w:r>
        <w:br/>
      </w:r>
      <w:r>
        <w:rPr>
          <w:rFonts w:ascii="Times New Roman"/>
          <w:b w:val="false"/>
          <w:i w:val="false"/>
          <w:color w:val="000000"/>
          <w:sz w:val="28"/>
        </w:rPr>
        <w:t xml:space="preserve">
(тексеру) комиссияларының       6,20   6,51   6,82   7,13   7,44 </w:t>
      </w:r>
      <w:r>
        <w:br/>
      </w:r>
      <w:r>
        <w:rPr>
          <w:rFonts w:ascii="Times New Roman"/>
          <w:b w:val="false"/>
          <w:i w:val="false"/>
          <w:color w:val="000000"/>
          <w:sz w:val="28"/>
        </w:rPr>
        <w:t xml:space="preserve">
                                7,63   7,81   8,00   8,18   8,25 </w:t>
      </w:r>
      <w:r>
        <w:br/>
      </w:r>
      <w:r>
        <w:rPr>
          <w:rFonts w:ascii="Times New Roman"/>
          <w:b w:val="false"/>
          <w:i w:val="false"/>
          <w:color w:val="000000"/>
          <w:sz w:val="28"/>
        </w:rPr>
        <w:t xml:space="preserve">
                                8,37 </w:t>
      </w:r>
      <w:r>
        <w:br/>
      </w:r>
      <w:r>
        <w:rPr>
          <w:rFonts w:ascii="Times New Roman"/>
          <w:b w:val="false"/>
          <w:i w:val="false"/>
          <w:color w:val="000000"/>
          <w:sz w:val="28"/>
        </w:rPr>
        <w:t xml:space="preserve">
төрағалары </w:t>
      </w:r>
      <w:r>
        <w:br/>
      </w:r>
      <w:r>
        <w:rPr>
          <w:rFonts w:ascii="Times New Roman"/>
          <w:b w:val="false"/>
          <w:i w:val="false"/>
          <w:color w:val="000000"/>
          <w:sz w:val="28"/>
        </w:rPr>
        <w:t xml:space="preserve">
Қалалық, аудандық мәслихаттың </w:t>
      </w:r>
      <w:r>
        <w:br/>
      </w:r>
      <w:r>
        <w:rPr>
          <w:rFonts w:ascii="Times New Roman"/>
          <w:b w:val="false"/>
          <w:i w:val="false"/>
          <w:color w:val="000000"/>
          <w:sz w:val="28"/>
        </w:rPr>
        <w:t xml:space="preserve">
тұрақты (тексеру) комиссиясының </w:t>
      </w:r>
      <w:r>
        <w:br/>
      </w:r>
      <w:r>
        <w:rPr>
          <w:rFonts w:ascii="Times New Roman"/>
          <w:b w:val="false"/>
          <w:i w:val="false"/>
          <w:color w:val="000000"/>
          <w:sz w:val="28"/>
        </w:rPr>
        <w:t xml:space="preserve">
төрағасы                        3,70   3,89   4,07   4,26   4,44 </w:t>
      </w:r>
      <w:r>
        <w:br/>
      </w:r>
      <w:r>
        <w:rPr>
          <w:rFonts w:ascii="Times New Roman"/>
          <w:b w:val="false"/>
          <w:i w:val="false"/>
          <w:color w:val="000000"/>
          <w:sz w:val="28"/>
        </w:rPr>
        <w:t xml:space="preserve">
                                4,55   4,66   4,77   4,88   4,92 </w:t>
      </w:r>
      <w:r>
        <w:br/>
      </w:r>
      <w:r>
        <w:rPr>
          <w:rFonts w:ascii="Times New Roman"/>
          <w:b w:val="false"/>
          <w:i w:val="false"/>
          <w:color w:val="000000"/>
          <w:sz w:val="28"/>
        </w:rPr>
        <w:t xml:space="preserve">
                                5,00"; </w:t>
      </w:r>
    </w:p>
    <w:p>
      <w:pPr>
        <w:spacing w:after="0"/>
        <w:ind w:left="0"/>
        <w:jc w:val="both"/>
      </w:pPr>
      <w:r>
        <w:rPr>
          <w:rFonts w:ascii="Times New Roman"/>
          <w:b w:val="false"/>
          <w:i w:val="false"/>
          <w:color w:val="000000"/>
          <w:sz w:val="28"/>
        </w:rPr>
        <w:t xml:space="preserve">      жоғарыда аталған Жарлыққа 8-қосымша осы Жарлыққа 1-қосымшаға сәйкес жаңа редакцияда жазылсын; </w:t>
      </w:r>
      <w:r>
        <w:br/>
      </w:r>
      <w:r>
        <w:rPr>
          <w:rFonts w:ascii="Times New Roman"/>
          <w:b w:val="false"/>
          <w:i w:val="false"/>
          <w:color w:val="000000"/>
          <w:sz w:val="28"/>
        </w:rPr>
        <w:t xml:space="preserve">
      жоғарыда аталған Жарлыққа 14-қосымшада: </w:t>
      </w:r>
      <w:r>
        <w:br/>
      </w:r>
      <w:r>
        <w:rPr>
          <w:rFonts w:ascii="Times New Roman"/>
          <w:b w:val="false"/>
          <w:i w:val="false"/>
          <w:color w:val="000000"/>
          <w:sz w:val="28"/>
        </w:rPr>
        <w:t xml:space="preserve">
      тақырыбы "қызметкерлерiнiң" деген сөзден кейiн "және Қазақстан Республикасы Әдiлет министрлiгiнiң қылмыстық-атқару жүйесiнiң, қылмыстық-атқару жүйесi оқу орындарының қызметкерлерiнiң" деген сөздермен толықтырылсын; </w:t>
      </w:r>
      <w:r>
        <w:br/>
      </w:r>
      <w:r>
        <w:rPr>
          <w:rFonts w:ascii="Times New Roman"/>
          <w:b w:val="false"/>
          <w:i w:val="false"/>
          <w:color w:val="000000"/>
          <w:sz w:val="28"/>
        </w:rPr>
        <w:t xml:space="preserve">
      мынадай жол: </w:t>
      </w:r>
      <w:r>
        <w:br/>
      </w:r>
      <w:r>
        <w:rPr>
          <w:rFonts w:ascii="Times New Roman"/>
          <w:b w:val="false"/>
          <w:i w:val="false"/>
          <w:color w:val="000000"/>
          <w:sz w:val="28"/>
        </w:rPr>
        <w:t xml:space="preserve">
"IM Қылмыстық атқару жүйесi </w:t>
      </w:r>
      <w:r>
        <w:br/>
      </w:r>
      <w:r>
        <w:rPr>
          <w:rFonts w:ascii="Times New Roman"/>
          <w:b w:val="false"/>
          <w:i w:val="false"/>
          <w:color w:val="000000"/>
          <w:sz w:val="28"/>
        </w:rPr>
        <w:t xml:space="preserve">
комитетiнiң төрағасы             9,7    10,19  10,67   11,16  11,64 </w:t>
      </w:r>
      <w:r>
        <w:br/>
      </w:r>
      <w:r>
        <w:rPr>
          <w:rFonts w:ascii="Times New Roman"/>
          <w:b w:val="false"/>
          <w:i w:val="false"/>
          <w:color w:val="000000"/>
          <w:sz w:val="28"/>
        </w:rPr>
        <w:t xml:space="preserve">
                                 11,94  12,23  12,52   12,81  12,91 </w:t>
      </w:r>
      <w:r>
        <w:br/>
      </w:r>
      <w:r>
        <w:rPr>
          <w:rFonts w:ascii="Times New Roman"/>
          <w:b w:val="false"/>
          <w:i w:val="false"/>
          <w:color w:val="000000"/>
          <w:sz w:val="28"/>
        </w:rPr>
        <w:t xml:space="preserve">
                                 13,10" </w:t>
      </w:r>
      <w:r>
        <w:br/>
      </w:r>
      <w:r>
        <w:rPr>
          <w:rFonts w:ascii="Times New Roman"/>
          <w:b w:val="false"/>
          <w:i w:val="false"/>
          <w:color w:val="000000"/>
          <w:sz w:val="28"/>
        </w:rPr>
        <w:t xml:space="preserve">
      мынадай редакцияда жазылсын: </w:t>
      </w:r>
      <w:r>
        <w:br/>
      </w:r>
      <w:r>
        <w:rPr>
          <w:rFonts w:ascii="Times New Roman"/>
          <w:b w:val="false"/>
          <w:i w:val="false"/>
          <w:color w:val="000000"/>
          <w:sz w:val="28"/>
        </w:rPr>
        <w:t xml:space="preserve">
Комитет төрағасы                 9,70   10,19  10,67   11,16  11,64 </w:t>
      </w:r>
      <w:r>
        <w:br/>
      </w:r>
      <w:r>
        <w:rPr>
          <w:rFonts w:ascii="Times New Roman"/>
          <w:b w:val="false"/>
          <w:i w:val="false"/>
          <w:color w:val="000000"/>
          <w:sz w:val="28"/>
        </w:rPr>
        <w:t xml:space="preserve">
                                 11,94  12,23  12,52   12,81  12,91 </w:t>
      </w:r>
      <w:r>
        <w:br/>
      </w:r>
      <w:r>
        <w:rPr>
          <w:rFonts w:ascii="Times New Roman"/>
          <w:b w:val="false"/>
          <w:i w:val="false"/>
          <w:color w:val="000000"/>
          <w:sz w:val="28"/>
        </w:rPr>
        <w:t xml:space="preserve">
                                 13,10"; </w:t>
      </w:r>
    </w:p>
    <w:p>
      <w:pPr>
        <w:spacing w:after="0"/>
        <w:ind w:left="0"/>
        <w:jc w:val="both"/>
      </w:pPr>
      <w:r>
        <w:rPr>
          <w:rFonts w:ascii="Times New Roman"/>
          <w:b w:val="false"/>
          <w:i w:val="false"/>
          <w:color w:val="000000"/>
          <w:sz w:val="28"/>
        </w:rPr>
        <w:t>      5) Қазақстан Республикасы Президентiнiң "Қазақстан Республикасының әскери қызметшiлерi, құқық қорғау органдары, Қазақстан Республикасы Төтенше жағдайлар жөнiндегi агенттiгiнiң мемлекеттiк өртке қарсы қызметi мен прокуратура органдарының қызметкерлерi лауазымдарының санаттар бойынша тiзiлiмдерiн бекiту туралы" 2001 жылғы 25 наурыздағы N 576 </w:t>
      </w:r>
      <w:r>
        <w:rPr>
          <w:rFonts w:ascii="Times New Roman"/>
          <w:b w:val="false"/>
          <w:i w:val="false"/>
          <w:color w:val="000000"/>
          <w:sz w:val="28"/>
        </w:rPr>
        <w:t xml:space="preserve">Жарлығына </w:t>
      </w:r>
      <w:r>
        <w:rPr>
          <w:rFonts w:ascii="Times New Roman"/>
          <w:b w:val="false"/>
          <w:i w:val="false"/>
          <w:color w:val="000000"/>
          <w:sz w:val="28"/>
        </w:rPr>
        <w:t xml:space="preserve">мынадай өзгерiстер енгізілсiн: </w:t>
      </w:r>
      <w:r>
        <w:br/>
      </w:r>
      <w:r>
        <w:rPr>
          <w:rFonts w:ascii="Times New Roman"/>
          <w:b w:val="false"/>
          <w:i w:val="false"/>
          <w:color w:val="000000"/>
          <w:sz w:val="28"/>
        </w:rPr>
        <w:t xml:space="preserve">
      жоғарыда аталған Жарлыққа 8-қосымшада: </w:t>
      </w:r>
      <w:r>
        <w:br/>
      </w:r>
      <w:r>
        <w:rPr>
          <w:rFonts w:ascii="Times New Roman"/>
          <w:b w:val="false"/>
          <w:i w:val="false"/>
          <w:color w:val="000000"/>
          <w:sz w:val="28"/>
        </w:rPr>
        <w:t xml:space="preserve">
      С-NSH-1 санаты мынадай мазмұндағы жолмен толықтырылсын: </w:t>
      </w:r>
      <w:r>
        <w:br/>
      </w:r>
      <w:r>
        <w:rPr>
          <w:rFonts w:ascii="Times New Roman"/>
          <w:b w:val="false"/>
          <w:i w:val="false"/>
          <w:color w:val="000000"/>
          <w:sz w:val="28"/>
        </w:rPr>
        <w:t xml:space="preserve">
      "Инспекция және шекаралық ынтымақтастық бас басқармасының бастығы"; </w:t>
      </w:r>
      <w:r>
        <w:br/>
      </w:r>
      <w:r>
        <w:rPr>
          <w:rFonts w:ascii="Times New Roman"/>
          <w:b w:val="false"/>
          <w:i w:val="false"/>
          <w:color w:val="000000"/>
          <w:sz w:val="28"/>
        </w:rPr>
        <w:t xml:space="preserve">
      С-NSH-2 санаты мынадай мазмұндағы жолдармен толықтырылсын: </w:t>
      </w:r>
      <w:r>
        <w:br/>
      </w:r>
      <w:r>
        <w:rPr>
          <w:rFonts w:ascii="Times New Roman"/>
          <w:b w:val="false"/>
          <w:i w:val="false"/>
          <w:color w:val="000000"/>
          <w:sz w:val="28"/>
        </w:rPr>
        <w:t xml:space="preserve">
      "Бас штаб бастығының бiрiншi орынбасары </w:t>
      </w:r>
      <w:r>
        <w:br/>
      </w:r>
      <w:r>
        <w:rPr>
          <w:rFonts w:ascii="Times New Roman"/>
          <w:b w:val="false"/>
          <w:i w:val="false"/>
          <w:color w:val="000000"/>
          <w:sz w:val="28"/>
        </w:rPr>
        <w:t xml:space="preserve">
      Аумақтық басқарма бастығының бiрiншi орынбасары - штаб бастығы"; </w:t>
      </w:r>
      <w:r>
        <w:br/>
      </w:r>
      <w:r>
        <w:rPr>
          <w:rFonts w:ascii="Times New Roman"/>
          <w:b w:val="false"/>
          <w:i w:val="false"/>
          <w:color w:val="000000"/>
          <w:sz w:val="28"/>
        </w:rPr>
        <w:t xml:space="preserve">
      С-NSH-5 санаты мынадай мазмұндағы жолмен толықтырылсын: </w:t>
      </w:r>
      <w:r>
        <w:br/>
      </w:r>
      <w:r>
        <w:rPr>
          <w:rFonts w:ascii="Times New Roman"/>
          <w:b w:val="false"/>
          <w:i w:val="false"/>
          <w:color w:val="000000"/>
          <w:sz w:val="28"/>
        </w:rPr>
        <w:t xml:space="preserve">
      "Аға консультант*"; </w:t>
      </w:r>
      <w:r>
        <w:br/>
      </w:r>
      <w:r>
        <w:rPr>
          <w:rFonts w:ascii="Times New Roman"/>
          <w:b w:val="false"/>
          <w:i w:val="false"/>
          <w:color w:val="000000"/>
          <w:sz w:val="28"/>
        </w:rPr>
        <w:t xml:space="preserve">
      С-NSH-6 санаты мынадай мазмұндағы жолмен толықтырылсын: </w:t>
      </w:r>
      <w:r>
        <w:br/>
      </w:r>
      <w:r>
        <w:rPr>
          <w:rFonts w:ascii="Times New Roman"/>
          <w:b w:val="false"/>
          <w:i w:val="false"/>
          <w:color w:val="000000"/>
          <w:sz w:val="28"/>
        </w:rPr>
        <w:t xml:space="preserve">
      "Консультант*"; </w:t>
      </w:r>
      <w:r>
        <w:br/>
      </w:r>
      <w:r>
        <w:rPr>
          <w:rFonts w:ascii="Times New Roman"/>
          <w:b w:val="false"/>
          <w:i w:val="false"/>
          <w:color w:val="000000"/>
          <w:sz w:val="28"/>
        </w:rPr>
        <w:t xml:space="preserve">
      С-NSH-10 санатының "Құпия бөлiм бастығы" деген жолдан кейiн мынадай мазмұндағы жолмен толықтырылсын: </w:t>
      </w:r>
      <w:r>
        <w:br/>
      </w:r>
      <w:r>
        <w:rPr>
          <w:rFonts w:ascii="Times New Roman"/>
          <w:b w:val="false"/>
          <w:i w:val="false"/>
          <w:color w:val="000000"/>
          <w:sz w:val="28"/>
        </w:rPr>
        <w:t xml:space="preserve">
      "Ескерту: * осы лауазымдар Қазақстан Республикасы Ұлттық қауiпсiздiк комитетiнiң Шекара қызметi орталық аппаратының бөлiмшелерi үшiн көзделген."; </w:t>
      </w:r>
      <w:r>
        <w:br/>
      </w:r>
      <w:r>
        <w:rPr>
          <w:rFonts w:ascii="Times New Roman"/>
          <w:b w:val="false"/>
          <w:i w:val="false"/>
          <w:color w:val="000000"/>
          <w:sz w:val="28"/>
        </w:rPr>
        <w:t xml:space="preserve">
      жоғарыда аталған Жарлыққа 18-қосымшада: </w:t>
      </w:r>
      <w:r>
        <w:br/>
      </w:r>
      <w:r>
        <w:rPr>
          <w:rFonts w:ascii="Times New Roman"/>
          <w:b w:val="false"/>
          <w:i w:val="false"/>
          <w:color w:val="000000"/>
          <w:sz w:val="28"/>
        </w:rPr>
        <w:t xml:space="preserve">
      тақырыбында "iшкi iстep" деген сөздерден кейiн ", қылмыстық-атқару жүйесi" деген сөздермен толықтырылсын; </w:t>
      </w:r>
      <w:r>
        <w:br/>
      </w:r>
      <w:r>
        <w:rPr>
          <w:rFonts w:ascii="Times New Roman"/>
          <w:b w:val="false"/>
          <w:i w:val="false"/>
          <w:color w:val="000000"/>
          <w:sz w:val="28"/>
        </w:rPr>
        <w:t xml:space="preserve">
      "Қазақстан Республикасының Iшкi iстер министрлігі Қылмыстық-атқару жүйесi комитетiнiң төрағасы, оның бiрiншi орынбасары және орынбасарлары" деген жолдағы "Қазақстан Республикасының Iшкi iстер министрлігі қылмыстық-атқару жүйесi комитетiнiң" деген сөздер "Комитет" деген сөзбен ауыстырылсын; </w:t>
      </w:r>
      <w:r>
        <w:br/>
      </w:r>
      <w:r>
        <w:rPr>
          <w:rFonts w:ascii="Times New Roman"/>
          <w:b w:val="false"/>
          <w:i w:val="false"/>
          <w:color w:val="000000"/>
          <w:sz w:val="28"/>
        </w:rPr>
        <w:t xml:space="preserve">
      жоғарыда аталған Жарлыққа 19-қосымшада: </w:t>
      </w:r>
      <w:r>
        <w:br/>
      </w:r>
      <w:r>
        <w:rPr>
          <w:rFonts w:ascii="Times New Roman"/>
          <w:b w:val="false"/>
          <w:i w:val="false"/>
          <w:color w:val="000000"/>
          <w:sz w:val="28"/>
        </w:rPr>
        <w:t xml:space="preserve">
      тақырыбындағы "оқу орындарының" деген сөздерден кейiн ", Қазақстан Республикасының Әдiлет министрлігі қылмыстық-атқару жүйесiнiң" деген сөздермен толықтырылсын; </w:t>
      </w:r>
      <w:r>
        <w:br/>
      </w:r>
      <w:r>
        <w:rPr>
          <w:rFonts w:ascii="Times New Roman"/>
          <w:b w:val="false"/>
          <w:i w:val="false"/>
          <w:color w:val="000000"/>
          <w:sz w:val="28"/>
        </w:rPr>
        <w:t xml:space="preserve">
      жоғарыда аталған Жарлыққа 24-қосымша осы Жарлыққа 2-қосымшаға сәйкес жаңа редакцияда жазылсын; </w:t>
      </w:r>
      <w:r>
        <w:br/>
      </w:r>
      <w:r>
        <w:rPr>
          <w:rFonts w:ascii="Times New Roman"/>
          <w:b w:val="false"/>
          <w:i w:val="false"/>
          <w:color w:val="000000"/>
          <w:sz w:val="28"/>
        </w:rPr>
        <w:t>
      6) Қазақстан Республикасы Президентiнiң "Қазақстан Республикасы Президентiнiң Әкiмшiлiгi туралы ереженi бекiту туралы" 2002 жылғы 11 ақпандағы N 805 </w:t>
      </w:r>
      <w:r>
        <w:rPr>
          <w:rFonts w:ascii="Times New Roman"/>
          <w:b w:val="false"/>
          <w:i w:val="false"/>
          <w:color w:val="000000"/>
          <w:sz w:val="28"/>
        </w:rPr>
        <w:t xml:space="preserve">Жарлығына </w:t>
      </w:r>
      <w:r>
        <w:rPr>
          <w:rFonts w:ascii="Times New Roman"/>
          <w:b w:val="false"/>
          <w:i w:val="false"/>
          <w:color w:val="000000"/>
          <w:sz w:val="28"/>
        </w:rPr>
        <w:t xml:space="preserve">(Қазақстан Республикасының ПҮАЖ-ы, 2000 ж., N 6, 40-құжат): </w:t>
      </w:r>
      <w:r>
        <w:br/>
      </w:r>
      <w:r>
        <w:rPr>
          <w:rFonts w:ascii="Times New Roman"/>
          <w:b w:val="false"/>
          <w:i w:val="false"/>
          <w:color w:val="000000"/>
          <w:sz w:val="28"/>
        </w:rPr>
        <w:t xml:space="preserve">
      аталған Жарлықпен бекiтiлген Қазақстан Республикасы Президентiнiң Әкiмшiлiгi туралы ережеде: </w:t>
      </w:r>
      <w:r>
        <w:br/>
      </w:r>
      <w:r>
        <w:rPr>
          <w:rFonts w:ascii="Times New Roman"/>
          <w:b w:val="false"/>
          <w:i w:val="false"/>
          <w:color w:val="000000"/>
          <w:sz w:val="28"/>
        </w:rPr>
        <w:t xml:space="preserve">
      "Президент Әкiмшілігінiң Құрылымы" деген 3-бөлiмде: </w:t>
      </w:r>
      <w:r>
        <w:br/>
      </w:r>
      <w:r>
        <w:rPr>
          <w:rFonts w:ascii="Times New Roman"/>
          <w:b w:val="false"/>
          <w:i w:val="false"/>
          <w:color w:val="000000"/>
          <w:sz w:val="28"/>
        </w:rPr>
        <w:t xml:space="preserve">
      28-тармақтағы "Президенттiң көмекшiлерi," деген сөздерден кейiн "бiрiншi орынбасары мен"; </w:t>
      </w:r>
      <w:r>
        <w:br/>
      </w:r>
      <w:r>
        <w:rPr>
          <w:rFonts w:ascii="Times New Roman"/>
          <w:b w:val="false"/>
          <w:i w:val="false"/>
          <w:color w:val="000000"/>
          <w:sz w:val="28"/>
        </w:rPr>
        <w:t xml:space="preserve">
      31-тармақтың бiрiншi абзацындағы "орынбасарлары" деген сөзден кейiн ", оның iшiнде бiр бiрiншi орынбасары" деген сөздермен толықтырылсын; </w:t>
      </w:r>
      <w:r>
        <w:br/>
      </w:r>
      <w:r>
        <w:rPr>
          <w:rFonts w:ascii="Times New Roman"/>
          <w:b w:val="false"/>
          <w:i w:val="false"/>
          <w:color w:val="000000"/>
          <w:sz w:val="28"/>
        </w:rPr>
        <w:t>
      7) Қазақстан Республикасы Президентiнің "Қазақстан Республикасы Президентi Әкiмшілiгiнiң штат саны мен құрылымы туралы" 2002 жылғы 11 ақпандағы N 806 </w:t>
      </w:r>
      <w:r>
        <w:rPr>
          <w:rFonts w:ascii="Times New Roman"/>
          <w:b w:val="false"/>
          <w:i w:val="false"/>
          <w:color w:val="000000"/>
          <w:sz w:val="28"/>
        </w:rPr>
        <w:t xml:space="preserve">Жарлығына </w:t>
      </w:r>
      <w:r>
        <w:rPr>
          <w:rFonts w:ascii="Times New Roman"/>
          <w:b w:val="false"/>
          <w:i w:val="false"/>
          <w:color w:val="000000"/>
          <w:sz w:val="28"/>
        </w:rPr>
        <w:t xml:space="preserve">: </w:t>
      </w:r>
      <w:r>
        <w:br/>
      </w:r>
      <w:r>
        <w:rPr>
          <w:rFonts w:ascii="Times New Roman"/>
          <w:b w:val="false"/>
          <w:i w:val="false"/>
          <w:color w:val="000000"/>
          <w:sz w:val="28"/>
        </w:rPr>
        <w:t xml:space="preserve">
      Қазақстан Республикасы Президентi Әкiмшілігінiң құрылымында: </w:t>
      </w:r>
      <w:r>
        <w:br/>
      </w:r>
      <w:r>
        <w:rPr>
          <w:rFonts w:ascii="Times New Roman"/>
          <w:b w:val="false"/>
          <w:i w:val="false"/>
          <w:color w:val="000000"/>
          <w:sz w:val="28"/>
        </w:rPr>
        <w:t xml:space="preserve">
      "Президент Әкiмшiлiгi Басшысының орынбасарлары" деген жол мынадай редакцияда жазылсын: </w:t>
      </w:r>
      <w:r>
        <w:br/>
      </w:r>
      <w:r>
        <w:rPr>
          <w:rFonts w:ascii="Times New Roman"/>
          <w:b w:val="false"/>
          <w:i w:val="false"/>
          <w:color w:val="000000"/>
          <w:sz w:val="28"/>
        </w:rPr>
        <w:t xml:space="preserve">
      "Президент Әкiмшiлiгі Басшысының бiрiншi орынбасары және орынбасарлары". </w:t>
      </w:r>
      <w:r>
        <w:br/>
      </w:r>
      <w:r>
        <w:rPr>
          <w:rFonts w:ascii="Times New Roman"/>
          <w:b w:val="false"/>
          <w:i w:val="false"/>
          <w:color w:val="000000"/>
          <w:sz w:val="28"/>
        </w:rPr>
        <w:t xml:space="preserve">
      "Президенттің көмекшiлерi" деген жолдан кейiн мынадай мазмұндағы жолмен толықтырылсын: </w:t>
      </w:r>
      <w:r>
        <w:br/>
      </w:r>
      <w:r>
        <w:rPr>
          <w:rFonts w:ascii="Times New Roman"/>
          <w:b w:val="false"/>
          <w:i w:val="false"/>
          <w:color w:val="000000"/>
          <w:sz w:val="28"/>
        </w:rPr>
        <w:t xml:space="preserve">
      "Президент Әкiмшiлiгi Басшысының бiрiншi орынбасары". </w:t>
      </w:r>
    </w:p>
    <w:bookmarkStart w:name="z5" w:id="2"/>
    <w:p>
      <w:pPr>
        <w:spacing w:after="0"/>
        <w:ind w:left="0"/>
        <w:jc w:val="both"/>
      </w:pPr>
      <w:r>
        <w:rPr>
          <w:rFonts w:ascii="Times New Roman"/>
          <w:b w:val="false"/>
          <w:i w:val="false"/>
          <w:color w:val="000000"/>
          <w:sz w:val="28"/>
        </w:rPr>
        <w:t xml:space="preserve">
      2. Мемлекеттік органдар осы Жарлықтан туындайтын шаралар қолдансын. </w:t>
      </w:r>
    </w:p>
    <w:bookmarkEnd w:id="2"/>
    <w:bookmarkStart w:name="z6" w:id="3"/>
    <w:p>
      <w:pPr>
        <w:spacing w:after="0"/>
        <w:ind w:left="0"/>
        <w:jc w:val="both"/>
      </w:pPr>
      <w:r>
        <w:rPr>
          <w:rFonts w:ascii="Times New Roman"/>
          <w:b w:val="false"/>
          <w:i w:val="false"/>
          <w:color w:val="000000"/>
          <w:sz w:val="28"/>
        </w:rPr>
        <w:t xml:space="preserve">
      3. Осы Жарлық: </w:t>
      </w:r>
      <w:r>
        <w:br/>
      </w:r>
      <w:r>
        <w:rPr>
          <w:rFonts w:ascii="Times New Roman"/>
          <w:b w:val="false"/>
          <w:i w:val="false"/>
          <w:color w:val="000000"/>
          <w:sz w:val="28"/>
        </w:rPr>
        <w:t xml:space="preserve">
      2002 жылғы 1 қаңтардан бастап күшiне енетiн 1-тармақтың 4) тармақшасының бесiншi, жиырмасыншы, жиырма төртiншi, жиырма алтыншы абзацтарынан, 5) тармақшасының он бесiншi, он алтыншы, он сегiзiншi абзацтарынан; </w:t>
      </w:r>
      <w:r>
        <w:br/>
      </w:r>
      <w:r>
        <w:rPr>
          <w:rFonts w:ascii="Times New Roman"/>
          <w:b w:val="false"/>
          <w:i w:val="false"/>
          <w:color w:val="000000"/>
          <w:sz w:val="28"/>
        </w:rPr>
        <w:t xml:space="preserve">
      2002 жылғы 28 тамыздан бастап күшiне енетiн 1-тармақтың 4) тармақшасының жиырма бiрiншi абзацынан, 5) тармақшасының он тоғызыншы абзацынан; </w:t>
      </w:r>
      <w:r>
        <w:br/>
      </w:r>
      <w:r>
        <w:rPr>
          <w:rFonts w:ascii="Times New Roman"/>
          <w:b w:val="false"/>
          <w:i w:val="false"/>
          <w:color w:val="000000"/>
          <w:sz w:val="28"/>
        </w:rPr>
        <w:t xml:space="preserve">
      2002 жылғы 19 қыркүйектен бастап күшiне енетiн 1-тармақтың 1) тармақшасының алтыншы абзацынан, 2) тармақшасының бесiншi, сегiзiншi, тоғызыншы, он бiрiншi, он екiншi, он алтыншы, он тоғызыншы, жиырма бiрiншi, жиырма үшіншi, жиырма бесiншi абзацтарынан, 4) тармақшасының он алтыншы абзацынан; </w:t>
      </w:r>
      <w:r>
        <w:br/>
      </w:r>
      <w:r>
        <w:rPr>
          <w:rFonts w:ascii="Times New Roman"/>
          <w:b w:val="false"/>
          <w:i w:val="false"/>
          <w:color w:val="000000"/>
          <w:sz w:val="28"/>
        </w:rPr>
        <w:t xml:space="preserve">
      2003 жылғы 1 қаңтардан бастап күшiне енетiн 1-тармақтың 4) тармақшасының он сегiзiншi абзацынан басқа, қол қойылған күнiнен бастап күшiне енедi. </w:t>
      </w:r>
    </w:p>
    <w:bookmarkEnd w:id="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bookmarkStart w:name="z2"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Президентiнiң        </w:t>
      </w:r>
      <w:r>
        <w:br/>
      </w:r>
      <w:r>
        <w:rPr>
          <w:rFonts w:ascii="Times New Roman"/>
          <w:b w:val="false"/>
          <w:i w:val="false"/>
          <w:color w:val="000000"/>
          <w:sz w:val="28"/>
        </w:rPr>
        <w:t xml:space="preserve">
2003 жылғы              </w:t>
      </w:r>
      <w:r>
        <w:br/>
      </w:r>
      <w:r>
        <w:rPr>
          <w:rFonts w:ascii="Times New Roman"/>
          <w:b w:val="false"/>
          <w:i w:val="false"/>
          <w:color w:val="000000"/>
          <w:sz w:val="28"/>
        </w:rPr>
        <w:t xml:space="preserve">
N   Жарлығына        </w:t>
      </w:r>
      <w:r>
        <w:br/>
      </w:r>
      <w:r>
        <w:rPr>
          <w:rFonts w:ascii="Times New Roman"/>
          <w:b w:val="false"/>
          <w:i w:val="false"/>
          <w:color w:val="000000"/>
          <w:sz w:val="28"/>
        </w:rPr>
        <w:t xml:space="preserve">
1-қосымша         </w:t>
      </w:r>
      <w:r>
        <w:br/>
      </w:r>
      <w:r>
        <w:rPr>
          <w:rFonts w:ascii="Times New Roman"/>
          <w:b w:val="false"/>
          <w:i w:val="false"/>
          <w:color w:val="000000"/>
          <w:sz w:val="28"/>
        </w:rPr>
        <w:t>
 </w:t>
      </w:r>
    </w:p>
    <w:bookmarkEnd w:id="4"/>
    <w:bookmarkStart w:name="z3" w:id="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Президентiнiң       </w:t>
      </w:r>
      <w:r>
        <w:br/>
      </w:r>
      <w:r>
        <w:rPr>
          <w:rFonts w:ascii="Times New Roman"/>
          <w:b w:val="false"/>
          <w:i w:val="false"/>
          <w:color w:val="000000"/>
          <w:sz w:val="28"/>
        </w:rPr>
        <w:t xml:space="preserve">
2001 жылғы 25 наурыздағы  </w:t>
      </w:r>
      <w:r>
        <w:br/>
      </w:r>
      <w:r>
        <w:rPr>
          <w:rFonts w:ascii="Times New Roman"/>
          <w:b w:val="false"/>
          <w:i w:val="false"/>
          <w:color w:val="000000"/>
          <w:sz w:val="28"/>
        </w:rPr>
        <w:t xml:space="preserve">
N 575 Жарлығына      </w:t>
      </w:r>
      <w:r>
        <w:br/>
      </w:r>
      <w:r>
        <w:rPr>
          <w:rFonts w:ascii="Times New Roman"/>
          <w:b w:val="false"/>
          <w:i w:val="false"/>
          <w:color w:val="000000"/>
          <w:sz w:val="28"/>
        </w:rPr>
        <w:t xml:space="preserve">
8-қосымша          </w:t>
      </w:r>
    </w:p>
    <w:bookmarkEnd w:id="5"/>
    <w:p>
      <w:pPr>
        <w:spacing w:after="0"/>
        <w:ind w:left="0"/>
        <w:jc w:val="left"/>
      </w:pPr>
      <w:r>
        <w:rPr>
          <w:rFonts w:ascii="Times New Roman"/>
          <w:b/>
          <w:i w:val="false"/>
          <w:color w:val="000000"/>
        </w:rPr>
        <w:t xml:space="preserve"> Қазақстан Республикасының кедендік бақылау агенттігі қызметкерлерінің лауазымдық </w:t>
      </w:r>
      <w:r>
        <w:br/>
      </w:r>
      <w:r>
        <w:rPr>
          <w:rFonts w:ascii="Times New Roman"/>
          <w:b/>
          <w:i w:val="false"/>
          <w:color w:val="000000"/>
        </w:rPr>
        <w:t xml:space="preserve">
жалақылары мен сауықтыруға арналған жәрдемақыларын </w:t>
      </w:r>
      <w:r>
        <w:br/>
      </w:r>
      <w:r>
        <w:rPr>
          <w:rFonts w:ascii="Times New Roman"/>
          <w:b/>
          <w:i w:val="false"/>
          <w:color w:val="000000"/>
        </w:rPr>
        <w:t xml:space="preserve">
есептеу үшін коэффициенттер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Лауазымдар  |              Жылдар бойынша қызмет өтілі </w:t>
      </w:r>
      <w:r>
        <w:br/>
      </w:r>
      <w:r>
        <w:rPr>
          <w:rFonts w:ascii="Times New Roman"/>
          <w:b w:val="false"/>
          <w:i w:val="false"/>
          <w:color w:val="000000"/>
          <w:sz w:val="28"/>
        </w:rPr>
        <w:t xml:space="preserve">
    санаты    |____________________________________________________ </w:t>
      </w:r>
      <w:r>
        <w:br/>
      </w:r>
      <w:r>
        <w:rPr>
          <w:rFonts w:ascii="Times New Roman"/>
          <w:b w:val="false"/>
          <w:i w:val="false"/>
          <w:color w:val="000000"/>
          <w:sz w:val="28"/>
        </w:rPr>
        <w:t xml:space="preserve">
              | бір  |1-ден |2-ден |3-тен |5-тен|7-ден|9-дан|11-ден </w:t>
      </w:r>
      <w:r>
        <w:br/>
      </w:r>
      <w:r>
        <w:rPr>
          <w:rFonts w:ascii="Times New Roman"/>
          <w:b w:val="false"/>
          <w:i w:val="false"/>
          <w:color w:val="000000"/>
          <w:sz w:val="28"/>
        </w:rPr>
        <w:t xml:space="preserve">
              |жылға | 2-ге | 3-ке | 5-ке | 7-ге| 9-ға|11-ге|14-ге </w:t>
      </w:r>
      <w:r>
        <w:br/>
      </w:r>
      <w:r>
        <w:rPr>
          <w:rFonts w:ascii="Times New Roman"/>
          <w:b w:val="false"/>
          <w:i w:val="false"/>
          <w:color w:val="000000"/>
          <w:sz w:val="28"/>
        </w:rPr>
        <w:t xml:space="preserve">
              |дейін |дейін |дейін |дейін |дейін|дейін|дейін|дейін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Төраға        12,08  12,68  13,29  13,89  14,49  14,86 15,22  15,58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Төрағаның     11,11  11,67  12,22  12,78  13,33  13,67 14,00  14,33 </w:t>
      </w:r>
      <w:r>
        <w:br/>
      </w:r>
      <w:r>
        <w:rPr>
          <w:rFonts w:ascii="Times New Roman"/>
          <w:b w:val="false"/>
          <w:i w:val="false"/>
          <w:color w:val="000000"/>
          <w:sz w:val="28"/>
        </w:rPr>
        <w:t xml:space="preserve">
бірінші </w:t>
      </w:r>
      <w:r>
        <w:br/>
      </w:r>
      <w:r>
        <w:rPr>
          <w:rFonts w:ascii="Times New Roman"/>
          <w:b w:val="false"/>
          <w:i w:val="false"/>
          <w:color w:val="000000"/>
          <w:sz w:val="28"/>
        </w:rPr>
        <w:t xml:space="preserve">
орынбасары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Төрағаның     9,70   10,19  10,67  11,16  11,64  11,94 12,23  12,52 </w:t>
      </w:r>
      <w:r>
        <w:br/>
      </w:r>
      <w:r>
        <w:rPr>
          <w:rFonts w:ascii="Times New Roman"/>
          <w:b w:val="false"/>
          <w:i w:val="false"/>
          <w:color w:val="000000"/>
          <w:sz w:val="28"/>
        </w:rPr>
        <w:t xml:space="preserve">
орынбасары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С-КБА-санаты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С-КБА-1       6,43   6,75   7,07   7,39   7,72   7,91  8,10   8,29 </w:t>
      </w:r>
      <w:r>
        <w:br/>
      </w:r>
      <w:r>
        <w:rPr>
          <w:rFonts w:ascii="Times New Roman"/>
          <w:b w:val="false"/>
          <w:i w:val="false"/>
          <w:color w:val="000000"/>
          <w:sz w:val="28"/>
        </w:rPr>
        <w:t xml:space="preserve">
С-КБА-2       5,50   5,78   6,05   6,33   6,60   6,77  6,93   7,10 </w:t>
      </w:r>
      <w:r>
        <w:br/>
      </w:r>
      <w:r>
        <w:rPr>
          <w:rFonts w:ascii="Times New Roman"/>
          <w:b w:val="false"/>
          <w:i w:val="false"/>
          <w:color w:val="000000"/>
          <w:sz w:val="28"/>
        </w:rPr>
        <w:t xml:space="preserve">
С-КБА-3       4,40   4,62   4,84   5,06   5,28   5,41  5,54   5,68 </w:t>
      </w:r>
      <w:r>
        <w:br/>
      </w:r>
      <w:r>
        <w:rPr>
          <w:rFonts w:ascii="Times New Roman"/>
          <w:b w:val="false"/>
          <w:i w:val="false"/>
          <w:color w:val="000000"/>
          <w:sz w:val="28"/>
        </w:rPr>
        <w:t xml:space="preserve">
С-КБА-4       3,38   3,55   3,72   3,89   4,06   4,16  4,26   4,36 </w:t>
      </w:r>
      <w:r>
        <w:br/>
      </w:r>
      <w:r>
        <w:rPr>
          <w:rFonts w:ascii="Times New Roman"/>
          <w:b w:val="false"/>
          <w:i w:val="false"/>
          <w:color w:val="000000"/>
          <w:sz w:val="28"/>
        </w:rPr>
        <w:t xml:space="preserve">
С-КБА-5       3,27   3,43   3,60   3,76   3,92   4,02  4,12   4,22 </w:t>
      </w:r>
      <w:r>
        <w:br/>
      </w:r>
      <w:r>
        <w:rPr>
          <w:rFonts w:ascii="Times New Roman"/>
          <w:b w:val="false"/>
          <w:i w:val="false"/>
          <w:color w:val="000000"/>
          <w:sz w:val="28"/>
        </w:rPr>
        <w:t xml:space="preserve">
С-КБА-6       3,08   3,23   3,39   3,54   3,70   3,79  3,88   3,97 </w:t>
      </w:r>
      <w:r>
        <w:br/>
      </w:r>
      <w:r>
        <w:rPr>
          <w:rFonts w:ascii="Times New Roman"/>
          <w:b w:val="false"/>
          <w:i w:val="false"/>
          <w:color w:val="000000"/>
          <w:sz w:val="28"/>
        </w:rPr>
        <w:t xml:space="preserve">
С-КБА-7       2,89   3,03   3,18   3,32   3,47   3,55  3,64   3,73 </w:t>
      </w:r>
      <w:r>
        <w:br/>
      </w:r>
      <w:r>
        <w:rPr>
          <w:rFonts w:ascii="Times New Roman"/>
          <w:b w:val="false"/>
          <w:i w:val="false"/>
          <w:color w:val="000000"/>
          <w:sz w:val="28"/>
        </w:rPr>
        <w:t xml:space="preserve">
С-КБА-8       2,62   2,75   2,88   3,01   3,14   3,22  3,30   3,38 </w:t>
      </w:r>
      <w:r>
        <w:br/>
      </w:r>
      <w:r>
        <w:rPr>
          <w:rFonts w:ascii="Times New Roman"/>
          <w:b w:val="false"/>
          <w:i w:val="false"/>
          <w:color w:val="000000"/>
          <w:sz w:val="28"/>
        </w:rPr>
        <w:t xml:space="preserve">
С-КБА-9       2,56   2,69   2,82   2,94   3,07   3,15  3,23   3,30 </w:t>
      </w:r>
      <w:r>
        <w:br/>
      </w:r>
      <w:r>
        <w:rPr>
          <w:rFonts w:ascii="Times New Roman"/>
          <w:b w:val="false"/>
          <w:i w:val="false"/>
          <w:color w:val="000000"/>
          <w:sz w:val="28"/>
        </w:rPr>
        <w:t xml:space="preserve">
С-КБА-10      2,02   2,12   2,22   2,32   2,42   2,48  2,55   2,61 </w:t>
      </w:r>
      <w:r>
        <w:br/>
      </w:r>
      <w:r>
        <w:rPr>
          <w:rFonts w:ascii="Times New Roman"/>
          <w:b w:val="false"/>
          <w:i w:val="false"/>
          <w:color w:val="000000"/>
          <w:sz w:val="28"/>
        </w:rPr>
        <w:t xml:space="preserve">
С-КБА-11      1,90   2,00   2,09   2,19   2,28   2,34  2,39   2,45 </w:t>
      </w:r>
      <w:r>
        <w:br/>
      </w:r>
      <w:r>
        <w:rPr>
          <w:rFonts w:ascii="Times New Roman"/>
          <w:b w:val="false"/>
          <w:i w:val="false"/>
          <w:color w:val="000000"/>
          <w:sz w:val="28"/>
        </w:rPr>
        <w:t xml:space="preserve">
С-КБА-12      1,82   1,91   2,00   2,09   2,18   2,24  2,29   2,35 </w:t>
      </w:r>
      <w:r>
        <w:br/>
      </w:r>
      <w:r>
        <w:rPr>
          <w:rFonts w:ascii="Times New Roman"/>
          <w:b w:val="false"/>
          <w:i w:val="false"/>
          <w:color w:val="000000"/>
          <w:sz w:val="28"/>
        </w:rPr>
        <w:t xml:space="preserve">
С-КБА-13      1,71   1,80   1,88   1,97   2,05   2,10  2,15   2,21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таблицаның жалғасы </w:t>
      </w:r>
      <w:r>
        <w:br/>
      </w:r>
      <w:r>
        <w:rPr>
          <w:rFonts w:ascii="Times New Roman"/>
          <w:b w:val="false"/>
          <w:i w:val="false"/>
          <w:color w:val="000000"/>
          <w:sz w:val="28"/>
        </w:rPr>
        <w:t xml:space="preserve">
____________________________ </w:t>
      </w:r>
      <w:r>
        <w:br/>
      </w:r>
      <w:r>
        <w:rPr>
          <w:rFonts w:ascii="Times New Roman"/>
          <w:b w:val="false"/>
          <w:i w:val="false"/>
          <w:color w:val="000000"/>
          <w:sz w:val="28"/>
        </w:rPr>
        <w:t xml:space="preserve">
Жылдар бойынша қызмет өтілі </w:t>
      </w:r>
      <w:r>
        <w:br/>
      </w:r>
      <w:r>
        <w:rPr>
          <w:rFonts w:ascii="Times New Roman"/>
          <w:b w:val="false"/>
          <w:i w:val="false"/>
          <w:color w:val="000000"/>
          <w:sz w:val="28"/>
        </w:rPr>
        <w:t xml:space="preserve">
____________________________ </w:t>
      </w:r>
      <w:r>
        <w:br/>
      </w:r>
      <w:r>
        <w:rPr>
          <w:rFonts w:ascii="Times New Roman"/>
          <w:b w:val="false"/>
          <w:i w:val="false"/>
          <w:color w:val="000000"/>
          <w:sz w:val="28"/>
        </w:rPr>
        <w:t xml:space="preserve">
14-тен  17-ден   20 </w:t>
      </w:r>
      <w:r>
        <w:br/>
      </w:r>
      <w:r>
        <w:rPr>
          <w:rFonts w:ascii="Times New Roman"/>
          <w:b w:val="false"/>
          <w:i w:val="false"/>
          <w:color w:val="000000"/>
          <w:sz w:val="28"/>
        </w:rPr>
        <w:t xml:space="preserve">
17-ге  20-ға  жылдан </w:t>
      </w:r>
      <w:r>
        <w:br/>
      </w:r>
      <w:r>
        <w:rPr>
          <w:rFonts w:ascii="Times New Roman"/>
          <w:b w:val="false"/>
          <w:i w:val="false"/>
          <w:color w:val="000000"/>
          <w:sz w:val="28"/>
        </w:rPr>
        <w:t xml:space="preserve">
дейін   дейін  жоғары </w:t>
      </w:r>
      <w:r>
        <w:br/>
      </w:r>
      <w:r>
        <w:rPr>
          <w:rFonts w:ascii="Times New Roman"/>
          <w:b w:val="false"/>
          <w:i w:val="false"/>
          <w:color w:val="000000"/>
          <w:sz w:val="28"/>
        </w:rPr>
        <w:t xml:space="preserve">
____________________________ </w:t>
      </w:r>
      <w:r>
        <w:br/>
      </w:r>
      <w:r>
        <w:rPr>
          <w:rFonts w:ascii="Times New Roman"/>
          <w:b w:val="false"/>
          <w:i w:val="false"/>
          <w:color w:val="000000"/>
          <w:sz w:val="28"/>
        </w:rPr>
        <w:t xml:space="preserve">
15,94   16,06   16,30 </w:t>
      </w:r>
      <w:r>
        <w:br/>
      </w:r>
      <w:r>
        <w:rPr>
          <w:rFonts w:ascii="Times New Roman"/>
          <w:b w:val="false"/>
          <w:i w:val="false"/>
          <w:color w:val="000000"/>
          <w:sz w:val="28"/>
        </w:rPr>
        <w:t xml:space="preserve">
____________________________ </w:t>
      </w:r>
      <w:r>
        <w:br/>
      </w:r>
      <w:r>
        <w:rPr>
          <w:rFonts w:ascii="Times New Roman"/>
          <w:b w:val="false"/>
          <w:i w:val="false"/>
          <w:color w:val="000000"/>
          <w:sz w:val="28"/>
        </w:rPr>
        <w:t xml:space="preserve">
14,67   14,78   15,00 </w:t>
      </w:r>
      <w:r>
        <w:br/>
      </w:r>
      <w:r>
        <w:rPr>
          <w:rFonts w:ascii="Times New Roman"/>
          <w:b w:val="false"/>
          <w:i w:val="false"/>
          <w:color w:val="000000"/>
          <w:sz w:val="28"/>
        </w:rPr>
        <w:t xml:space="preserve">
____________________________ </w:t>
      </w:r>
      <w:r>
        <w:br/>
      </w:r>
      <w:r>
        <w:rPr>
          <w:rFonts w:ascii="Times New Roman"/>
          <w:b w:val="false"/>
          <w:i w:val="false"/>
          <w:color w:val="000000"/>
          <w:sz w:val="28"/>
        </w:rPr>
        <w:t xml:space="preserve">
12,81   12,91   13,10 </w:t>
      </w:r>
      <w:r>
        <w:br/>
      </w:r>
      <w:r>
        <w:rPr>
          <w:rFonts w:ascii="Times New Roman"/>
          <w:b w:val="false"/>
          <w:i w:val="false"/>
          <w:color w:val="000000"/>
          <w:sz w:val="28"/>
        </w:rPr>
        <w:t xml:space="preserve">
____________________________ </w:t>
      </w:r>
      <w:r>
        <w:br/>
      </w:r>
      <w:r>
        <w:rPr>
          <w:rFonts w:ascii="Times New Roman"/>
          <w:b w:val="false"/>
          <w:i w:val="false"/>
          <w:color w:val="000000"/>
          <w:sz w:val="28"/>
        </w:rPr>
        <w:t>
 </w:t>
      </w:r>
      <w:r>
        <w:br/>
      </w:r>
      <w:r>
        <w:rPr>
          <w:rFonts w:ascii="Times New Roman"/>
          <w:b w:val="false"/>
          <w:i w:val="false"/>
          <w:color w:val="000000"/>
          <w:sz w:val="28"/>
        </w:rPr>
        <w:t xml:space="preserve">
____________________________ </w:t>
      </w:r>
      <w:r>
        <w:br/>
      </w:r>
      <w:r>
        <w:rPr>
          <w:rFonts w:ascii="Times New Roman"/>
          <w:b w:val="false"/>
          <w:i w:val="false"/>
          <w:color w:val="000000"/>
          <w:sz w:val="28"/>
        </w:rPr>
        <w:t xml:space="preserve">
8,49    8,55    8,68 </w:t>
      </w:r>
      <w:r>
        <w:br/>
      </w:r>
      <w:r>
        <w:rPr>
          <w:rFonts w:ascii="Times New Roman"/>
          <w:b w:val="false"/>
          <w:i w:val="false"/>
          <w:color w:val="000000"/>
          <w:sz w:val="28"/>
        </w:rPr>
        <w:t xml:space="preserve">
7,26    7,32    7,43 </w:t>
      </w:r>
      <w:r>
        <w:br/>
      </w:r>
      <w:r>
        <w:rPr>
          <w:rFonts w:ascii="Times New Roman"/>
          <w:b w:val="false"/>
          <w:i w:val="false"/>
          <w:color w:val="000000"/>
          <w:sz w:val="28"/>
        </w:rPr>
        <w:t xml:space="preserve">
5,81    5,85    5,94 </w:t>
      </w:r>
      <w:r>
        <w:br/>
      </w:r>
      <w:r>
        <w:rPr>
          <w:rFonts w:ascii="Times New Roman"/>
          <w:b w:val="false"/>
          <w:i w:val="false"/>
          <w:color w:val="000000"/>
          <w:sz w:val="28"/>
        </w:rPr>
        <w:t xml:space="preserve">
4,46    4,50    4,56 </w:t>
      </w:r>
      <w:r>
        <w:br/>
      </w:r>
      <w:r>
        <w:rPr>
          <w:rFonts w:ascii="Times New Roman"/>
          <w:b w:val="false"/>
          <w:i w:val="false"/>
          <w:color w:val="000000"/>
          <w:sz w:val="28"/>
        </w:rPr>
        <w:t xml:space="preserve">
4,32    4,35    4,41 </w:t>
      </w:r>
      <w:r>
        <w:br/>
      </w:r>
      <w:r>
        <w:rPr>
          <w:rFonts w:ascii="Times New Roman"/>
          <w:b w:val="false"/>
          <w:i w:val="false"/>
          <w:color w:val="000000"/>
          <w:sz w:val="28"/>
        </w:rPr>
        <w:t xml:space="preserve">
4,07    4,10    4,16 </w:t>
      </w:r>
      <w:r>
        <w:br/>
      </w:r>
      <w:r>
        <w:rPr>
          <w:rFonts w:ascii="Times New Roman"/>
          <w:b w:val="false"/>
          <w:i w:val="false"/>
          <w:color w:val="000000"/>
          <w:sz w:val="28"/>
        </w:rPr>
        <w:t xml:space="preserve">
3,81    3,84    3,90 </w:t>
      </w:r>
      <w:r>
        <w:br/>
      </w:r>
      <w:r>
        <w:rPr>
          <w:rFonts w:ascii="Times New Roman"/>
          <w:b w:val="false"/>
          <w:i w:val="false"/>
          <w:color w:val="000000"/>
          <w:sz w:val="28"/>
        </w:rPr>
        <w:t xml:space="preserve">
3,46    3,48    3,54 </w:t>
      </w:r>
      <w:r>
        <w:br/>
      </w:r>
      <w:r>
        <w:rPr>
          <w:rFonts w:ascii="Times New Roman"/>
          <w:b w:val="false"/>
          <w:i w:val="false"/>
          <w:color w:val="000000"/>
          <w:sz w:val="28"/>
        </w:rPr>
        <w:t xml:space="preserve">
3,38    3,40    3,46 </w:t>
      </w:r>
      <w:r>
        <w:br/>
      </w:r>
      <w:r>
        <w:rPr>
          <w:rFonts w:ascii="Times New Roman"/>
          <w:b w:val="false"/>
          <w:i w:val="false"/>
          <w:color w:val="000000"/>
          <w:sz w:val="28"/>
        </w:rPr>
        <w:t xml:space="preserve">
2,67    2,69    2,73 </w:t>
      </w:r>
      <w:r>
        <w:br/>
      </w:r>
      <w:r>
        <w:rPr>
          <w:rFonts w:ascii="Times New Roman"/>
          <w:b w:val="false"/>
          <w:i w:val="false"/>
          <w:color w:val="000000"/>
          <w:sz w:val="28"/>
        </w:rPr>
        <w:t xml:space="preserve">
2,51    2,53    2,57 </w:t>
      </w:r>
      <w:r>
        <w:br/>
      </w:r>
      <w:r>
        <w:rPr>
          <w:rFonts w:ascii="Times New Roman"/>
          <w:b w:val="false"/>
          <w:i w:val="false"/>
          <w:color w:val="000000"/>
          <w:sz w:val="28"/>
        </w:rPr>
        <w:t xml:space="preserve">
2,40    2,42    2,46 </w:t>
      </w:r>
      <w:r>
        <w:br/>
      </w:r>
      <w:r>
        <w:rPr>
          <w:rFonts w:ascii="Times New Roman"/>
          <w:b w:val="false"/>
          <w:i w:val="false"/>
          <w:color w:val="000000"/>
          <w:sz w:val="28"/>
        </w:rPr>
        <w:t xml:space="preserve">
2,26    2,27    2,31 </w:t>
      </w:r>
      <w:r>
        <w:br/>
      </w:r>
      <w:r>
        <w:rPr>
          <w:rFonts w:ascii="Times New Roman"/>
          <w:b w:val="false"/>
          <w:i w:val="false"/>
          <w:color w:val="000000"/>
          <w:sz w:val="28"/>
        </w:rPr>
        <w:t xml:space="preserve">
____________________________ </w:t>
      </w:r>
    </w:p>
    <w:bookmarkStart w:name="z7" w:id="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Президентiнiң        </w:t>
      </w:r>
      <w:r>
        <w:br/>
      </w:r>
      <w:r>
        <w:rPr>
          <w:rFonts w:ascii="Times New Roman"/>
          <w:b w:val="false"/>
          <w:i w:val="false"/>
          <w:color w:val="000000"/>
          <w:sz w:val="28"/>
        </w:rPr>
        <w:t xml:space="preserve">
2003 жылғы              </w:t>
      </w:r>
      <w:r>
        <w:br/>
      </w:r>
      <w:r>
        <w:rPr>
          <w:rFonts w:ascii="Times New Roman"/>
          <w:b w:val="false"/>
          <w:i w:val="false"/>
          <w:color w:val="000000"/>
          <w:sz w:val="28"/>
        </w:rPr>
        <w:t xml:space="preserve">
N   Жарлығына        </w:t>
      </w:r>
      <w:r>
        <w:br/>
      </w:r>
      <w:r>
        <w:rPr>
          <w:rFonts w:ascii="Times New Roman"/>
          <w:b w:val="false"/>
          <w:i w:val="false"/>
          <w:color w:val="000000"/>
          <w:sz w:val="28"/>
        </w:rPr>
        <w:t xml:space="preserve">
2-қосымша         </w:t>
      </w:r>
      <w:r>
        <w:br/>
      </w:r>
      <w:r>
        <w:rPr>
          <w:rFonts w:ascii="Times New Roman"/>
          <w:b w:val="false"/>
          <w:i w:val="false"/>
          <w:color w:val="000000"/>
          <w:sz w:val="28"/>
        </w:rPr>
        <w:t>
 </w:t>
      </w:r>
    </w:p>
    <w:bookmarkEnd w:id="6"/>
    <w:bookmarkStart w:name="z8" w:id="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Президентiнiң       </w:t>
      </w:r>
      <w:r>
        <w:br/>
      </w:r>
      <w:r>
        <w:rPr>
          <w:rFonts w:ascii="Times New Roman"/>
          <w:b w:val="false"/>
          <w:i w:val="false"/>
          <w:color w:val="000000"/>
          <w:sz w:val="28"/>
        </w:rPr>
        <w:t xml:space="preserve">
2001 жылғы 25 наурыздағы  </w:t>
      </w:r>
      <w:r>
        <w:br/>
      </w:r>
      <w:r>
        <w:rPr>
          <w:rFonts w:ascii="Times New Roman"/>
          <w:b w:val="false"/>
          <w:i w:val="false"/>
          <w:color w:val="000000"/>
          <w:sz w:val="28"/>
        </w:rPr>
        <w:t xml:space="preserve">
N 576 Жарлығына      </w:t>
      </w:r>
      <w:r>
        <w:br/>
      </w:r>
      <w:r>
        <w:rPr>
          <w:rFonts w:ascii="Times New Roman"/>
          <w:b w:val="false"/>
          <w:i w:val="false"/>
          <w:color w:val="000000"/>
          <w:sz w:val="28"/>
        </w:rPr>
        <w:t xml:space="preserve">
24-қосымша         </w:t>
      </w:r>
    </w:p>
    <w:bookmarkEnd w:id="7"/>
    <w:p>
      <w:pPr>
        <w:spacing w:after="0"/>
        <w:ind w:left="0"/>
        <w:jc w:val="left"/>
      </w:pPr>
      <w:r>
        <w:rPr>
          <w:rFonts w:ascii="Times New Roman"/>
          <w:b/>
          <w:i w:val="false"/>
          <w:color w:val="000000"/>
        </w:rPr>
        <w:t xml:space="preserve"> Қазақстан Республикасы Кедендiк бақылау агенттiгiнің қызметкерлерi лауазымдарының санаттар бойынша тiзiлiмi </w:t>
      </w:r>
    </w:p>
    <w:p>
      <w:pPr>
        <w:spacing w:after="0"/>
        <w:ind w:left="0"/>
        <w:jc w:val="both"/>
      </w:pPr>
      <w:r>
        <w:rPr>
          <w:rFonts w:ascii="Times New Roman"/>
          <w:b w:val="false"/>
          <w:i w:val="false"/>
          <w:color w:val="000000"/>
          <w:sz w:val="28"/>
        </w:rPr>
        <w:t xml:space="preserve">      Төраға, оның бiрiншi орынбасары мен орынбасарлары </w:t>
      </w:r>
    </w:p>
    <w:p>
      <w:pPr>
        <w:spacing w:after="0"/>
        <w:ind w:left="0"/>
        <w:jc w:val="both"/>
      </w:pPr>
      <w:r>
        <w:rPr>
          <w:rFonts w:ascii="Times New Roman"/>
          <w:b w:val="false"/>
          <w:i w:val="false"/>
          <w:color w:val="000000"/>
          <w:sz w:val="28"/>
        </w:rPr>
        <w:t xml:space="preserve">С-КБA-1 </w:t>
      </w:r>
    </w:p>
    <w:p>
      <w:pPr>
        <w:spacing w:after="0"/>
        <w:ind w:left="0"/>
        <w:jc w:val="both"/>
      </w:pPr>
      <w:r>
        <w:rPr>
          <w:rFonts w:ascii="Times New Roman"/>
          <w:b w:val="false"/>
          <w:i w:val="false"/>
          <w:color w:val="000000"/>
          <w:sz w:val="28"/>
        </w:rPr>
        <w:t xml:space="preserve">      Орталық аппарат департаментінiң бастығы </w:t>
      </w:r>
    </w:p>
    <w:p>
      <w:pPr>
        <w:spacing w:after="0"/>
        <w:ind w:left="0"/>
        <w:jc w:val="both"/>
      </w:pPr>
      <w:r>
        <w:rPr>
          <w:rFonts w:ascii="Times New Roman"/>
          <w:b w:val="false"/>
          <w:i w:val="false"/>
          <w:color w:val="000000"/>
          <w:sz w:val="28"/>
        </w:rPr>
        <w:t xml:space="preserve">С-КБА-2 </w:t>
      </w:r>
    </w:p>
    <w:p>
      <w:pPr>
        <w:spacing w:after="0"/>
        <w:ind w:left="0"/>
        <w:jc w:val="both"/>
      </w:pPr>
      <w:r>
        <w:rPr>
          <w:rFonts w:ascii="Times New Roman"/>
          <w:b w:val="false"/>
          <w:i w:val="false"/>
          <w:color w:val="000000"/>
          <w:sz w:val="28"/>
        </w:rPr>
        <w:t xml:space="preserve">      Орталық аппарат департаментi бастығының орынбасары </w:t>
      </w:r>
      <w:r>
        <w:br/>
      </w:r>
      <w:r>
        <w:rPr>
          <w:rFonts w:ascii="Times New Roman"/>
          <w:b w:val="false"/>
          <w:i w:val="false"/>
          <w:color w:val="000000"/>
          <w:sz w:val="28"/>
        </w:rPr>
        <w:t xml:space="preserve">
      Облыстық, Астана және Алматы қалалары аумақтық органының, кеденнiң бастығы </w:t>
      </w:r>
    </w:p>
    <w:p>
      <w:pPr>
        <w:spacing w:after="0"/>
        <w:ind w:left="0"/>
        <w:jc w:val="both"/>
      </w:pPr>
      <w:r>
        <w:rPr>
          <w:rFonts w:ascii="Times New Roman"/>
          <w:b w:val="false"/>
          <w:i w:val="false"/>
          <w:color w:val="000000"/>
          <w:sz w:val="28"/>
        </w:rPr>
        <w:t xml:space="preserve">С-КБА-3 </w:t>
      </w:r>
    </w:p>
    <w:p>
      <w:pPr>
        <w:spacing w:after="0"/>
        <w:ind w:left="0"/>
        <w:jc w:val="both"/>
      </w:pPr>
      <w:r>
        <w:rPr>
          <w:rFonts w:ascii="Times New Roman"/>
          <w:b w:val="false"/>
          <w:i w:val="false"/>
          <w:color w:val="000000"/>
          <w:sz w:val="28"/>
        </w:rPr>
        <w:t xml:space="preserve">      Облыстық, Астана және Алматы қалалары аумақтық органы, кеден бастығының орынбасары </w:t>
      </w:r>
      <w:r>
        <w:br/>
      </w:r>
      <w:r>
        <w:rPr>
          <w:rFonts w:ascii="Times New Roman"/>
          <w:b w:val="false"/>
          <w:i w:val="false"/>
          <w:color w:val="000000"/>
          <w:sz w:val="28"/>
        </w:rPr>
        <w:t xml:space="preserve">
      Орталық аппарат басқармасының бастығы </w:t>
      </w:r>
    </w:p>
    <w:p>
      <w:pPr>
        <w:spacing w:after="0"/>
        <w:ind w:left="0"/>
        <w:jc w:val="both"/>
      </w:pPr>
      <w:r>
        <w:rPr>
          <w:rFonts w:ascii="Times New Roman"/>
          <w:b w:val="false"/>
          <w:i w:val="false"/>
          <w:color w:val="000000"/>
          <w:sz w:val="28"/>
        </w:rPr>
        <w:t xml:space="preserve">С-КБА-4 </w:t>
      </w:r>
    </w:p>
    <w:p>
      <w:pPr>
        <w:spacing w:after="0"/>
        <w:ind w:left="0"/>
        <w:jc w:val="both"/>
      </w:pPr>
      <w:r>
        <w:rPr>
          <w:rFonts w:ascii="Times New Roman"/>
          <w:b w:val="false"/>
          <w:i w:val="false"/>
          <w:color w:val="000000"/>
          <w:sz w:val="28"/>
        </w:rPr>
        <w:t xml:space="preserve">      Орталық аппарат басқармасы бастығының орынбасары </w:t>
      </w:r>
      <w:r>
        <w:br/>
      </w:r>
      <w:r>
        <w:rPr>
          <w:rFonts w:ascii="Times New Roman"/>
          <w:b w:val="false"/>
          <w:i w:val="false"/>
          <w:color w:val="000000"/>
          <w:sz w:val="28"/>
        </w:rPr>
        <w:t xml:space="preserve">
      Облыстық, Астана және Алматы қалалары аумақтық органының құрамындағы басқарма бастығы </w:t>
      </w:r>
      <w:r>
        <w:br/>
      </w:r>
      <w:r>
        <w:rPr>
          <w:rFonts w:ascii="Times New Roman"/>
          <w:b w:val="false"/>
          <w:i w:val="false"/>
          <w:color w:val="000000"/>
          <w:sz w:val="28"/>
        </w:rPr>
        <w:t xml:space="preserve">
      Кеден бекетiнiң бастығы </w:t>
      </w:r>
    </w:p>
    <w:p>
      <w:pPr>
        <w:spacing w:after="0"/>
        <w:ind w:left="0"/>
        <w:jc w:val="both"/>
      </w:pPr>
      <w:r>
        <w:rPr>
          <w:rFonts w:ascii="Times New Roman"/>
          <w:b w:val="false"/>
          <w:i w:val="false"/>
          <w:color w:val="000000"/>
          <w:sz w:val="28"/>
        </w:rPr>
        <w:t xml:space="preserve">С-КБА-5 </w:t>
      </w:r>
    </w:p>
    <w:p>
      <w:pPr>
        <w:spacing w:after="0"/>
        <w:ind w:left="0"/>
        <w:jc w:val="both"/>
      </w:pPr>
      <w:r>
        <w:rPr>
          <w:rFonts w:ascii="Times New Roman"/>
          <w:b w:val="false"/>
          <w:i w:val="false"/>
          <w:color w:val="000000"/>
          <w:sz w:val="28"/>
        </w:rPr>
        <w:t xml:space="preserve">      Төраға кеңесшiсi </w:t>
      </w:r>
      <w:r>
        <w:br/>
      </w:r>
      <w:r>
        <w:rPr>
          <w:rFonts w:ascii="Times New Roman"/>
          <w:b w:val="false"/>
          <w:i w:val="false"/>
          <w:color w:val="000000"/>
          <w:sz w:val="28"/>
        </w:rPr>
        <w:t xml:space="preserve">
      Облыстық, Астана және Алматы қалалары аумақтық органы басқармасы бастығының орынбасары </w:t>
      </w:r>
      <w:r>
        <w:br/>
      </w:r>
      <w:r>
        <w:rPr>
          <w:rFonts w:ascii="Times New Roman"/>
          <w:b w:val="false"/>
          <w:i w:val="false"/>
          <w:color w:val="000000"/>
          <w:sz w:val="28"/>
        </w:rPr>
        <w:t xml:space="preserve">
      Кеден бекеті бастығының орынбасары </w:t>
      </w:r>
    </w:p>
    <w:p>
      <w:pPr>
        <w:spacing w:after="0"/>
        <w:ind w:left="0"/>
        <w:jc w:val="both"/>
      </w:pPr>
      <w:r>
        <w:rPr>
          <w:rFonts w:ascii="Times New Roman"/>
          <w:b w:val="false"/>
          <w:i w:val="false"/>
          <w:color w:val="000000"/>
          <w:sz w:val="28"/>
        </w:rPr>
        <w:t xml:space="preserve">С-КБА-6 </w:t>
      </w:r>
    </w:p>
    <w:p>
      <w:pPr>
        <w:spacing w:after="0"/>
        <w:ind w:left="0"/>
        <w:jc w:val="both"/>
      </w:pPr>
      <w:r>
        <w:rPr>
          <w:rFonts w:ascii="Times New Roman"/>
          <w:b w:val="false"/>
          <w:i w:val="false"/>
          <w:color w:val="000000"/>
          <w:sz w:val="28"/>
        </w:rPr>
        <w:t xml:space="preserve">      Орталық аппарат бөлiмiнiң бастығы </w:t>
      </w:r>
      <w:r>
        <w:br/>
      </w:r>
      <w:r>
        <w:rPr>
          <w:rFonts w:ascii="Times New Roman"/>
          <w:b w:val="false"/>
          <w:i w:val="false"/>
          <w:color w:val="000000"/>
          <w:sz w:val="28"/>
        </w:rPr>
        <w:t xml:space="preserve">
      Төраға көмекшiсi </w:t>
      </w:r>
      <w:r>
        <w:br/>
      </w:r>
      <w:r>
        <w:rPr>
          <w:rFonts w:ascii="Times New Roman"/>
          <w:b w:val="false"/>
          <w:i w:val="false"/>
          <w:color w:val="000000"/>
          <w:sz w:val="28"/>
        </w:rPr>
        <w:t xml:space="preserve">
      Төрағаның баспасөз хатшысы </w:t>
      </w:r>
    </w:p>
    <w:p>
      <w:pPr>
        <w:spacing w:after="0"/>
        <w:ind w:left="0"/>
        <w:jc w:val="both"/>
      </w:pPr>
      <w:r>
        <w:rPr>
          <w:rFonts w:ascii="Times New Roman"/>
          <w:b w:val="false"/>
          <w:i w:val="false"/>
          <w:color w:val="000000"/>
          <w:sz w:val="28"/>
        </w:rPr>
        <w:t xml:space="preserve">С-КБА-7 </w:t>
      </w:r>
    </w:p>
    <w:p>
      <w:pPr>
        <w:spacing w:after="0"/>
        <w:ind w:left="0"/>
        <w:jc w:val="both"/>
      </w:pPr>
      <w:r>
        <w:rPr>
          <w:rFonts w:ascii="Times New Roman"/>
          <w:b w:val="false"/>
          <w:i w:val="false"/>
          <w:color w:val="000000"/>
          <w:sz w:val="28"/>
        </w:rPr>
        <w:t xml:space="preserve">      Облыстық, Астана және Алматы қалалары аумақтық органы кеден бөлiмiнiң бастығы </w:t>
      </w:r>
    </w:p>
    <w:p>
      <w:pPr>
        <w:spacing w:after="0"/>
        <w:ind w:left="0"/>
        <w:jc w:val="both"/>
      </w:pPr>
      <w:r>
        <w:rPr>
          <w:rFonts w:ascii="Times New Roman"/>
          <w:b w:val="false"/>
          <w:i w:val="false"/>
          <w:color w:val="000000"/>
          <w:sz w:val="28"/>
        </w:rPr>
        <w:t xml:space="preserve">С-КБА-8 </w:t>
      </w:r>
    </w:p>
    <w:p>
      <w:pPr>
        <w:spacing w:after="0"/>
        <w:ind w:left="0"/>
        <w:jc w:val="both"/>
      </w:pPr>
      <w:r>
        <w:rPr>
          <w:rFonts w:ascii="Times New Roman"/>
          <w:b w:val="false"/>
          <w:i w:val="false"/>
          <w:color w:val="000000"/>
          <w:sz w:val="28"/>
        </w:rPr>
        <w:t xml:space="preserve">      Орталық аппараттың бас инспекторы </w:t>
      </w:r>
    </w:p>
    <w:p>
      <w:pPr>
        <w:spacing w:after="0"/>
        <w:ind w:left="0"/>
        <w:jc w:val="both"/>
      </w:pPr>
      <w:r>
        <w:rPr>
          <w:rFonts w:ascii="Times New Roman"/>
          <w:b w:val="false"/>
          <w:i w:val="false"/>
          <w:color w:val="000000"/>
          <w:sz w:val="28"/>
        </w:rPr>
        <w:t xml:space="preserve">С-КБА-9 </w:t>
      </w:r>
    </w:p>
    <w:p>
      <w:pPr>
        <w:spacing w:after="0"/>
        <w:ind w:left="0"/>
        <w:jc w:val="both"/>
      </w:pPr>
      <w:r>
        <w:rPr>
          <w:rFonts w:ascii="Times New Roman"/>
          <w:b w:val="false"/>
          <w:i w:val="false"/>
          <w:color w:val="000000"/>
          <w:sz w:val="28"/>
        </w:rPr>
        <w:t xml:space="preserve">      Облыстық, Астана және Алматы қалалары аумақтық органы кеден бөлiмiнiң бастығының орынбасары </w:t>
      </w:r>
    </w:p>
    <w:p>
      <w:pPr>
        <w:spacing w:after="0"/>
        <w:ind w:left="0"/>
        <w:jc w:val="both"/>
      </w:pPr>
      <w:r>
        <w:rPr>
          <w:rFonts w:ascii="Times New Roman"/>
          <w:b w:val="false"/>
          <w:i w:val="false"/>
          <w:color w:val="000000"/>
          <w:sz w:val="28"/>
        </w:rPr>
        <w:t xml:space="preserve">С-КБА-10 </w:t>
      </w:r>
    </w:p>
    <w:p>
      <w:pPr>
        <w:spacing w:after="0"/>
        <w:ind w:left="0"/>
        <w:jc w:val="both"/>
      </w:pPr>
      <w:r>
        <w:rPr>
          <w:rFonts w:ascii="Times New Roman"/>
          <w:b w:val="false"/>
          <w:i w:val="false"/>
          <w:color w:val="000000"/>
          <w:sz w:val="28"/>
        </w:rPr>
        <w:t xml:space="preserve">      Орталық аппараттың жетекші инспекторы </w:t>
      </w:r>
      <w:r>
        <w:br/>
      </w:r>
      <w:r>
        <w:rPr>
          <w:rFonts w:ascii="Times New Roman"/>
          <w:b w:val="false"/>
          <w:i w:val="false"/>
          <w:color w:val="000000"/>
          <w:sz w:val="28"/>
        </w:rPr>
        <w:t xml:space="preserve">
      Облыстық, Астана және Алматы қалалары аумақтық органының, кеденнiң бас инспекторы </w:t>
      </w:r>
    </w:p>
    <w:p>
      <w:pPr>
        <w:spacing w:after="0"/>
        <w:ind w:left="0"/>
        <w:jc w:val="both"/>
      </w:pPr>
      <w:r>
        <w:rPr>
          <w:rFonts w:ascii="Times New Roman"/>
          <w:b w:val="false"/>
          <w:i w:val="false"/>
          <w:color w:val="000000"/>
          <w:sz w:val="28"/>
        </w:rPr>
        <w:t xml:space="preserve">С-КБА-11 </w:t>
      </w:r>
    </w:p>
    <w:p>
      <w:pPr>
        <w:spacing w:after="0"/>
        <w:ind w:left="0"/>
        <w:jc w:val="both"/>
      </w:pPr>
      <w:r>
        <w:rPr>
          <w:rFonts w:ascii="Times New Roman"/>
          <w:b w:val="false"/>
          <w:i w:val="false"/>
          <w:color w:val="000000"/>
          <w:sz w:val="28"/>
        </w:rPr>
        <w:t xml:space="preserve">      Облыстық, Астана және Алматы қалалары аумақтық органының, кеденнiң аға инспекторы </w:t>
      </w:r>
    </w:p>
    <w:p>
      <w:pPr>
        <w:spacing w:after="0"/>
        <w:ind w:left="0"/>
        <w:jc w:val="both"/>
      </w:pPr>
      <w:r>
        <w:rPr>
          <w:rFonts w:ascii="Times New Roman"/>
          <w:b w:val="false"/>
          <w:i w:val="false"/>
          <w:color w:val="000000"/>
          <w:sz w:val="28"/>
        </w:rPr>
        <w:t xml:space="preserve">С-КБА-12 </w:t>
      </w:r>
    </w:p>
    <w:p>
      <w:pPr>
        <w:spacing w:after="0"/>
        <w:ind w:left="0"/>
        <w:jc w:val="both"/>
      </w:pPr>
      <w:r>
        <w:rPr>
          <w:rFonts w:ascii="Times New Roman"/>
          <w:b w:val="false"/>
          <w:i w:val="false"/>
          <w:color w:val="000000"/>
          <w:sz w:val="28"/>
        </w:rPr>
        <w:t xml:space="preserve">      Облыстық, Астана және Алматы қалалары аумақтық органының, кеденнiң инспекторы </w:t>
      </w:r>
    </w:p>
    <w:p>
      <w:pPr>
        <w:spacing w:after="0"/>
        <w:ind w:left="0"/>
        <w:jc w:val="both"/>
      </w:pPr>
      <w:r>
        <w:rPr>
          <w:rFonts w:ascii="Times New Roman"/>
          <w:b w:val="false"/>
          <w:i w:val="false"/>
          <w:color w:val="000000"/>
          <w:sz w:val="28"/>
        </w:rPr>
        <w:t xml:space="preserve">С-КБА-13 </w:t>
      </w:r>
    </w:p>
    <w:p>
      <w:pPr>
        <w:spacing w:after="0"/>
        <w:ind w:left="0"/>
        <w:jc w:val="both"/>
      </w:pPr>
      <w:r>
        <w:rPr>
          <w:rFonts w:ascii="Times New Roman"/>
          <w:b w:val="false"/>
          <w:i w:val="false"/>
          <w:color w:val="000000"/>
          <w:sz w:val="28"/>
        </w:rPr>
        <w:t xml:space="preserve">      Облыстық, Астана және Алматы қалалары аумақтық органының, кеденнiң кiшi инспекторы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