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977" w14:textId="34cc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1998 жылғы 31 желтоқсандағы N 1384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наурыздағы N 299 қаулысы.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инфрақұрылымды, ақпараттандыру процестерiн қалыптастыру мен дамыту және ақпараттық қауiпсiздiктi қамтамасыз ету жөнiндегi жұмыстарды үйлестiру туралы" Қазақстан Республикасы Үкiметiнiң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50, 473-құжат)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ақпараттық инфрақұрылымын қалыптастыру мен дамыту жөнiндегi жұмыстарды және ақпараттық қауiпсiздiктi қамтамасыз етудiң негiзгi бағыттары бойынша қызметтi үйлестiру жөнiндегi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Бисенбаев              - Қазақстан Республикасы Қауiпсіздік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Қынарұлы         Кеңесiнiң Хатшылығы меңгерушісiнiң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(келiсiм бойынша);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Ақпараттандыру саясаты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"Рябченко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"вице-министрi" деген сөздер "бiрiншi вице-министрi"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"Евсюков 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 кiрiс министрлiгi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"Мемлекеттiк кiрiс" деген сөздер "Қаржы"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"Молчанов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 Банкi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 директорының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атқарушы (келiсiм бойынша)"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"департаментi директорының мiндетiн атқарушы" деген сөздер "департаментiнiң директоры"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"Досаев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 монополияларды реттеу,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қорғау және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жөнiндегi агенттiгiнiң төрағасы"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"бәсекелестiктi қорғау және шағын бизнестi қолдау" деген сөздер "және бәсекелестiктi қорғау"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Уатай Базарбек Уатайұлы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ұлттық ақпараттық инфрақұрылымын қалыптастыру мен дамыту жөнiндегі жұмыстарды және ақпараттық қауiпсiздiктi қамтамасыз етудiң негiзгi бағыттары бойынша қызметтi үйлестiру жөнiндегi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кiрiс министрлiгiнiң, Қазақстан Республикасының Мемлекеттiк құпияларды қорғау жөнiндегi агенттiгiнiң"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"Көлiк, коммуникациялар және туризм министрлiгiнiң" деген сөздер "Көлiк және коммуникациялар министрлiгiнiң"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және сауда министрлiгiнiң" деген сөздер "Индустрия және сауда министрлiгiнiң"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"өкiлдерi" деген сөздiң алдынан "Қазақстан Республикасы Экономика және бюджеттiк жоспарлау министрлiгiнiң, Қазақстан Республикасы Қауiпсiздiк Кеңесiнiң (келiсiм бойынша) және басқа да мүдделi мемлекеттiк органдар мен ұйымдардың" деген сөздермен толықтырылсын.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