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354" w14:textId="b3dc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И.Д. Меркель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наурыздағы N 293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Иоган Давидович Меркель Қазақстан Республикасының Әділет бірінші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