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a153" w14:textId="6c5a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жер қойнауын пайдалану құқығына арналған лицензияның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25 наурыздағы N 292 қаулысы.
Күші жойылды - ҚР Үкіметінің 2003.11.07. N 1116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"Приозерный разрезi" Қазақстан-Ресей компаниясы" жауапкершiлiгi шектеулi серiктестiгiне Қостанай облысындағы Приозерное қоңыр көмiр кен орнын өндiруге Қазақстан Республикасының Үкiметi 1999 жылғы 10 қыркүйекте берген АИ N 163Д сериялы Қазақстан Республикасының жер қойнауын пайдалануға арналған лицензияның қолданылуы тоқтатыла тұрсын.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министрлiгi белгiленген тәртiппен осы қаулыға сәйкес көрсетілген жер қойнауын пайдаланушыға лицензияның қолданылуын тоқтата тұру туралы хабарлама дайындасын және жiберсiн.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Лицензияның қолданылуын тоқтата тұру туралы хабарлама берiлген күнiнен баcтап лицензияның қолданылуын тоқтата тұруды туындатқан себептердi жою үшiн бiр ай мерзiм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