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d2dc8" w14:textId="81d2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 саласын дамытудың 2003-2005 жылдарға арналған бағдарламасы туралы</w:t>
      </w:r>
    </w:p>
    <w:p>
      <w:pPr>
        <w:spacing w:after="0"/>
        <w:ind w:left="0"/>
        <w:jc w:val="both"/>
      </w:pPr>
      <w:r>
        <w:rPr>
          <w:rFonts w:ascii="Times New Roman"/>
          <w:b w:val="false"/>
          <w:i w:val="false"/>
          <w:color w:val="000000"/>
          <w:sz w:val="28"/>
        </w:rPr>
        <w:t>Қазақстан Республикасы Үкіметінің 2003 жылғы 21 наурыздағы N 291 қаулысы</w:t>
      </w:r>
    </w:p>
    <w:p>
      <w:pPr>
        <w:spacing w:after="0"/>
        <w:ind w:left="0"/>
        <w:jc w:val="both"/>
      </w:pPr>
      <w:bookmarkStart w:name="z23" w:id="0"/>
      <w:r>
        <w:rPr>
          <w:rFonts w:ascii="Times New Roman"/>
          <w:b w:val="false"/>
          <w:i w:val="false"/>
          <w:color w:val="000000"/>
          <w:sz w:val="28"/>
        </w:rPr>
        <w:t xml:space="preserve">
      Азаматтық авиацияны одан әрi дамыту, әуе көлiгiнде қауiпсiздiктi қамтамасыз ету және транзиттік ағынды тарту мақсатында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Қоса беріліп отырған Азаматтық авиация саласын дамытудың 2003-2005 жылдарға арналған бағдарламасы (бұдан әрi - Бағдарлама) бекiтiлсiн.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Көлiк және коммуникациялар министрлiгi жарты жылдық қорытындылары бойынша қаңтарда және шiлдеде Қазақстан Республикасының Үкiметiне Бағдарламаны iске асыру барысы туралы ақпарат берiп отырсын.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21 наурыздағы  </w:t>
      </w:r>
      <w:r>
        <w:br/>
      </w:r>
      <w:r>
        <w:rPr>
          <w:rFonts w:ascii="Times New Roman"/>
          <w:b w:val="false"/>
          <w:i w:val="false"/>
          <w:color w:val="000000"/>
          <w:sz w:val="28"/>
        </w:rPr>
        <w:t xml:space="preserve">
N 291 қаулысымен       </w:t>
      </w:r>
      <w:r>
        <w:br/>
      </w:r>
      <w:r>
        <w:rPr>
          <w:rFonts w:ascii="Times New Roman"/>
          <w:b w:val="false"/>
          <w:i w:val="false"/>
          <w:color w:val="000000"/>
          <w:sz w:val="28"/>
        </w:rPr>
        <w:t xml:space="preserve">
бекітілген          </w:t>
      </w:r>
    </w:p>
    <w:bookmarkEnd w:id="4"/>
    <w:p>
      <w:pPr>
        <w:spacing w:after="0"/>
        <w:ind w:left="0"/>
        <w:jc w:val="left"/>
      </w:pPr>
      <w:r>
        <w:rPr>
          <w:rFonts w:ascii="Times New Roman"/>
          <w:b/>
          <w:i w:val="false"/>
          <w:color w:val="000000"/>
        </w:rPr>
        <w:t xml:space="preserve"> Азаматтық авиация саласын дамытудың </w:t>
      </w:r>
      <w:r>
        <w:br/>
      </w:r>
      <w:r>
        <w:rPr>
          <w:rFonts w:ascii="Times New Roman"/>
          <w:b/>
          <w:i w:val="false"/>
          <w:color w:val="000000"/>
        </w:rPr>
        <w:t xml:space="preserve">
2003-2005 жылдарға арналған бағдарламасы </w:t>
      </w:r>
    </w:p>
    <w:bookmarkStart w:name="z5" w:id="5"/>
    <w:p>
      <w:pPr>
        <w:spacing w:after="0"/>
        <w:ind w:left="0"/>
        <w:jc w:val="left"/>
      </w:pPr>
      <w:r>
        <w:rPr>
          <w:rFonts w:ascii="Times New Roman"/>
          <w:b/>
          <w:i w:val="false"/>
          <w:color w:val="000000"/>
        </w:rPr>
        <w:t xml:space="preserve"> 
  1. Паспорт (Бағдарламаның негiзгi параметрлерi) </w:t>
      </w:r>
    </w:p>
    <w:bookmarkEnd w:id="5"/>
    <w:p>
      <w:pPr>
        <w:spacing w:after="0"/>
        <w:ind w:left="0"/>
        <w:jc w:val="both"/>
      </w:pPr>
      <w:r>
        <w:rPr>
          <w:rFonts w:ascii="Times New Roman"/>
          <w:b w:val="false"/>
          <w:i w:val="false"/>
          <w:color w:val="000000"/>
          <w:sz w:val="28"/>
        </w:rPr>
        <w:t xml:space="preserve">Атауы                 Азаматтық авиация саласын дамытудың </w:t>
      </w:r>
      <w:r>
        <w:br/>
      </w:r>
      <w:r>
        <w:rPr>
          <w:rFonts w:ascii="Times New Roman"/>
          <w:b w:val="false"/>
          <w:i w:val="false"/>
          <w:color w:val="000000"/>
          <w:sz w:val="28"/>
        </w:rPr>
        <w:t xml:space="preserve">
                      2003-2005 жылдарға арналған бағдарламасы </w:t>
      </w:r>
      <w:r>
        <w:br/>
      </w:r>
      <w:r>
        <w:rPr>
          <w:rFonts w:ascii="Times New Roman"/>
          <w:b w:val="false"/>
          <w:i w:val="false"/>
          <w:color w:val="000000"/>
          <w:sz w:val="28"/>
        </w:rPr>
        <w:t xml:space="preserve">
                      (бұдан әрi - Бағдарлама). </w:t>
      </w:r>
    </w:p>
    <w:p>
      <w:pPr>
        <w:spacing w:after="0"/>
        <w:ind w:left="0"/>
        <w:jc w:val="both"/>
      </w:pPr>
      <w:r>
        <w:rPr>
          <w:rFonts w:ascii="Times New Roman"/>
          <w:b w:val="false"/>
          <w:i w:val="false"/>
          <w:color w:val="000000"/>
          <w:sz w:val="28"/>
        </w:rPr>
        <w:t xml:space="preserve">Әзiрлеу үшін негiз    Қазақстан Республикасы Yкiметiнiң 2002 жылғы </w:t>
      </w:r>
      <w:r>
        <w:br/>
      </w:r>
      <w:r>
        <w:rPr>
          <w:rFonts w:ascii="Times New Roman"/>
          <w:b w:val="false"/>
          <w:i w:val="false"/>
          <w:color w:val="000000"/>
          <w:sz w:val="28"/>
        </w:rPr>
        <w:t>
                      24 сәуiрдегi N 470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w:t>
      </w:r>
      <w:r>
        <w:br/>
      </w:r>
      <w:r>
        <w:rPr>
          <w:rFonts w:ascii="Times New Roman"/>
          <w:b w:val="false"/>
          <w:i w:val="false"/>
          <w:color w:val="000000"/>
          <w:sz w:val="28"/>
        </w:rPr>
        <w:t xml:space="preserve">
                      Қазақстан Республикасы Үкiметiнiң 2002-2004 </w:t>
      </w:r>
      <w:r>
        <w:br/>
      </w:r>
      <w:r>
        <w:rPr>
          <w:rFonts w:ascii="Times New Roman"/>
          <w:b w:val="false"/>
          <w:i w:val="false"/>
          <w:color w:val="000000"/>
          <w:sz w:val="28"/>
        </w:rPr>
        <w:t xml:space="preserve">
                      жылдарға арналған бағдарламасын iске асыру </w:t>
      </w:r>
      <w:r>
        <w:br/>
      </w:r>
      <w:r>
        <w:rPr>
          <w:rFonts w:ascii="Times New Roman"/>
          <w:b w:val="false"/>
          <w:i w:val="false"/>
          <w:color w:val="000000"/>
          <w:sz w:val="28"/>
        </w:rPr>
        <w:t xml:space="preserve">
                      жөніндегi iс-шаралар жоспарының 7.10-тармағы. </w:t>
      </w:r>
    </w:p>
    <w:p>
      <w:pPr>
        <w:spacing w:after="0"/>
        <w:ind w:left="0"/>
        <w:jc w:val="both"/>
      </w:pPr>
      <w:r>
        <w:rPr>
          <w:rFonts w:ascii="Times New Roman"/>
          <w:b w:val="false"/>
          <w:i w:val="false"/>
          <w:color w:val="000000"/>
          <w:sz w:val="28"/>
        </w:rPr>
        <w:t xml:space="preserve">Бағдарламаның         Қазақстан Республикасының Көлiк және </w:t>
      </w:r>
      <w:r>
        <w:br/>
      </w:r>
      <w:r>
        <w:rPr>
          <w:rFonts w:ascii="Times New Roman"/>
          <w:b w:val="false"/>
          <w:i w:val="false"/>
          <w:color w:val="000000"/>
          <w:sz w:val="28"/>
        </w:rPr>
        <w:t xml:space="preserve">
негізгі әзiрлеушiсi   коммуникациялар министрлiгi. </w:t>
      </w:r>
    </w:p>
    <w:p>
      <w:pPr>
        <w:spacing w:after="0"/>
        <w:ind w:left="0"/>
        <w:jc w:val="both"/>
      </w:pPr>
      <w:r>
        <w:rPr>
          <w:rFonts w:ascii="Times New Roman"/>
          <w:b w:val="false"/>
          <w:i w:val="false"/>
          <w:color w:val="000000"/>
          <w:sz w:val="28"/>
        </w:rPr>
        <w:t xml:space="preserve">Бағдарламаның         Мемлекеттің халықаралық талаптарға жауап </w:t>
      </w:r>
      <w:r>
        <w:br/>
      </w:r>
      <w:r>
        <w:rPr>
          <w:rFonts w:ascii="Times New Roman"/>
          <w:b w:val="false"/>
          <w:i w:val="false"/>
          <w:color w:val="000000"/>
          <w:sz w:val="28"/>
        </w:rPr>
        <w:t xml:space="preserve">
мақсаты               беретін және сапалы авиациялық қызмет </w:t>
      </w:r>
      <w:r>
        <w:br/>
      </w:r>
      <w:r>
        <w:rPr>
          <w:rFonts w:ascii="Times New Roman"/>
          <w:b w:val="false"/>
          <w:i w:val="false"/>
          <w:color w:val="000000"/>
          <w:sz w:val="28"/>
        </w:rPr>
        <w:t xml:space="preserve">
                      көрсетулерде мемлекет пен азаматтардың осы </w:t>
      </w:r>
      <w:r>
        <w:br/>
      </w:r>
      <w:r>
        <w:rPr>
          <w:rFonts w:ascii="Times New Roman"/>
          <w:b w:val="false"/>
          <w:i w:val="false"/>
          <w:color w:val="000000"/>
          <w:sz w:val="28"/>
        </w:rPr>
        <w:t xml:space="preserve">
                      келе жатқан қажеттiлiгiн қанағаттандыруды </w:t>
      </w:r>
      <w:r>
        <w:br/>
      </w:r>
      <w:r>
        <w:rPr>
          <w:rFonts w:ascii="Times New Roman"/>
          <w:b w:val="false"/>
          <w:i w:val="false"/>
          <w:color w:val="000000"/>
          <w:sz w:val="28"/>
        </w:rPr>
        <w:t xml:space="preserve">
                      қамтамасыз ететiн тиiмдi авиакөлiк жүйесiн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Бағдарламаның         1. Ұшулар қауiпсiздігі мен авиациялық </w:t>
      </w:r>
      <w:r>
        <w:br/>
      </w:r>
      <w:r>
        <w:rPr>
          <w:rFonts w:ascii="Times New Roman"/>
          <w:b w:val="false"/>
          <w:i w:val="false"/>
          <w:color w:val="000000"/>
          <w:sz w:val="28"/>
        </w:rPr>
        <w:t xml:space="preserve">
міндеттерi            қауіпсiздiк деңгейiн арттыру. </w:t>
      </w:r>
      <w:r>
        <w:br/>
      </w:r>
      <w:r>
        <w:rPr>
          <w:rFonts w:ascii="Times New Roman"/>
          <w:b w:val="false"/>
          <w:i w:val="false"/>
          <w:color w:val="000000"/>
          <w:sz w:val="28"/>
        </w:rPr>
        <w:t xml:space="preserve">
                      2. Мемлекеттiк реттеу тетiгiн және азаматтық </w:t>
      </w:r>
      <w:r>
        <w:br/>
      </w:r>
      <w:r>
        <w:rPr>
          <w:rFonts w:ascii="Times New Roman"/>
          <w:b w:val="false"/>
          <w:i w:val="false"/>
          <w:color w:val="000000"/>
          <w:sz w:val="28"/>
        </w:rPr>
        <w:t xml:space="preserve">
                      авиацияның қызметiн реттейтiн нормативтiк </w:t>
      </w:r>
      <w:r>
        <w:br/>
      </w:r>
      <w:r>
        <w:rPr>
          <w:rFonts w:ascii="Times New Roman"/>
          <w:b w:val="false"/>
          <w:i w:val="false"/>
          <w:color w:val="000000"/>
          <w:sz w:val="28"/>
        </w:rPr>
        <w:t xml:space="preserve">
                      құқықтық базаны жетiлдiру. </w:t>
      </w:r>
      <w:r>
        <w:br/>
      </w:r>
      <w:r>
        <w:rPr>
          <w:rFonts w:ascii="Times New Roman"/>
          <w:b w:val="false"/>
          <w:i w:val="false"/>
          <w:color w:val="000000"/>
          <w:sz w:val="28"/>
        </w:rPr>
        <w:t xml:space="preserve">
                      3. Әлеуметтiк мәнi бар авиабағыттарды </w:t>
      </w:r>
      <w:r>
        <w:br/>
      </w:r>
      <w:r>
        <w:rPr>
          <w:rFonts w:ascii="Times New Roman"/>
          <w:b w:val="false"/>
          <w:i w:val="false"/>
          <w:color w:val="000000"/>
          <w:sz w:val="28"/>
        </w:rPr>
        <w:t xml:space="preserve">
                      субсидиялау, авиакомпаниялар мен </w:t>
      </w:r>
      <w:r>
        <w:br/>
      </w:r>
      <w:r>
        <w:rPr>
          <w:rFonts w:ascii="Times New Roman"/>
          <w:b w:val="false"/>
          <w:i w:val="false"/>
          <w:color w:val="000000"/>
          <w:sz w:val="28"/>
        </w:rPr>
        <w:t xml:space="preserve">
                      әуежайлардың қызметiн оңтайландыру, </w:t>
      </w:r>
      <w:r>
        <w:br/>
      </w:r>
      <w:r>
        <w:rPr>
          <w:rFonts w:ascii="Times New Roman"/>
          <w:b w:val="false"/>
          <w:i w:val="false"/>
          <w:color w:val="000000"/>
          <w:sz w:val="28"/>
        </w:rPr>
        <w:t xml:space="preserve">
                      транзиттiк әлеуеттi дамыту. </w:t>
      </w:r>
      <w:r>
        <w:br/>
      </w:r>
      <w:r>
        <w:rPr>
          <w:rFonts w:ascii="Times New Roman"/>
          <w:b w:val="false"/>
          <w:i w:val="false"/>
          <w:color w:val="000000"/>
          <w:sz w:val="28"/>
        </w:rPr>
        <w:t xml:space="preserve">
                      4. Әуе қозғалысын басқару және бақылау </w:t>
      </w:r>
      <w:r>
        <w:br/>
      </w:r>
      <w:r>
        <w:rPr>
          <w:rFonts w:ascii="Times New Roman"/>
          <w:b w:val="false"/>
          <w:i w:val="false"/>
          <w:color w:val="000000"/>
          <w:sz w:val="28"/>
        </w:rPr>
        <w:t xml:space="preserve">
                      жөніндегi өндiрiстік қуаттарды жаңғырту </w:t>
      </w:r>
      <w:r>
        <w:br/>
      </w:r>
      <w:r>
        <w:rPr>
          <w:rFonts w:ascii="Times New Roman"/>
          <w:b w:val="false"/>
          <w:i w:val="false"/>
          <w:color w:val="000000"/>
          <w:sz w:val="28"/>
        </w:rPr>
        <w:t xml:space="preserve">
                      және iс-шаралар кешенiн орындау. </w:t>
      </w:r>
      <w:r>
        <w:br/>
      </w:r>
      <w:r>
        <w:rPr>
          <w:rFonts w:ascii="Times New Roman"/>
          <w:b w:val="false"/>
          <w:i w:val="false"/>
          <w:color w:val="000000"/>
          <w:sz w:val="28"/>
        </w:rPr>
        <w:t xml:space="preserve">
                      5. Тарифтiк саясатты жетiлдiру. </w:t>
      </w:r>
    </w:p>
    <w:p>
      <w:pPr>
        <w:spacing w:after="0"/>
        <w:ind w:left="0"/>
        <w:jc w:val="both"/>
      </w:pPr>
      <w:r>
        <w:rPr>
          <w:rFonts w:ascii="Times New Roman"/>
          <w:b w:val="false"/>
          <w:i w:val="false"/>
          <w:color w:val="000000"/>
          <w:sz w:val="28"/>
        </w:rPr>
        <w:t xml:space="preserve">Бағдарламаның         1. Мақсаттарды iске асыру үшiн саланың </w:t>
      </w:r>
      <w:r>
        <w:br/>
      </w:r>
      <w:r>
        <w:rPr>
          <w:rFonts w:ascii="Times New Roman"/>
          <w:b w:val="false"/>
          <w:i w:val="false"/>
          <w:color w:val="000000"/>
          <w:sz w:val="28"/>
        </w:rPr>
        <w:t xml:space="preserve">
негiзгi бағыттары     нормативтiк құқықтық базасын жетiлдiру: </w:t>
      </w:r>
      <w:r>
        <w:br/>
      </w:r>
      <w:r>
        <w:rPr>
          <w:rFonts w:ascii="Times New Roman"/>
          <w:b w:val="false"/>
          <w:i w:val="false"/>
          <w:color w:val="000000"/>
          <w:sz w:val="28"/>
        </w:rPr>
        <w:t xml:space="preserve">
және iске асыру       - ұшу қауiпсiздiгi мен авиациялық </w:t>
      </w:r>
      <w:r>
        <w:br/>
      </w:r>
      <w:r>
        <w:rPr>
          <w:rFonts w:ascii="Times New Roman"/>
          <w:b w:val="false"/>
          <w:i w:val="false"/>
          <w:color w:val="000000"/>
          <w:sz w:val="28"/>
        </w:rPr>
        <w:t xml:space="preserve">
тетіктері             қауіпсiздiктi қамтамасыз ету; </w:t>
      </w:r>
      <w:r>
        <w:br/>
      </w:r>
      <w:r>
        <w:rPr>
          <w:rFonts w:ascii="Times New Roman"/>
          <w:b w:val="false"/>
          <w:i w:val="false"/>
          <w:color w:val="000000"/>
          <w:sz w:val="28"/>
        </w:rPr>
        <w:t xml:space="preserve">
                      - сала субъектiлерiнiң қызметiне қойылатын </w:t>
      </w:r>
      <w:r>
        <w:br/>
      </w:r>
      <w:r>
        <w:rPr>
          <w:rFonts w:ascii="Times New Roman"/>
          <w:b w:val="false"/>
          <w:i w:val="false"/>
          <w:color w:val="000000"/>
          <w:sz w:val="28"/>
        </w:rPr>
        <w:t xml:space="preserve">
                      негiзгi экономикалық, техникалық және </w:t>
      </w:r>
      <w:r>
        <w:br/>
      </w:r>
      <w:r>
        <w:rPr>
          <w:rFonts w:ascii="Times New Roman"/>
          <w:b w:val="false"/>
          <w:i w:val="false"/>
          <w:color w:val="000000"/>
          <w:sz w:val="28"/>
        </w:rPr>
        <w:t xml:space="preserve">
                      бiлiктiлiк талаптарын арттыру. </w:t>
      </w:r>
      <w:r>
        <w:br/>
      </w:r>
      <w:r>
        <w:rPr>
          <w:rFonts w:ascii="Times New Roman"/>
          <w:b w:val="false"/>
          <w:i w:val="false"/>
          <w:color w:val="000000"/>
          <w:sz w:val="28"/>
        </w:rPr>
        <w:t xml:space="preserve">
                      2. Әуе кемелерi паркiн жаңарту. </w:t>
      </w:r>
      <w:r>
        <w:br/>
      </w:r>
      <w:r>
        <w:rPr>
          <w:rFonts w:ascii="Times New Roman"/>
          <w:b w:val="false"/>
          <w:i w:val="false"/>
          <w:color w:val="000000"/>
          <w:sz w:val="28"/>
        </w:rPr>
        <w:t xml:space="preserve">
                      3. Әуежайлардың негiзгi өндiрiстiк қуаттарын </w:t>
      </w:r>
      <w:r>
        <w:br/>
      </w:r>
      <w:r>
        <w:rPr>
          <w:rFonts w:ascii="Times New Roman"/>
          <w:b w:val="false"/>
          <w:i w:val="false"/>
          <w:color w:val="000000"/>
          <w:sz w:val="28"/>
        </w:rPr>
        <w:t xml:space="preserve">
                      қайта құру жәнe жаңарту, транзиттiк әлеуеттi </w:t>
      </w:r>
      <w:r>
        <w:br/>
      </w:r>
      <w:r>
        <w:rPr>
          <w:rFonts w:ascii="Times New Roman"/>
          <w:b w:val="false"/>
          <w:i w:val="false"/>
          <w:color w:val="000000"/>
          <w:sz w:val="28"/>
        </w:rPr>
        <w:t xml:space="preserve">
                      дамыту үшiн халықаралық әуежайлардың қызметiн </w:t>
      </w:r>
      <w:r>
        <w:br/>
      </w:r>
      <w:r>
        <w:rPr>
          <w:rFonts w:ascii="Times New Roman"/>
          <w:b w:val="false"/>
          <w:i w:val="false"/>
          <w:color w:val="000000"/>
          <w:sz w:val="28"/>
        </w:rPr>
        <w:t xml:space="preserve">
                      оңтайландыру. </w:t>
      </w:r>
      <w:r>
        <w:br/>
      </w:r>
      <w:r>
        <w:rPr>
          <w:rFonts w:ascii="Times New Roman"/>
          <w:b w:val="false"/>
          <w:i w:val="false"/>
          <w:color w:val="000000"/>
          <w:sz w:val="28"/>
        </w:rPr>
        <w:t xml:space="preserve">
                      4. Әуе қозғалысын басқару және бақылау </w:t>
      </w:r>
      <w:r>
        <w:br/>
      </w:r>
      <w:r>
        <w:rPr>
          <w:rFonts w:ascii="Times New Roman"/>
          <w:b w:val="false"/>
          <w:i w:val="false"/>
          <w:color w:val="000000"/>
          <w:sz w:val="28"/>
        </w:rPr>
        <w:t xml:space="preserve">
                      жөніндегi негiзгi өндiрiстiк қуаттарды дамыту. </w:t>
      </w:r>
      <w:r>
        <w:br/>
      </w:r>
      <w:r>
        <w:rPr>
          <w:rFonts w:ascii="Times New Roman"/>
          <w:b w:val="false"/>
          <w:i w:val="false"/>
          <w:color w:val="000000"/>
          <w:sz w:val="28"/>
        </w:rPr>
        <w:t xml:space="preserve">
                      5. Әлеуметтік мәнi бар авиабағыттарды </w:t>
      </w:r>
      <w:r>
        <w:br/>
      </w:r>
      <w:r>
        <w:rPr>
          <w:rFonts w:ascii="Times New Roman"/>
          <w:b w:val="false"/>
          <w:i w:val="false"/>
          <w:color w:val="000000"/>
          <w:sz w:val="28"/>
        </w:rPr>
        <w:t xml:space="preserve">
                      субсидиялау және бөлу жөнiндегi iс-шараларды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6. Азаматтық авиация үшiн авиаотынның </w:t>
      </w:r>
      <w:r>
        <w:br/>
      </w:r>
      <w:r>
        <w:rPr>
          <w:rFonts w:ascii="Times New Roman"/>
          <w:b w:val="false"/>
          <w:i w:val="false"/>
          <w:color w:val="000000"/>
          <w:sz w:val="28"/>
        </w:rPr>
        <w:t xml:space="preserve">
                      өзiндiк құнын төмендету жөнiнде қажеттi </w:t>
      </w:r>
      <w:r>
        <w:br/>
      </w:r>
      <w:r>
        <w:rPr>
          <w:rFonts w:ascii="Times New Roman"/>
          <w:b w:val="false"/>
          <w:i w:val="false"/>
          <w:color w:val="000000"/>
          <w:sz w:val="28"/>
        </w:rPr>
        <w:t xml:space="preserve">
                      шаралар қабылдау; </w:t>
      </w:r>
      <w:r>
        <w:br/>
      </w:r>
      <w:r>
        <w:rPr>
          <w:rFonts w:ascii="Times New Roman"/>
          <w:b w:val="false"/>
          <w:i w:val="false"/>
          <w:color w:val="000000"/>
          <w:sz w:val="28"/>
        </w:rPr>
        <w:t xml:space="preserve">
                      7. Тарифтiк саясатты реттеу жүйесiн әзiрлеу. </w:t>
      </w:r>
    </w:p>
    <w:p>
      <w:pPr>
        <w:spacing w:after="0"/>
        <w:ind w:left="0"/>
        <w:jc w:val="both"/>
      </w:pPr>
      <w:r>
        <w:rPr>
          <w:rFonts w:ascii="Times New Roman"/>
          <w:b w:val="false"/>
          <w:i w:val="false"/>
          <w:color w:val="000000"/>
          <w:sz w:val="28"/>
        </w:rPr>
        <w:t xml:space="preserve">Қажеттi ресурстар     Республикалық бюджеттің қаражаты. </w:t>
      </w:r>
      <w:r>
        <w:br/>
      </w:r>
      <w:r>
        <w:rPr>
          <w:rFonts w:ascii="Times New Roman"/>
          <w:b w:val="false"/>
          <w:i w:val="false"/>
          <w:color w:val="000000"/>
          <w:sz w:val="28"/>
        </w:rPr>
        <w:t xml:space="preserve">
және                  Бағдарламаны iске асыруға </w:t>
      </w:r>
      <w:r>
        <w:br/>
      </w:r>
      <w:r>
        <w:rPr>
          <w:rFonts w:ascii="Times New Roman"/>
          <w:b w:val="false"/>
          <w:i w:val="false"/>
          <w:color w:val="000000"/>
          <w:sz w:val="28"/>
        </w:rPr>
        <w:t xml:space="preserve">
Бағдарламаны          2003-2005 жылдардағы шығыстар сомасы </w:t>
      </w:r>
      <w:r>
        <w:br/>
      </w:r>
      <w:r>
        <w:rPr>
          <w:rFonts w:ascii="Times New Roman"/>
          <w:b w:val="false"/>
          <w:i w:val="false"/>
          <w:color w:val="000000"/>
          <w:sz w:val="28"/>
        </w:rPr>
        <w:t xml:space="preserve">
қаржыландыру          38197,3 млн. теңгенi құрайды. </w:t>
      </w:r>
      <w:r>
        <w:br/>
      </w:r>
      <w:r>
        <w:rPr>
          <w:rFonts w:ascii="Times New Roman"/>
          <w:b w:val="false"/>
          <w:i w:val="false"/>
          <w:color w:val="000000"/>
          <w:sz w:val="28"/>
        </w:rPr>
        <w:t xml:space="preserve">
көздерi </w:t>
      </w:r>
    </w:p>
    <w:p>
      <w:pPr>
        <w:spacing w:after="0"/>
        <w:ind w:left="0"/>
        <w:jc w:val="both"/>
      </w:pPr>
      <w:r>
        <w:rPr>
          <w:rFonts w:ascii="Times New Roman"/>
          <w:b w:val="false"/>
          <w:i w:val="false"/>
          <w:color w:val="000000"/>
          <w:sz w:val="28"/>
        </w:rPr>
        <w:t xml:space="preserve">Бағдарламаны iске     Бағдарламаның iске асырылуы: </w:t>
      </w:r>
      <w:r>
        <w:br/>
      </w:r>
      <w:r>
        <w:rPr>
          <w:rFonts w:ascii="Times New Roman"/>
          <w:b w:val="false"/>
          <w:i w:val="false"/>
          <w:color w:val="000000"/>
          <w:sz w:val="28"/>
        </w:rPr>
        <w:t xml:space="preserve">
асырудан күтiлетiн    - ұшу қауіпсiздiгi мен авиациялық </w:t>
      </w:r>
      <w:r>
        <w:br/>
      </w:r>
      <w:r>
        <w:rPr>
          <w:rFonts w:ascii="Times New Roman"/>
          <w:b w:val="false"/>
          <w:i w:val="false"/>
          <w:color w:val="000000"/>
          <w:sz w:val="28"/>
        </w:rPr>
        <w:t xml:space="preserve">
нәтижелер             қауiпсiздігін деңгейiн арттыруды; </w:t>
      </w:r>
      <w:r>
        <w:br/>
      </w:r>
      <w:r>
        <w:rPr>
          <w:rFonts w:ascii="Times New Roman"/>
          <w:b w:val="false"/>
          <w:i w:val="false"/>
          <w:color w:val="000000"/>
          <w:sz w:val="28"/>
        </w:rPr>
        <w:t xml:space="preserve">
                      - әуе кемелерiн паркiн және авиация </w:t>
      </w:r>
      <w:r>
        <w:br/>
      </w:r>
      <w:r>
        <w:rPr>
          <w:rFonts w:ascii="Times New Roman"/>
          <w:b w:val="false"/>
          <w:i w:val="false"/>
          <w:color w:val="000000"/>
          <w:sz w:val="28"/>
        </w:rPr>
        <w:t xml:space="preserve">
                      инфрақұрылымын жаңғырту мен жаңарту </w:t>
      </w:r>
      <w:r>
        <w:br/>
      </w:r>
      <w:r>
        <w:rPr>
          <w:rFonts w:ascii="Times New Roman"/>
          <w:b w:val="false"/>
          <w:i w:val="false"/>
          <w:color w:val="000000"/>
          <w:sz w:val="28"/>
        </w:rPr>
        <w:t xml:space="preserve">
                      жолымен отандық авиакомпаниялардың </w:t>
      </w:r>
      <w:r>
        <w:br/>
      </w:r>
      <w:r>
        <w:rPr>
          <w:rFonts w:ascii="Times New Roman"/>
          <w:b w:val="false"/>
          <w:i w:val="false"/>
          <w:color w:val="000000"/>
          <w:sz w:val="28"/>
        </w:rPr>
        <w:t xml:space="preserve">
                      бәсекеге қабілеттiлiгін арттыруды; </w:t>
      </w:r>
      <w:r>
        <w:br/>
      </w:r>
      <w:r>
        <w:rPr>
          <w:rFonts w:ascii="Times New Roman"/>
          <w:b w:val="false"/>
          <w:i w:val="false"/>
          <w:color w:val="000000"/>
          <w:sz w:val="28"/>
        </w:rPr>
        <w:t xml:space="preserve">
                      - елдің транзиттiк әлеуетін барынша пайдалану </w:t>
      </w:r>
      <w:r>
        <w:br/>
      </w:r>
      <w:r>
        <w:rPr>
          <w:rFonts w:ascii="Times New Roman"/>
          <w:b w:val="false"/>
          <w:i w:val="false"/>
          <w:color w:val="000000"/>
          <w:sz w:val="28"/>
        </w:rPr>
        <w:t xml:space="preserve">
                      үшiн халықаралық әуежайлар торабын </w:t>
      </w:r>
      <w:r>
        <w:br/>
      </w:r>
      <w:r>
        <w:rPr>
          <w:rFonts w:ascii="Times New Roman"/>
          <w:b w:val="false"/>
          <w:i w:val="false"/>
          <w:color w:val="000000"/>
          <w:sz w:val="28"/>
        </w:rPr>
        <w:t xml:space="preserve">
                      қалыптастыру мен дамытуды; </w:t>
      </w:r>
      <w:r>
        <w:br/>
      </w:r>
      <w:r>
        <w:rPr>
          <w:rFonts w:ascii="Times New Roman"/>
          <w:b w:val="false"/>
          <w:i w:val="false"/>
          <w:color w:val="000000"/>
          <w:sz w:val="28"/>
        </w:rPr>
        <w:t xml:space="preserve">
                      - кадрлар әлеуетiн қалпына келтiрудi; </w:t>
      </w:r>
      <w:r>
        <w:br/>
      </w:r>
      <w:r>
        <w:rPr>
          <w:rFonts w:ascii="Times New Roman"/>
          <w:b w:val="false"/>
          <w:i w:val="false"/>
          <w:color w:val="000000"/>
          <w:sz w:val="28"/>
        </w:rPr>
        <w:t xml:space="preserve">
                      - 2005 жылы авиатасымалға сұраныстың 1,5 есе </w:t>
      </w:r>
      <w:r>
        <w:br/>
      </w:r>
      <w:r>
        <w:rPr>
          <w:rFonts w:ascii="Times New Roman"/>
          <w:b w:val="false"/>
          <w:i w:val="false"/>
          <w:color w:val="000000"/>
          <w:sz w:val="28"/>
        </w:rPr>
        <w:t xml:space="preserve">
                      өсуін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1-бөлімге өзгерту енгізілді - ҚР Үкіметінің 2005.06.22. N  </w:t>
      </w:r>
      <w:r>
        <w:rPr>
          <w:rFonts w:ascii="Times New Roman"/>
          <w:b w:val="false"/>
          <w:i w:val="false"/>
          <w:color w:val="000000"/>
          <w:sz w:val="28"/>
        </w:rPr>
        <w:t xml:space="preserve">609 </w:t>
      </w:r>
      <w:r>
        <w:rPr>
          <w:rFonts w:ascii="Times New Roman"/>
          <w:b w:val="false"/>
          <w:i w:val="false"/>
          <w:color w:val="ff0000"/>
          <w:sz w:val="28"/>
        </w:rPr>
        <w:t xml:space="preserve"> қаулысымен.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2. Кiрiспе </w:t>
      </w:r>
    </w:p>
    <w:bookmarkEnd w:id="6"/>
    <w:p>
      <w:pPr>
        <w:spacing w:after="0"/>
        <w:ind w:left="0"/>
        <w:jc w:val="both"/>
      </w:pPr>
      <w:r>
        <w:rPr>
          <w:rFonts w:ascii="Times New Roman"/>
          <w:b w:val="false"/>
          <w:i w:val="false"/>
          <w:color w:val="000000"/>
          <w:sz w:val="28"/>
        </w:rPr>
        <w:t xml:space="preserve">      Проблеманың көп қырлылығы және азаматтық авиация саласындағы бұның алдындағы түрленудің көптiгi Қазақстан Республикасында азаматтық авиацияның дәйектi мемлекеттiк саясатын дамыту қажеттілігi туралы куәландырып отыр. </w:t>
      </w:r>
      <w:r>
        <w:br/>
      </w:r>
      <w:r>
        <w:rPr>
          <w:rFonts w:ascii="Times New Roman"/>
          <w:b w:val="false"/>
          <w:i w:val="false"/>
          <w:color w:val="000000"/>
          <w:sz w:val="28"/>
        </w:rPr>
        <w:t>
      Бағдарлама Қазақстан Республикасының 2030 жылға дейiнгi кезеңге арналған даму стратегиясын, Қазақстан Республикасының "Азаматтық авиацияны мемлекеттiк реттеу туралы" Заңын (бұдан әрi - Заң), Қазақстан Республикасы Президентiнің "Қазақстан Республикасының әуе кеңiстiгiн пайдалану және авиация қызметi туралы" 1995 жылғы 20 желтоқсандағы  </w:t>
      </w:r>
      <w:r>
        <w:rPr>
          <w:rFonts w:ascii="Times New Roman"/>
          <w:b w:val="false"/>
          <w:i w:val="false"/>
          <w:color w:val="000000"/>
          <w:sz w:val="28"/>
        </w:rPr>
        <w:t xml:space="preserve">N 2697 </w:t>
      </w:r>
      <w:r>
        <w:rPr>
          <w:rFonts w:ascii="Times New Roman"/>
          <w:b w:val="false"/>
          <w:i w:val="false"/>
          <w:color w:val="000000"/>
          <w:sz w:val="28"/>
        </w:rPr>
        <w:t xml:space="preserve"> заң күшi бар Жарлығын iске асыру мақсатында әзiрленген. </w:t>
      </w:r>
      <w:r>
        <w:br/>
      </w:r>
      <w:r>
        <w:rPr>
          <w:rFonts w:ascii="Times New Roman"/>
          <w:b w:val="false"/>
          <w:i w:val="false"/>
          <w:color w:val="000000"/>
          <w:sz w:val="28"/>
        </w:rPr>
        <w:t xml:space="preserve">
      Бағдарлама 2003-2005 жылдар кезеңiнде ұшу қауiпсiздiгi мен авиациялық қауіпсiздiктi арттыруды, нормативтiк құқықтық базаны жетiлдiрудi, авиациялық инфрақұрылымды жаңғыртуды, транзиттiк әлеуеттi дамытуды, кадрларды даярлаудың жүйесiн қалыптастыру мен дамытуды, сондай-ақ азаматтық авиация саласындағы тиімдi мемлекеттiк реттеудi көздейдi.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3. Саланың қазiргі жай-күйiн талдау және қазiргi </w:t>
      </w:r>
      <w:r>
        <w:br/>
      </w:r>
      <w:r>
        <w:rPr>
          <w:rFonts w:ascii="Times New Roman"/>
          <w:b w:val="false"/>
          <w:i w:val="false"/>
          <w:color w:val="000000"/>
          <w:sz w:val="28"/>
        </w:rPr>
        <w:t>
</w:t>
      </w:r>
      <w:r>
        <w:rPr>
          <w:rFonts w:ascii="Times New Roman"/>
          <w:b/>
          <w:i w:val="false"/>
          <w:color w:val="000000"/>
          <w:sz w:val="28"/>
        </w:rPr>
        <w:t xml:space="preserve">        проблемалар </w:t>
      </w:r>
    </w:p>
    <w:bookmarkEnd w:id="7"/>
    <w:p>
      <w:pPr>
        <w:spacing w:after="0"/>
        <w:ind w:left="0"/>
        <w:jc w:val="both"/>
      </w:pPr>
      <w:r>
        <w:rPr>
          <w:rFonts w:ascii="Times New Roman"/>
          <w:b w:val="false"/>
          <w:i w:val="false"/>
          <w:color w:val="000000"/>
          <w:sz w:val="28"/>
        </w:rPr>
        <w:t xml:space="preserve">      Қазақстанның азаматтық авиациясы авиациялық жұмыстар мен қызмет көрсетулердiң алуан түрлерiн орындайтын, тиiстi инфрақұрылымды (әуе жайлар, техникалық қызмет көрсету базасы, аэронавигация) қамтамасыз ететiн авиакәсіпорындардан тұратын күрделi, кең тараған жүйе болып табылады. </w:t>
      </w:r>
      <w:r>
        <w:br/>
      </w:r>
      <w:r>
        <w:rPr>
          <w:rFonts w:ascii="Times New Roman"/>
          <w:b w:val="false"/>
          <w:i w:val="false"/>
          <w:color w:val="000000"/>
          <w:sz w:val="28"/>
        </w:rPr>
        <w:t xml:space="preserve">
      Қазақстан Республикасының Еуразия орталығында географиялық орналасуы, Ресей және Қытай сияқты елдермен көршiлестiгi, аумағының үлкендiгi мен тұрғындар тығыздығының төмендiгi, сондай-ақ темiр жолдар мен автомобиль жолдарының, әсiресе тез дамып келе жатқан мұнай аймақтарында (Батыс Қазақстан) жеткiлiксiз дамуы азаматтық авиацияның дамуы үшiн алғышарттар жасайды. </w:t>
      </w:r>
      <w:r>
        <w:br/>
      </w:r>
      <w:r>
        <w:rPr>
          <w:rFonts w:ascii="Times New Roman"/>
          <w:b w:val="false"/>
          <w:i w:val="false"/>
          <w:color w:val="000000"/>
          <w:sz w:val="28"/>
        </w:rPr>
        <w:t xml:space="preserve">
      Аймақтардың дамуымен аймақтық тасымалдарға мұқтаждық айтарлықтай өстi, ал халықаралық экономикалық кеңiстiкке кiрiгу және Қазақстан халқының табыстарының ұлғаюы таяу және алыс шетелдерге ұшу қажеттiлiгiнің өсуiн тудырады. </w:t>
      </w:r>
    </w:p>
    <w:bookmarkStart w:name="z24" w:id="8"/>
    <w:p>
      <w:pPr>
        <w:spacing w:after="0"/>
        <w:ind w:left="0"/>
        <w:jc w:val="both"/>
      </w:pPr>
      <w:r>
        <w:rPr>
          <w:rFonts w:ascii="Times New Roman"/>
          <w:b w:val="false"/>
          <w:i w:val="false"/>
          <w:color w:val="000000"/>
          <w:sz w:val="28"/>
        </w:rPr>
        <w:t>
</w:t>
      </w:r>
      <w:r>
        <w:rPr>
          <w:rFonts w:ascii="Times New Roman"/>
          <w:b/>
          <w:i w:val="false"/>
          <w:color w:val="000000"/>
          <w:sz w:val="28"/>
        </w:rPr>
        <w:t xml:space="preserve">       Ұшу қауiпсiздiгi </w:t>
      </w:r>
    </w:p>
    <w:bookmarkEnd w:id="8"/>
    <w:p>
      <w:pPr>
        <w:spacing w:after="0"/>
        <w:ind w:left="0"/>
        <w:jc w:val="both"/>
      </w:pPr>
      <w:r>
        <w:rPr>
          <w:rFonts w:ascii="Times New Roman"/>
          <w:b w:val="false"/>
          <w:i w:val="false"/>
          <w:color w:val="000000"/>
          <w:sz w:val="28"/>
        </w:rPr>
        <w:t xml:space="preserve">      Азаматтық авиация субъектiлерiнің қызметiн бақылау мен қадағалаудың қазiргi жүйесi соңғы жылдары айтарлықтай өзгерістерді өткердi. Азаматтық авиация саласындағы нормативтік құқықтық база соңғы жылдар iшiнде іс жүзiнде жаңартылмаған. Әуе кемелерінің ұшу жарамдылығын қалпында ұстау, сертификаттау және ұшулардың қауiпсiздiгiн қадағалау мәселелерi азаматтық авиация субъектілерiне және басқа мемлекеттiк емес құрылымдарға берiлген, бұл тұтас алғанда саланы басқарудың үйлестiрiлген тетiгi болмауына әкелдi. </w:t>
      </w:r>
      <w:r>
        <w:br/>
      </w:r>
      <w:r>
        <w:rPr>
          <w:rFonts w:ascii="Times New Roman"/>
          <w:b w:val="false"/>
          <w:i w:val="false"/>
          <w:color w:val="000000"/>
          <w:sz w:val="28"/>
        </w:rPr>
        <w:t xml:space="preserve">
      Ұшу қауiпсiздiгi жөнiндегi материалдарды талдау 2000 жылдың қорытындылары бойынша Қазақстан аумағында 3 авиациялық оқиға, 30 оқыс оқиға, әуе кемесiнiң жердегi 2 зақымдануы; </w:t>
      </w:r>
      <w:r>
        <w:br/>
      </w:r>
      <w:r>
        <w:rPr>
          <w:rFonts w:ascii="Times New Roman"/>
          <w:b w:val="false"/>
          <w:i w:val="false"/>
          <w:color w:val="000000"/>
          <w:sz w:val="28"/>
        </w:rPr>
        <w:t xml:space="preserve">
      - 2001 жылы 33 оқиға және әуе кемесiнің жердегi 3 зақымдануы болғанын көрсетедi; </w:t>
      </w:r>
      <w:r>
        <w:br/>
      </w:r>
      <w:r>
        <w:rPr>
          <w:rFonts w:ascii="Times New Roman"/>
          <w:b w:val="false"/>
          <w:i w:val="false"/>
          <w:color w:val="000000"/>
          <w:sz w:val="28"/>
        </w:rPr>
        <w:t xml:space="preserve">
      - 2002 жылы 23 оқыс оқиға және 1 төтенше оқиға тiркелген. </w:t>
      </w:r>
      <w:r>
        <w:br/>
      </w:r>
      <w:r>
        <w:rPr>
          <w:rFonts w:ascii="Times New Roman"/>
          <w:b w:val="false"/>
          <w:i w:val="false"/>
          <w:color w:val="000000"/>
          <w:sz w:val="28"/>
        </w:rPr>
        <w:t xml:space="preserve">
      2002 жылы болған авиациялық оқиғалар мынадай түрде бөлiнген: </w:t>
      </w:r>
      <w:r>
        <w:br/>
      </w:r>
      <w:r>
        <w:rPr>
          <w:rFonts w:ascii="Times New Roman"/>
          <w:b w:val="false"/>
          <w:i w:val="false"/>
          <w:color w:val="000000"/>
          <w:sz w:val="28"/>
        </w:rPr>
        <w:t xml:space="preserve">
      - конструкторлық-өндiрiстiк ақауларға байланысты 13; </w:t>
      </w:r>
      <w:r>
        <w:br/>
      </w:r>
      <w:r>
        <w:rPr>
          <w:rFonts w:ascii="Times New Roman"/>
          <w:b w:val="false"/>
          <w:i w:val="false"/>
          <w:color w:val="000000"/>
          <w:sz w:val="28"/>
        </w:rPr>
        <w:t xml:space="preserve">
      - ұшу құрамының кiнәсi бойынша - 5; </w:t>
      </w:r>
      <w:r>
        <w:br/>
      </w:r>
      <w:r>
        <w:rPr>
          <w:rFonts w:ascii="Times New Roman"/>
          <w:b w:val="false"/>
          <w:i w:val="false"/>
          <w:color w:val="000000"/>
          <w:sz w:val="28"/>
        </w:rPr>
        <w:t xml:space="preserve">
      - ұшуларды қамтамасыз ететiн басқа қызметтердiң кiнәсi бойынша - 5. </w:t>
      </w:r>
    </w:p>
    <w:p>
      <w:pPr>
        <w:spacing w:after="0"/>
        <w:ind w:left="0"/>
        <w:jc w:val="both"/>
      </w:pPr>
      <w:r>
        <w:rPr>
          <w:rFonts w:ascii="Times New Roman"/>
          <w:b w:val="false"/>
          <w:i w:val="false"/>
          <w:color w:val="000000"/>
          <w:sz w:val="28"/>
        </w:rPr>
        <w:t xml:space="preserve">      1-кесте. 1997 жылдан бастап авиациялық оқиғалардың салыстырмалы талдауы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|Адам өлімсіз|Апаттар|   Оқыс  |Әуе кемелерiнің  |Барлығы </w:t>
      </w:r>
      <w:r>
        <w:br/>
      </w:r>
      <w:r>
        <w:rPr>
          <w:rFonts w:ascii="Times New Roman"/>
          <w:b w:val="false"/>
          <w:i w:val="false"/>
          <w:color w:val="000000"/>
          <w:sz w:val="28"/>
        </w:rPr>
        <w:t xml:space="preserve">
Жылдар| авиациялық |       | оқиғалар|жерде зақымдануы | </w:t>
      </w:r>
      <w:r>
        <w:br/>
      </w:r>
      <w:r>
        <w:rPr>
          <w:rFonts w:ascii="Times New Roman"/>
          <w:b w:val="false"/>
          <w:i w:val="false"/>
          <w:color w:val="000000"/>
          <w:sz w:val="28"/>
        </w:rPr>
        <w:t xml:space="preserve">
      |  оқиғалар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1997      3           -        41           9             53 </w:t>
      </w:r>
      <w:r>
        <w:br/>
      </w:r>
      <w:r>
        <w:rPr>
          <w:rFonts w:ascii="Times New Roman"/>
          <w:b w:val="false"/>
          <w:i w:val="false"/>
          <w:color w:val="000000"/>
          <w:sz w:val="28"/>
        </w:rPr>
        <w:t xml:space="preserve">
 1998      4           -        62           3             69 </w:t>
      </w:r>
      <w:r>
        <w:br/>
      </w:r>
      <w:r>
        <w:rPr>
          <w:rFonts w:ascii="Times New Roman"/>
          <w:b w:val="false"/>
          <w:i w:val="false"/>
          <w:color w:val="000000"/>
          <w:sz w:val="28"/>
        </w:rPr>
        <w:t xml:space="preserve">
 1999      1           1        32           6             40 </w:t>
      </w:r>
      <w:r>
        <w:br/>
      </w:r>
      <w:r>
        <w:rPr>
          <w:rFonts w:ascii="Times New Roman"/>
          <w:b w:val="false"/>
          <w:i w:val="false"/>
          <w:color w:val="000000"/>
          <w:sz w:val="28"/>
        </w:rPr>
        <w:t xml:space="preserve">
 2000      3           -        30           2             35 </w:t>
      </w:r>
      <w:r>
        <w:br/>
      </w:r>
      <w:r>
        <w:rPr>
          <w:rFonts w:ascii="Times New Roman"/>
          <w:b w:val="false"/>
          <w:i w:val="false"/>
          <w:color w:val="000000"/>
          <w:sz w:val="28"/>
        </w:rPr>
        <w:t xml:space="preserve">
 2001      -           -        33           3             36 </w:t>
      </w:r>
      <w:r>
        <w:br/>
      </w:r>
      <w:r>
        <w:rPr>
          <w:rFonts w:ascii="Times New Roman"/>
          <w:b w:val="false"/>
          <w:i w:val="false"/>
          <w:color w:val="000000"/>
          <w:sz w:val="28"/>
        </w:rPr>
        <w:t xml:space="preserve">
 2002      -           -        23                         23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Барлық авиациялық оқиғалардың 50%-дан астамы авиация техникасының iстен шығу себебi бойынша болды. </w:t>
      </w:r>
      <w:r>
        <w:br/>
      </w:r>
      <w:r>
        <w:rPr>
          <w:rFonts w:ascii="Times New Roman"/>
          <w:b w:val="false"/>
          <w:i w:val="false"/>
          <w:color w:val="000000"/>
          <w:sz w:val="28"/>
        </w:rPr>
        <w:t xml:space="preserve">
      Ұшу қауiпсiздiгi бөлiгiндегi негiзгi проблемалар мыналар болып табылады: </w:t>
      </w:r>
      <w:r>
        <w:br/>
      </w:r>
      <w:r>
        <w:rPr>
          <w:rFonts w:ascii="Times New Roman"/>
          <w:b w:val="false"/>
          <w:i w:val="false"/>
          <w:color w:val="000000"/>
          <w:sz w:val="28"/>
        </w:rPr>
        <w:t>
 </w:t>
      </w:r>
    </w:p>
    <w:bookmarkStart w:name="z25" w:id="9"/>
    <w:p>
      <w:pPr>
        <w:spacing w:after="0"/>
        <w:ind w:left="0"/>
        <w:jc w:val="both"/>
      </w:pPr>
      <w:r>
        <w:rPr>
          <w:rFonts w:ascii="Times New Roman"/>
          <w:b w:val="false"/>
          <w:i w:val="false"/>
          <w:color w:val="000000"/>
          <w:sz w:val="28"/>
        </w:rPr>
        <w:t xml:space="preserve">
      1) республикада ұшу қауiпсiздiгiн қамтамасыз етуге әсер ететiн жүйенің болмауы; </w:t>
      </w:r>
      <w:r>
        <w:br/>
      </w:r>
      <w:r>
        <w:rPr>
          <w:rFonts w:ascii="Times New Roman"/>
          <w:b w:val="false"/>
          <w:i w:val="false"/>
          <w:color w:val="000000"/>
          <w:sz w:val="28"/>
        </w:rPr>
        <w:t>
 </w:t>
      </w:r>
    </w:p>
    <w:bookmarkEnd w:id="9"/>
    <w:bookmarkStart w:name="z26" w:id="10"/>
    <w:p>
      <w:pPr>
        <w:spacing w:after="0"/>
        <w:ind w:left="0"/>
        <w:jc w:val="both"/>
      </w:pPr>
      <w:r>
        <w:rPr>
          <w:rFonts w:ascii="Times New Roman"/>
          <w:b w:val="false"/>
          <w:i w:val="false"/>
          <w:color w:val="000000"/>
          <w:sz w:val="28"/>
        </w:rPr>
        <w:t xml:space="preserve">
      2) ұшу қауiпсiздiгiн қамтамасыз ету жөнiндегi отандық нормативтiк құжаттардың халықаралық талаптарға сәйкес еместігі; </w:t>
      </w:r>
      <w:r>
        <w:br/>
      </w:r>
      <w:r>
        <w:rPr>
          <w:rFonts w:ascii="Times New Roman"/>
          <w:b w:val="false"/>
          <w:i w:val="false"/>
          <w:color w:val="000000"/>
          <w:sz w:val="28"/>
        </w:rPr>
        <w:t>
 </w:t>
      </w:r>
    </w:p>
    <w:bookmarkEnd w:id="10"/>
    <w:bookmarkStart w:name="z27" w:id="11"/>
    <w:p>
      <w:pPr>
        <w:spacing w:after="0"/>
        <w:ind w:left="0"/>
        <w:jc w:val="both"/>
      </w:pPr>
      <w:r>
        <w:rPr>
          <w:rFonts w:ascii="Times New Roman"/>
          <w:b w:val="false"/>
          <w:i w:val="false"/>
          <w:color w:val="000000"/>
          <w:sz w:val="28"/>
        </w:rPr>
        <w:t xml:space="preserve">
      3) авиациялық техниканың техникалық жай-күйi; </w:t>
      </w:r>
      <w:r>
        <w:br/>
      </w:r>
      <w:r>
        <w:rPr>
          <w:rFonts w:ascii="Times New Roman"/>
          <w:b w:val="false"/>
          <w:i w:val="false"/>
          <w:color w:val="000000"/>
          <w:sz w:val="28"/>
        </w:rPr>
        <w:t>
 </w:t>
      </w:r>
    </w:p>
    <w:bookmarkEnd w:id="11"/>
    <w:bookmarkStart w:name="z28" w:id="12"/>
    <w:p>
      <w:pPr>
        <w:spacing w:after="0"/>
        <w:ind w:left="0"/>
        <w:jc w:val="both"/>
      </w:pPr>
      <w:r>
        <w:rPr>
          <w:rFonts w:ascii="Times New Roman"/>
          <w:b w:val="false"/>
          <w:i w:val="false"/>
          <w:color w:val="000000"/>
          <w:sz w:val="28"/>
        </w:rPr>
        <w:t xml:space="preserve">
      4) нормативтiк құжаттар талаптарының тиiсiнше бақыланбауы және орындалмауы; </w:t>
      </w:r>
      <w:r>
        <w:br/>
      </w:r>
      <w:r>
        <w:rPr>
          <w:rFonts w:ascii="Times New Roman"/>
          <w:b w:val="false"/>
          <w:i w:val="false"/>
          <w:color w:val="000000"/>
          <w:sz w:val="28"/>
        </w:rPr>
        <w:t>
 </w:t>
      </w:r>
    </w:p>
    <w:bookmarkEnd w:id="12"/>
    <w:bookmarkStart w:name="z29" w:id="13"/>
    <w:p>
      <w:pPr>
        <w:spacing w:after="0"/>
        <w:ind w:left="0"/>
        <w:jc w:val="both"/>
      </w:pPr>
      <w:r>
        <w:rPr>
          <w:rFonts w:ascii="Times New Roman"/>
          <w:b w:val="false"/>
          <w:i w:val="false"/>
          <w:color w:val="000000"/>
          <w:sz w:val="28"/>
        </w:rPr>
        <w:t xml:space="preserve">
      5) командалық-басшы, ұшу және техникалық құрамның iшiндегi төмен орындаушылық тәртiбi; </w:t>
      </w:r>
      <w:r>
        <w:br/>
      </w:r>
      <w:r>
        <w:rPr>
          <w:rFonts w:ascii="Times New Roman"/>
          <w:b w:val="false"/>
          <w:i w:val="false"/>
          <w:color w:val="000000"/>
          <w:sz w:val="28"/>
        </w:rPr>
        <w:t>
 </w:t>
      </w:r>
    </w:p>
    <w:bookmarkEnd w:id="13"/>
    <w:bookmarkStart w:name="z30" w:id="14"/>
    <w:p>
      <w:pPr>
        <w:spacing w:after="0"/>
        <w:ind w:left="0"/>
        <w:jc w:val="both"/>
      </w:pPr>
      <w:r>
        <w:rPr>
          <w:rFonts w:ascii="Times New Roman"/>
          <w:b w:val="false"/>
          <w:i w:val="false"/>
          <w:color w:val="000000"/>
          <w:sz w:val="28"/>
        </w:rPr>
        <w:t xml:space="preserve">
      6) авиациялық қызметшiлердің жеткiлiксiз кәсіптiк дайындығы. </w:t>
      </w:r>
    </w:p>
    <w:bookmarkEnd w:id="14"/>
    <w:bookmarkStart w:name="z31" w:id="15"/>
    <w:p>
      <w:pPr>
        <w:spacing w:after="0"/>
        <w:ind w:left="0"/>
        <w:jc w:val="both"/>
      </w:pPr>
      <w:r>
        <w:rPr>
          <w:rFonts w:ascii="Times New Roman"/>
          <w:b w:val="false"/>
          <w:i w:val="false"/>
          <w:color w:val="000000"/>
          <w:sz w:val="28"/>
        </w:rPr>
        <w:t>
</w:t>
      </w:r>
      <w:r>
        <w:rPr>
          <w:rFonts w:ascii="Times New Roman"/>
          <w:b/>
          <w:i w:val="false"/>
          <w:color w:val="000000"/>
          <w:sz w:val="28"/>
        </w:rPr>
        <w:t xml:space="preserve">       Авиатасымалдаушылар </w:t>
      </w:r>
    </w:p>
    <w:bookmarkEnd w:id="15"/>
    <w:p>
      <w:pPr>
        <w:spacing w:after="0"/>
        <w:ind w:left="0"/>
        <w:jc w:val="both"/>
      </w:pPr>
      <w:r>
        <w:rPr>
          <w:rFonts w:ascii="Times New Roman"/>
          <w:b w:val="false"/>
          <w:i w:val="false"/>
          <w:color w:val="000000"/>
          <w:sz w:val="28"/>
        </w:rPr>
        <w:t xml:space="preserve">      Бүгiнгi күнi әуе тасымалы мен авиациялық жұмыстар рыногында 47 авиакомпания тiркелген. Азаматтық авиация саласы аса күрделi жұмсалымды қажет етедi, үлкен капитал салымдар қажет (әуe кемелерiн сатып алу, авиациялық техникалық базаны жаңғырту және т.б.). Авиатехниканы қалпында ұстау мен техникалық қызмет көрсетуге арналған iлеспе шығыстар да зор, осының барлығы қазiргi 47 авиакомпанияның бiрi де әуе кемесiн сатып алуға қабiлетсiз болып қоймай, әуе кемелерiнiң ұшу жарамдылығын қалпында ұстау жөнiндегi шығыстарын үнемдеуге мәжбүр болуына әкелдi. </w:t>
      </w:r>
      <w:r>
        <w:br/>
      </w:r>
      <w:r>
        <w:rPr>
          <w:rFonts w:ascii="Times New Roman"/>
          <w:b w:val="false"/>
          <w:i w:val="false"/>
          <w:color w:val="000000"/>
          <w:sz w:val="28"/>
        </w:rPr>
        <w:t xml:space="preserve">
      Әуе кемелерінің ұшу жарамдылығын қалпында ұстау және қазiргi заманғы үлгiлермен әуе кемелерi паркiн жаңарту үшiн қажеттi қаржылық қаражаттың болмауы бүгінгі күні ең төмен деңгейде тұрған бәсекелiк ортаны қалыптастыруға әсер еттi. </w:t>
      </w:r>
      <w:r>
        <w:br/>
      </w:r>
      <w:r>
        <w:rPr>
          <w:rFonts w:ascii="Times New Roman"/>
          <w:b w:val="false"/>
          <w:i w:val="false"/>
          <w:color w:val="000000"/>
          <w:sz w:val="28"/>
        </w:rPr>
        <w:t xml:space="preserve">
      Көптеген авиакомпаниялардың қызметi тиiстi түрде олардың табысын және ұшу қауіпсiздiгiн қамтамасыз етпейді. Белгiленген үлгiдегi ұшақтардың жеткiлiксiз санына ие болған қазақстандық авиакомпаниялар көбiнесе тұрақты рейстердi жүзеге асыруды қамтамасыз ете алмайды. </w:t>
      </w:r>
      <w:r>
        <w:br/>
      </w:r>
      <w:r>
        <w:rPr>
          <w:rFonts w:ascii="Times New Roman"/>
          <w:b w:val="false"/>
          <w:i w:val="false"/>
          <w:color w:val="000000"/>
          <w:sz w:val="28"/>
        </w:rPr>
        <w:t xml:space="preserve">
      Тiркелген 47 авиакомпанияның 10-ында өз әуе кемелерi жоқ, бұл ретте: </w:t>
      </w:r>
      <w:r>
        <w:br/>
      </w:r>
      <w:r>
        <w:rPr>
          <w:rFonts w:ascii="Times New Roman"/>
          <w:b w:val="false"/>
          <w:i w:val="false"/>
          <w:color w:val="000000"/>
          <w:sz w:val="28"/>
        </w:rPr>
        <w:t xml:space="preserve">
      - 6 авиакомпания тұрақты жолаушылар тасымалдарын жүзеге асырады; </w:t>
      </w:r>
      <w:r>
        <w:br/>
      </w:r>
      <w:r>
        <w:rPr>
          <w:rFonts w:ascii="Times New Roman"/>
          <w:b w:val="false"/>
          <w:i w:val="false"/>
          <w:color w:val="000000"/>
          <w:sz w:val="28"/>
        </w:rPr>
        <w:t xml:space="preserve">
      - 14 авиакомпания чартерлiк рейстердi жүзеге асырады; </w:t>
      </w:r>
      <w:r>
        <w:br/>
      </w:r>
      <w:r>
        <w:rPr>
          <w:rFonts w:ascii="Times New Roman"/>
          <w:b w:val="false"/>
          <w:i w:val="false"/>
          <w:color w:val="000000"/>
          <w:sz w:val="28"/>
        </w:rPr>
        <w:t xml:space="preserve">
      - 27 авиакомпания авиациялық-химиялық жұмыстарға мамандандырылған. </w:t>
      </w:r>
      <w:r>
        <w:br/>
      </w:r>
      <w:r>
        <w:rPr>
          <w:rFonts w:ascii="Times New Roman"/>
          <w:b w:val="false"/>
          <w:i w:val="false"/>
          <w:color w:val="000000"/>
          <w:sz w:val="28"/>
        </w:rPr>
        <w:t xml:space="preserve">
      Осы кезде iшкi және халықаралық әуе желiлерiндегi тасымалдардың негiзгi көлемi "Эйр Қазақстан" және "Эйр Астана" авиакомпанияларына келедi. </w:t>
      </w:r>
      <w:r>
        <w:br/>
      </w:r>
      <w:r>
        <w:rPr>
          <w:rFonts w:ascii="Times New Roman"/>
          <w:b w:val="false"/>
          <w:i w:val="false"/>
          <w:color w:val="000000"/>
          <w:sz w:val="28"/>
        </w:rPr>
        <w:t xml:space="preserve">
      Бүгiндерi авиакомпанияларды оңтайландыру процесi жүре бастады, күзгi-қысқы навигацияда тұрақты жолаушылар авиатасымалдарын жүзеге асыру құқығына конкурс өткiзгеннен кейiн іс жүзiнде Қазақстан рыногында 6 авиакомпания ғана қалды. </w:t>
      </w:r>
      <w:r>
        <w:br/>
      </w:r>
      <w:r>
        <w:rPr>
          <w:rFonts w:ascii="Times New Roman"/>
          <w:b w:val="false"/>
          <w:i w:val="false"/>
          <w:color w:val="000000"/>
          <w:sz w:val="28"/>
        </w:rPr>
        <w:t xml:space="preserve">
      Қазiргi уақытта 2000 жылмен салыстырғанда авиарейс санының өсу үрдiсi байқалып отыр. </w:t>
      </w:r>
      <w:r>
        <w:br/>
      </w:r>
      <w:r>
        <w:rPr>
          <w:rFonts w:ascii="Times New Roman"/>
          <w:b w:val="false"/>
          <w:i w:val="false"/>
          <w:color w:val="000000"/>
          <w:sz w:val="28"/>
        </w:rPr>
        <w:t xml:space="preserve">
      2001 жылы авиакомпаниялар 783 мың адам және 2002 жылы - 899 мың адам тасымалдаған. Яғни, авиатасымалдаушылардың қызмет көрсетулерiн пайдаланатын азаматтар санының өсуi орын алып отыр. Бұл бiздің ойымызша, өз кезегiнде, халықтың экономикалық белсендiлiгiнің өсуiнен және жаңа авиажелiлердiң енгiзуiнен кейiн ұшу жиiлiгiнің өсуiнен болып отыр. </w:t>
      </w:r>
      <w:r>
        <w:br/>
      </w:r>
      <w:r>
        <w:rPr>
          <w:rFonts w:ascii="Times New Roman"/>
          <w:b w:val="false"/>
          <w:i w:val="false"/>
          <w:color w:val="000000"/>
          <w:sz w:val="28"/>
        </w:rPr>
        <w:t xml:space="preserve">
      Жүк авиатасымалдарының көлемi 2001 жылы 8,4 мың тоннаны, ал 2002 жылы - 13,2 мың тоннаны құрды. Жүк тасымалдары көлемiнiң өсуi "Эйр Астана" авиакомпаниясына тұрақты рейстерiнің бiр бөлiгiн беруге байланысты 2002 жылдың екiншi жарты жылдығынан бастап "Эйр Қазақстан" авиакомпаниясының жүк авиатасымалдары саласындағы қызметiн өрiстетуімен байланысты. </w:t>
      </w:r>
    </w:p>
    <w:bookmarkStart w:name="z32" w:id="16"/>
    <w:p>
      <w:pPr>
        <w:spacing w:after="0"/>
        <w:ind w:left="0"/>
        <w:jc w:val="both"/>
      </w:pPr>
      <w:r>
        <w:rPr>
          <w:rFonts w:ascii="Times New Roman"/>
          <w:b w:val="false"/>
          <w:i w:val="false"/>
          <w:color w:val="000000"/>
          <w:sz w:val="28"/>
        </w:rPr>
        <w:t>
</w:t>
      </w:r>
      <w:r>
        <w:rPr>
          <w:rFonts w:ascii="Times New Roman"/>
          <w:b/>
          <w:i w:val="false"/>
          <w:color w:val="000000"/>
          <w:sz w:val="28"/>
        </w:rPr>
        <w:t xml:space="preserve">       Әуе кемелерi </w:t>
      </w:r>
    </w:p>
    <w:bookmarkEnd w:id="16"/>
    <w:p>
      <w:pPr>
        <w:spacing w:after="0"/>
        <w:ind w:left="0"/>
        <w:jc w:val="both"/>
      </w:pPr>
      <w:r>
        <w:rPr>
          <w:rFonts w:ascii="Times New Roman"/>
          <w:b w:val="false"/>
          <w:i w:val="false"/>
          <w:color w:val="000000"/>
          <w:sz w:val="28"/>
        </w:rPr>
        <w:t xml:space="preserve">      Қолданыстағы әуе кемелерi паркiнiң үлкен моральдық және табиғи тозуы бар болғандықтан, азаматтық авиацияның проблемалары күрделеніп тұр. </w:t>
      </w:r>
      <w:r>
        <w:br/>
      </w:r>
      <w:r>
        <w:rPr>
          <w:rFonts w:ascii="Times New Roman"/>
          <w:b w:val="false"/>
          <w:i w:val="false"/>
          <w:color w:val="000000"/>
          <w:sz w:val="28"/>
        </w:rPr>
        <w:t xml:space="preserve">
      Қазiргi уақытта Қазақстанның азаматтық әуе кемелерінің мемлекеттік тiзiлiмінде тiркелген әуе кемелерiнің жалпы саны 628 бiрлiктi құрайды, соның ішінде 540 ұшақ және 88 тiкұшақ.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- 1-сыныптысы (А-310, Б-737, Ил-86, Ил-62, Ту-154, Ил-76) - 42, оның iшiнде жарамдысы - 23, жарамдылық пайызы - 55%; </w:t>
      </w:r>
      <w:r>
        <w:br/>
      </w:r>
      <w:r>
        <w:rPr>
          <w:rFonts w:ascii="Times New Roman"/>
          <w:b w:val="false"/>
          <w:i w:val="false"/>
          <w:color w:val="000000"/>
          <w:sz w:val="28"/>
        </w:rPr>
        <w:t xml:space="preserve">
      - 2-сыныптысы (Tу-134, Ан-12, Як-42, Ил-18, ВАС 1-11) - 25, оның ішінде жарамдысы - 17, жарамдылық пайызы - 68%; </w:t>
      </w:r>
      <w:r>
        <w:br/>
      </w:r>
      <w:r>
        <w:rPr>
          <w:rFonts w:ascii="Times New Roman"/>
          <w:b w:val="false"/>
          <w:i w:val="false"/>
          <w:color w:val="000000"/>
          <w:sz w:val="28"/>
        </w:rPr>
        <w:t xml:space="preserve">
      - 3-сыныптысы (Як-40, Ан-74, Ан-30, Ан-26, Ан-24) - 96, оның ішінде жарамдысы - 50, жарамдылық пайызы - 52%; </w:t>
      </w:r>
      <w:r>
        <w:br/>
      </w:r>
      <w:r>
        <w:rPr>
          <w:rFonts w:ascii="Times New Roman"/>
          <w:b w:val="false"/>
          <w:i w:val="false"/>
          <w:color w:val="000000"/>
          <w:sz w:val="28"/>
        </w:rPr>
        <w:t xml:space="preserve">
      - 4-сыныптысы (Ан-2, Л-410, Авиатика-890, Як-18) - 377, оның iшiнде жарамдысы - 92, жарамдылық пайызы - 24%; </w:t>
      </w:r>
      <w:r>
        <w:br/>
      </w:r>
      <w:r>
        <w:rPr>
          <w:rFonts w:ascii="Times New Roman"/>
          <w:b w:val="false"/>
          <w:i w:val="false"/>
          <w:color w:val="000000"/>
          <w:sz w:val="28"/>
        </w:rPr>
        <w:t xml:space="preserve">
      - тiкұшақтар (Ми-8, Ми-2) - 88, оның iшiнде жарамдысы - 36, жарамдылық пайызы - 40%. </w:t>
      </w:r>
      <w:r>
        <w:br/>
      </w:r>
      <w:r>
        <w:rPr>
          <w:rFonts w:ascii="Times New Roman"/>
          <w:b w:val="false"/>
          <w:i w:val="false"/>
          <w:color w:val="000000"/>
          <w:sz w:val="28"/>
        </w:rPr>
        <w:t xml:space="preserve">
      Негiзiнде пайдаланушылар халықаралық әуе желiлерiнде бәсекеге қабiлетсiз әуе кемелерiн пайдаланады. Өзiнің техникалық-экономикалық өлшемдерi бойынша қазiргi заманғы халықаралық талаптарға сәйкес әуе кемелерiнің тапшылығы байқалады. Iс күйiнде парктің жаңартылуы тоқтатылған. 25 жылдан аспайтын жалпы жұмыс iстеу мерзiмiнде 1-3 - сыныптағы әуе кемелерiнің орташа жасы 21-22 жылды құрайды. </w:t>
      </w:r>
      <w:r>
        <w:br/>
      </w:r>
      <w:r>
        <w:rPr>
          <w:rFonts w:ascii="Times New Roman"/>
          <w:b w:val="false"/>
          <w:i w:val="false"/>
          <w:color w:val="000000"/>
          <w:sz w:val="28"/>
        </w:rPr>
        <w:t xml:space="preserve">
      Әуе кемелерiнің көбi шуыл, экология, навигация дәлдiгi бойынша халықаралық талаптарға сәйкес келмейдi, бұл Батыс Еуропа, Солтүстiк Америка, Қиыр Шығыс елдерiне ұшуға мүмкiндiк бермей отыр. Осы жағдай халықаралық авиатасымалдар рыногын жоғалтып алу қаупін туғызады. Қызмет көрсету, сенімдiлiк пен қауiпсiздiк деңгейi, әуе кемелерiнің интерьерi және олардың салдары ретiнде қазақстандық авиакомпаниялардың беделi шетелдік және Ресей авиакомпаниялары сияқты бәсекелестермен салыстырылмайды. </w:t>
      </w:r>
      <w:r>
        <w:br/>
      </w:r>
      <w:r>
        <w:rPr>
          <w:rFonts w:ascii="Times New Roman"/>
          <w:b w:val="false"/>
          <w:i w:val="false"/>
          <w:color w:val="000000"/>
          <w:sz w:val="28"/>
        </w:rPr>
        <w:t xml:space="preserve">
      Қазақстан Республикасының азаматтық әуе кемелерiнің мемлекеттiк тiзiлiмiнде 88 тiкұшақ, соның iшiнде: Ми-8 - 8 бiрлiк, Ми-8Т - 36 бiрлiк, Ми-8МТВ - 15 бiрлiк және Ми-2 - 29 бiрлiк. </w:t>
      </w:r>
      <w:r>
        <w:br/>
      </w:r>
      <w:r>
        <w:rPr>
          <w:rFonts w:ascii="Times New Roman"/>
          <w:b w:val="false"/>
          <w:i w:val="false"/>
          <w:color w:val="000000"/>
          <w:sz w:val="28"/>
        </w:rPr>
        <w:t xml:space="preserve">
      Ми-8 үлгiсiн пайдаланатын тiкұшақтардың көбі 80-жылдардың ортасында шығарылған. Шығарушы зауыттар олардың үлгiсiне қарай жылдармен алғанда (күнтiзбе) 25-30 жылға кепілдiк берiлген ресурстарды белгiлегенiн ескерсек, оларды пайдаланудың шектелген мерзiмдерi 2014-2016 жылдарға келiп тұр. Ми-2 тікұшақтарының 33%-ында (10) күнтiзбелiк ресурстары өтіп кеткен. </w:t>
      </w:r>
      <w:r>
        <w:br/>
      </w:r>
      <w:r>
        <w:rPr>
          <w:rFonts w:ascii="Times New Roman"/>
          <w:b w:val="false"/>
          <w:i w:val="false"/>
          <w:color w:val="000000"/>
          <w:sz w:val="28"/>
        </w:rPr>
        <w:t xml:space="preserve">
      Әуе кемелерi паркін жаңарту бойынша шаралар қолданбаған жағдайда 2005 жылы Қазақстанда жолаушылар тасымалдарына деген өсiп келе жатқан сұранысты қанағаттандыру үшiн жарамды әуе кемелерiнің жетiспеуi білiнетін ахуал туындауы мүмкiн. </w:t>
      </w:r>
    </w:p>
    <w:p>
      <w:pPr>
        <w:spacing w:after="0"/>
        <w:ind w:left="0"/>
        <w:jc w:val="both"/>
      </w:pPr>
      <w:r>
        <w:rPr>
          <w:rFonts w:ascii="Times New Roman"/>
          <w:b w:val="false"/>
          <w:i/>
          <w:color w:val="000000"/>
          <w:sz w:val="28"/>
        </w:rPr>
        <w:t xml:space="preserve">      2-кесте. Қазақстан Республикасының азаматтық әуе кемелерi мемлекеттiк тiзiлiмiнде тiркелген әуе кемелерi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Әуе       |    Әуе кемелерінің саны           |  Пайдалану </w:t>
      </w:r>
      <w:r>
        <w:br/>
      </w:r>
      <w:r>
        <w:rPr>
          <w:rFonts w:ascii="Times New Roman"/>
          <w:b w:val="false"/>
          <w:i w:val="false"/>
          <w:color w:val="000000"/>
          <w:sz w:val="28"/>
        </w:rPr>
        <w:t xml:space="preserve">
  кемесiнiң    |___________________________________| күнтізбелік </w:t>
      </w:r>
      <w:r>
        <w:br/>
      </w:r>
      <w:r>
        <w:rPr>
          <w:rFonts w:ascii="Times New Roman"/>
          <w:b w:val="false"/>
          <w:i w:val="false"/>
          <w:color w:val="000000"/>
          <w:sz w:val="28"/>
        </w:rPr>
        <w:t xml:space="preserve">
    үлгiсi     |  өтіп кеткен  |   белгiленген     |  мерзімінің </w:t>
      </w:r>
      <w:r>
        <w:br/>
      </w:r>
      <w:r>
        <w:rPr>
          <w:rFonts w:ascii="Times New Roman"/>
          <w:b w:val="false"/>
          <w:i w:val="false"/>
          <w:color w:val="000000"/>
          <w:sz w:val="28"/>
        </w:rPr>
        <w:t xml:space="preserve">
               |  белгiленген  |    ресурстың      |   аяқталуы </w:t>
      </w:r>
      <w:r>
        <w:br/>
      </w:r>
      <w:r>
        <w:rPr>
          <w:rFonts w:ascii="Times New Roman"/>
          <w:b w:val="false"/>
          <w:i w:val="false"/>
          <w:color w:val="000000"/>
          <w:sz w:val="28"/>
        </w:rPr>
        <w:t xml:space="preserve">
               |  ресурстармен |  қалдығына иелер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Ұшақтар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ИЛ-86                   1                1               2004 </w:t>
      </w:r>
      <w:r>
        <w:br/>
      </w:r>
      <w:r>
        <w:rPr>
          <w:rFonts w:ascii="Times New Roman"/>
          <w:b w:val="false"/>
          <w:i w:val="false"/>
          <w:color w:val="000000"/>
          <w:sz w:val="28"/>
        </w:rPr>
        <w:t xml:space="preserve">
(барлығы-7)                              2               2005 </w:t>
      </w:r>
      <w:r>
        <w:br/>
      </w:r>
      <w:r>
        <w:rPr>
          <w:rFonts w:ascii="Times New Roman"/>
          <w:b w:val="false"/>
          <w:i w:val="false"/>
          <w:color w:val="000000"/>
          <w:sz w:val="28"/>
        </w:rPr>
        <w:t xml:space="preserve">
                                         1               2007 </w:t>
      </w:r>
      <w:r>
        <w:br/>
      </w:r>
      <w:r>
        <w:rPr>
          <w:rFonts w:ascii="Times New Roman"/>
          <w:b w:val="false"/>
          <w:i w:val="false"/>
          <w:color w:val="000000"/>
          <w:sz w:val="28"/>
        </w:rPr>
        <w:t xml:space="preserve">
                                         1               2008 </w:t>
      </w:r>
      <w:r>
        <w:br/>
      </w:r>
      <w:r>
        <w:rPr>
          <w:rFonts w:ascii="Times New Roman"/>
          <w:b w:val="false"/>
          <w:i w:val="false"/>
          <w:color w:val="000000"/>
          <w:sz w:val="28"/>
        </w:rPr>
        <w:t xml:space="preserve">
                                         1               2012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В-737-200                                3        жай-күйі бойынша </w:t>
      </w:r>
      <w:r>
        <w:br/>
      </w:r>
      <w:r>
        <w:rPr>
          <w:rFonts w:ascii="Times New Roman"/>
          <w:b w:val="false"/>
          <w:i w:val="false"/>
          <w:color w:val="000000"/>
          <w:sz w:val="28"/>
        </w:rPr>
        <w:t xml:space="preserve">
(барлығы-3)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А-310-300                                2        жай-күйі бойынша </w:t>
      </w:r>
      <w:r>
        <w:br/>
      </w:r>
      <w:r>
        <w:rPr>
          <w:rFonts w:ascii="Times New Roman"/>
          <w:b w:val="false"/>
          <w:i w:val="false"/>
          <w:color w:val="000000"/>
          <w:sz w:val="28"/>
        </w:rPr>
        <w:t xml:space="preserve">
(барлығы-2)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ТУ-154                  9                1               2002 </w:t>
      </w:r>
      <w:r>
        <w:br/>
      </w:r>
      <w:r>
        <w:rPr>
          <w:rFonts w:ascii="Times New Roman"/>
          <w:b w:val="false"/>
          <w:i w:val="false"/>
          <w:color w:val="000000"/>
          <w:sz w:val="28"/>
        </w:rPr>
        <w:t xml:space="preserve">
(барлығы-20)                             2               2003 </w:t>
      </w:r>
      <w:r>
        <w:br/>
      </w:r>
      <w:r>
        <w:rPr>
          <w:rFonts w:ascii="Times New Roman"/>
          <w:b w:val="false"/>
          <w:i w:val="false"/>
          <w:color w:val="000000"/>
          <w:sz w:val="28"/>
        </w:rPr>
        <w:t xml:space="preserve">
                                         1               2005 </w:t>
      </w:r>
      <w:r>
        <w:br/>
      </w:r>
      <w:r>
        <w:rPr>
          <w:rFonts w:ascii="Times New Roman"/>
          <w:b w:val="false"/>
          <w:i w:val="false"/>
          <w:color w:val="000000"/>
          <w:sz w:val="28"/>
        </w:rPr>
        <w:t xml:space="preserve">
                                         4               2006 </w:t>
      </w:r>
      <w:r>
        <w:br/>
      </w:r>
      <w:r>
        <w:rPr>
          <w:rFonts w:ascii="Times New Roman"/>
          <w:b w:val="false"/>
          <w:i w:val="false"/>
          <w:color w:val="000000"/>
          <w:sz w:val="28"/>
        </w:rPr>
        <w:t xml:space="preserve">
                                         1               2009 </w:t>
      </w:r>
      <w:r>
        <w:br/>
      </w:r>
      <w:r>
        <w:rPr>
          <w:rFonts w:ascii="Times New Roman"/>
          <w:b w:val="false"/>
          <w:i w:val="false"/>
          <w:color w:val="000000"/>
          <w:sz w:val="28"/>
        </w:rPr>
        <w:t xml:space="preserve">
                                         2               2013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ИЛ-76                   1                2               2002 </w:t>
      </w:r>
      <w:r>
        <w:br/>
      </w:r>
      <w:r>
        <w:rPr>
          <w:rFonts w:ascii="Times New Roman"/>
          <w:b w:val="false"/>
          <w:i w:val="false"/>
          <w:color w:val="000000"/>
          <w:sz w:val="28"/>
        </w:rPr>
        <w:t xml:space="preserve">
(барлығы-11)                             1               2003 </w:t>
      </w:r>
      <w:r>
        <w:br/>
      </w:r>
      <w:r>
        <w:rPr>
          <w:rFonts w:ascii="Times New Roman"/>
          <w:b w:val="false"/>
          <w:i w:val="false"/>
          <w:color w:val="000000"/>
          <w:sz w:val="28"/>
        </w:rPr>
        <w:t xml:space="preserve">
                                         1               2007 </w:t>
      </w:r>
      <w:r>
        <w:br/>
      </w:r>
      <w:r>
        <w:rPr>
          <w:rFonts w:ascii="Times New Roman"/>
          <w:b w:val="false"/>
          <w:i w:val="false"/>
          <w:color w:val="000000"/>
          <w:sz w:val="28"/>
        </w:rPr>
        <w:t xml:space="preserve">
                                         2               2012 </w:t>
      </w:r>
      <w:r>
        <w:br/>
      </w:r>
      <w:r>
        <w:rPr>
          <w:rFonts w:ascii="Times New Roman"/>
          <w:b w:val="false"/>
          <w:i w:val="false"/>
          <w:color w:val="000000"/>
          <w:sz w:val="28"/>
        </w:rPr>
        <w:t xml:space="preserve">
                                         4               2013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ТУ-134                  12               1               2004 </w:t>
      </w:r>
      <w:r>
        <w:br/>
      </w:r>
      <w:r>
        <w:rPr>
          <w:rFonts w:ascii="Times New Roman"/>
          <w:b w:val="false"/>
          <w:i w:val="false"/>
          <w:color w:val="000000"/>
          <w:sz w:val="28"/>
        </w:rPr>
        <w:t xml:space="preserve">
(барлығы-13)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ЯК-42                                    1               2009 </w:t>
      </w:r>
      <w:r>
        <w:br/>
      </w:r>
      <w:r>
        <w:rPr>
          <w:rFonts w:ascii="Times New Roman"/>
          <w:b w:val="false"/>
          <w:i w:val="false"/>
          <w:color w:val="000000"/>
          <w:sz w:val="28"/>
        </w:rPr>
        <w:t xml:space="preserve">
(барлығы-9)                              1               2011 </w:t>
      </w:r>
      <w:r>
        <w:br/>
      </w:r>
      <w:r>
        <w:rPr>
          <w:rFonts w:ascii="Times New Roman"/>
          <w:b w:val="false"/>
          <w:i w:val="false"/>
          <w:color w:val="000000"/>
          <w:sz w:val="28"/>
        </w:rPr>
        <w:t xml:space="preserve">
                                         1               2012 </w:t>
      </w:r>
      <w:r>
        <w:br/>
      </w:r>
      <w:r>
        <w:rPr>
          <w:rFonts w:ascii="Times New Roman"/>
          <w:b w:val="false"/>
          <w:i w:val="false"/>
          <w:color w:val="000000"/>
          <w:sz w:val="28"/>
        </w:rPr>
        <w:t xml:space="preserve">
                                         1               2017 </w:t>
      </w:r>
      <w:r>
        <w:br/>
      </w:r>
      <w:r>
        <w:rPr>
          <w:rFonts w:ascii="Times New Roman"/>
          <w:b w:val="false"/>
          <w:i w:val="false"/>
          <w:color w:val="000000"/>
          <w:sz w:val="28"/>
        </w:rPr>
        <w:t xml:space="preserve">
                                         5               2018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Ан-24                   28               5               2003 </w:t>
      </w:r>
      <w:r>
        <w:br/>
      </w:r>
      <w:r>
        <w:rPr>
          <w:rFonts w:ascii="Times New Roman"/>
          <w:b w:val="false"/>
          <w:i w:val="false"/>
          <w:color w:val="000000"/>
          <w:sz w:val="28"/>
        </w:rPr>
        <w:t xml:space="preserve">
(барлығы-37)                             3               2004 </w:t>
      </w:r>
      <w:r>
        <w:br/>
      </w:r>
      <w:r>
        <w:rPr>
          <w:rFonts w:ascii="Times New Roman"/>
          <w:b w:val="false"/>
          <w:i w:val="false"/>
          <w:color w:val="000000"/>
          <w:sz w:val="28"/>
        </w:rPr>
        <w:t xml:space="preserve">
                                         1               2006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Як-40                   45               2               2003 </w:t>
      </w:r>
      <w:r>
        <w:br/>
      </w:r>
      <w:r>
        <w:rPr>
          <w:rFonts w:ascii="Times New Roman"/>
          <w:b w:val="false"/>
          <w:i w:val="false"/>
          <w:color w:val="000000"/>
          <w:sz w:val="28"/>
        </w:rPr>
        <w:t xml:space="preserve">
(барлығы-47)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Тікұшақтар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Ми-2                    10               3               2005 </w:t>
      </w:r>
      <w:r>
        <w:br/>
      </w:r>
      <w:r>
        <w:rPr>
          <w:rFonts w:ascii="Times New Roman"/>
          <w:b w:val="false"/>
          <w:i w:val="false"/>
          <w:color w:val="000000"/>
          <w:sz w:val="28"/>
        </w:rPr>
        <w:t xml:space="preserve">
(барлығы-29)                             2               2006 </w:t>
      </w:r>
      <w:r>
        <w:br/>
      </w:r>
      <w:r>
        <w:rPr>
          <w:rFonts w:ascii="Times New Roman"/>
          <w:b w:val="false"/>
          <w:i w:val="false"/>
          <w:color w:val="000000"/>
          <w:sz w:val="28"/>
        </w:rPr>
        <w:t xml:space="preserve">
                                         5               2007 </w:t>
      </w:r>
      <w:r>
        <w:br/>
      </w:r>
      <w:r>
        <w:rPr>
          <w:rFonts w:ascii="Times New Roman"/>
          <w:b w:val="false"/>
          <w:i w:val="false"/>
          <w:color w:val="000000"/>
          <w:sz w:val="28"/>
        </w:rPr>
        <w:t xml:space="preserve">
                                         5               2008 </w:t>
      </w:r>
      <w:r>
        <w:br/>
      </w:r>
      <w:r>
        <w:rPr>
          <w:rFonts w:ascii="Times New Roman"/>
          <w:b w:val="false"/>
          <w:i w:val="false"/>
          <w:color w:val="000000"/>
          <w:sz w:val="28"/>
        </w:rPr>
        <w:t xml:space="preserve">
                                         3               2009 </w:t>
      </w:r>
      <w:r>
        <w:br/>
      </w:r>
      <w:r>
        <w:rPr>
          <w:rFonts w:ascii="Times New Roman"/>
          <w:b w:val="false"/>
          <w:i w:val="false"/>
          <w:color w:val="000000"/>
          <w:sz w:val="28"/>
        </w:rPr>
        <w:t xml:space="preserve">
                                         1               2010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Ми-8                    -                2               2012 </w:t>
      </w:r>
      <w:r>
        <w:br/>
      </w:r>
      <w:r>
        <w:rPr>
          <w:rFonts w:ascii="Times New Roman"/>
          <w:b w:val="false"/>
          <w:i w:val="false"/>
          <w:color w:val="000000"/>
          <w:sz w:val="28"/>
        </w:rPr>
        <w:t xml:space="preserve">
(барлығы-8)2                             3               2014 </w:t>
      </w:r>
      <w:r>
        <w:br/>
      </w:r>
      <w:r>
        <w:rPr>
          <w:rFonts w:ascii="Times New Roman"/>
          <w:b w:val="false"/>
          <w:i w:val="false"/>
          <w:color w:val="000000"/>
          <w:sz w:val="28"/>
        </w:rPr>
        <w:t xml:space="preserve">
                                         2               2015 </w:t>
      </w:r>
      <w:r>
        <w:br/>
      </w:r>
      <w:r>
        <w:rPr>
          <w:rFonts w:ascii="Times New Roman"/>
          <w:b w:val="false"/>
          <w:i w:val="false"/>
          <w:color w:val="000000"/>
          <w:sz w:val="28"/>
        </w:rPr>
        <w:t xml:space="preserve">
                                         1               2019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Ми-8Т                   5                1               2005 </w:t>
      </w:r>
      <w:r>
        <w:br/>
      </w:r>
      <w:r>
        <w:rPr>
          <w:rFonts w:ascii="Times New Roman"/>
          <w:b w:val="false"/>
          <w:i w:val="false"/>
          <w:color w:val="000000"/>
          <w:sz w:val="28"/>
        </w:rPr>
        <w:t xml:space="preserve">
(барлығы-36)                             4               2007 </w:t>
      </w:r>
      <w:r>
        <w:br/>
      </w:r>
      <w:r>
        <w:rPr>
          <w:rFonts w:ascii="Times New Roman"/>
          <w:b w:val="false"/>
          <w:i w:val="false"/>
          <w:color w:val="000000"/>
          <w:sz w:val="28"/>
        </w:rPr>
        <w:t xml:space="preserve">
                                         5               2008 </w:t>
      </w:r>
      <w:r>
        <w:br/>
      </w:r>
      <w:r>
        <w:rPr>
          <w:rFonts w:ascii="Times New Roman"/>
          <w:b w:val="false"/>
          <w:i w:val="false"/>
          <w:color w:val="000000"/>
          <w:sz w:val="28"/>
        </w:rPr>
        <w:t xml:space="preserve">
                                         1               2009 </w:t>
      </w:r>
      <w:r>
        <w:br/>
      </w:r>
      <w:r>
        <w:rPr>
          <w:rFonts w:ascii="Times New Roman"/>
          <w:b w:val="false"/>
          <w:i w:val="false"/>
          <w:color w:val="000000"/>
          <w:sz w:val="28"/>
        </w:rPr>
        <w:t xml:space="preserve">
                                         4               2010 </w:t>
      </w:r>
      <w:r>
        <w:br/>
      </w:r>
      <w:r>
        <w:rPr>
          <w:rFonts w:ascii="Times New Roman"/>
          <w:b w:val="false"/>
          <w:i w:val="false"/>
          <w:color w:val="000000"/>
          <w:sz w:val="28"/>
        </w:rPr>
        <w:t xml:space="preserve">
                                         5               2011 </w:t>
      </w:r>
      <w:r>
        <w:br/>
      </w:r>
      <w:r>
        <w:rPr>
          <w:rFonts w:ascii="Times New Roman"/>
          <w:b w:val="false"/>
          <w:i w:val="false"/>
          <w:color w:val="000000"/>
          <w:sz w:val="28"/>
        </w:rPr>
        <w:t xml:space="preserve">
                                         7               2012 </w:t>
      </w:r>
      <w:r>
        <w:br/>
      </w:r>
      <w:r>
        <w:rPr>
          <w:rFonts w:ascii="Times New Roman"/>
          <w:b w:val="false"/>
          <w:i w:val="false"/>
          <w:color w:val="000000"/>
          <w:sz w:val="28"/>
        </w:rPr>
        <w:t xml:space="preserve">
                                         1               2013 </w:t>
      </w:r>
      <w:r>
        <w:br/>
      </w:r>
      <w:r>
        <w:rPr>
          <w:rFonts w:ascii="Times New Roman"/>
          <w:b w:val="false"/>
          <w:i w:val="false"/>
          <w:color w:val="000000"/>
          <w:sz w:val="28"/>
        </w:rPr>
        <w:t xml:space="preserve">
                                         2               2017 </w:t>
      </w:r>
      <w:r>
        <w:br/>
      </w:r>
      <w:r>
        <w:rPr>
          <w:rFonts w:ascii="Times New Roman"/>
          <w:b w:val="false"/>
          <w:i w:val="false"/>
          <w:color w:val="000000"/>
          <w:sz w:val="28"/>
        </w:rPr>
        <w:t xml:space="preserve">
                                         1               2021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Ми-8МТВ                 2                1               2015 </w:t>
      </w:r>
      <w:r>
        <w:br/>
      </w:r>
      <w:r>
        <w:rPr>
          <w:rFonts w:ascii="Times New Roman"/>
          <w:b w:val="false"/>
          <w:i w:val="false"/>
          <w:color w:val="000000"/>
          <w:sz w:val="28"/>
        </w:rPr>
        <w:t xml:space="preserve">
                                         3               2016 </w:t>
      </w:r>
      <w:r>
        <w:br/>
      </w:r>
      <w:r>
        <w:rPr>
          <w:rFonts w:ascii="Times New Roman"/>
          <w:b w:val="false"/>
          <w:i w:val="false"/>
          <w:color w:val="000000"/>
          <w:sz w:val="28"/>
        </w:rPr>
        <w:t xml:space="preserve">
                                         5               2017 </w:t>
      </w:r>
      <w:r>
        <w:br/>
      </w:r>
      <w:r>
        <w:rPr>
          <w:rFonts w:ascii="Times New Roman"/>
          <w:b w:val="false"/>
          <w:i w:val="false"/>
          <w:color w:val="000000"/>
          <w:sz w:val="28"/>
        </w:rPr>
        <w:t xml:space="preserve">
                                         1               2018 </w:t>
      </w:r>
      <w:r>
        <w:br/>
      </w:r>
      <w:r>
        <w:rPr>
          <w:rFonts w:ascii="Times New Roman"/>
          <w:b w:val="false"/>
          <w:i w:val="false"/>
          <w:color w:val="000000"/>
          <w:sz w:val="28"/>
        </w:rPr>
        <w:t xml:space="preserve">
                                         2               2019 </w:t>
      </w:r>
      <w:r>
        <w:br/>
      </w:r>
      <w:r>
        <w:rPr>
          <w:rFonts w:ascii="Times New Roman"/>
          <w:b w:val="false"/>
          <w:i w:val="false"/>
          <w:color w:val="000000"/>
          <w:sz w:val="28"/>
        </w:rPr>
        <w:t xml:space="preserve">
                                         1               2021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Ескерту: осы кестеде берiлген ресурсы анықталмаған (жай-күйi бойынша пайдаланылады) Ан-2 әуе кемелерi және аса жеңiл авиацияның әуе кемелерi көрсетiлмеген. </w:t>
      </w:r>
      <w:r>
        <w:br/>
      </w:r>
      <w:r>
        <w:rPr>
          <w:rFonts w:ascii="Times New Roman"/>
          <w:b w:val="false"/>
          <w:i w:val="false"/>
          <w:color w:val="000000"/>
          <w:sz w:val="28"/>
        </w:rPr>
        <w:t xml:space="preserve">
      Қазiргi уақытта әрі қарай пайдалануға жарамдылығын анықтау мақсатында барлық әуе кемелерінің техникалық жай-күйiн тексеру жүргiзiлуде. </w:t>
      </w:r>
    </w:p>
    <w:bookmarkStart w:name="z33" w:id="17"/>
    <w:p>
      <w:pPr>
        <w:spacing w:after="0"/>
        <w:ind w:left="0"/>
        <w:jc w:val="both"/>
      </w:pPr>
      <w:r>
        <w:rPr>
          <w:rFonts w:ascii="Times New Roman"/>
          <w:b w:val="false"/>
          <w:i w:val="false"/>
          <w:color w:val="000000"/>
          <w:sz w:val="28"/>
        </w:rPr>
        <w:t>
</w:t>
      </w:r>
      <w:r>
        <w:rPr>
          <w:rFonts w:ascii="Times New Roman"/>
          <w:b/>
          <w:i w:val="false"/>
          <w:color w:val="000000"/>
          <w:sz w:val="28"/>
        </w:rPr>
        <w:t xml:space="preserve">       Әуежайлар </w:t>
      </w:r>
    </w:p>
    <w:bookmarkEnd w:id="17"/>
    <w:p>
      <w:pPr>
        <w:spacing w:after="0"/>
        <w:ind w:left="0"/>
        <w:jc w:val="both"/>
      </w:pPr>
      <w:r>
        <w:rPr>
          <w:rFonts w:ascii="Times New Roman"/>
          <w:b w:val="false"/>
          <w:i w:val="false"/>
          <w:color w:val="000000"/>
          <w:sz w:val="28"/>
        </w:rPr>
        <w:t xml:space="preserve">      Қазақстанда 22 әуежай жұмыс iстейдi, олардың iшiнен 3 әуежай республикалық меншiкте (Астана қ., Ақтөбе қ., Талдықорған қ.) алтауы - жеке меншiкте (Алматы қ., Орал қ., Екiбастұз қ., Көкшетау қ., Тараз қ., Үржар қ.), қалған 13-i - коммуналдық меншікте. </w:t>
      </w:r>
      <w:r>
        <w:br/>
      </w:r>
      <w:r>
        <w:rPr>
          <w:rFonts w:ascii="Times New Roman"/>
          <w:b w:val="false"/>
          <w:i w:val="false"/>
          <w:color w:val="000000"/>
          <w:sz w:val="28"/>
        </w:rPr>
        <w:t xml:space="preserve">
      Тек екi қазақстандық әуежай ИКАО 2 - санатына сәйкес - Астана қ., Алматы қ. </w:t>
      </w:r>
      <w:r>
        <w:br/>
      </w:r>
      <w:r>
        <w:rPr>
          <w:rFonts w:ascii="Times New Roman"/>
          <w:b w:val="false"/>
          <w:i w:val="false"/>
          <w:color w:val="000000"/>
          <w:sz w:val="28"/>
        </w:rPr>
        <w:t xml:space="preserve">
      Бүгiнгi күнi уақытша сызба бойынша халықаралық ұшуды қамтамасыз етуге 14 әуежайға рұқсат берiлген: Астана, Алматы, Ақтау, Ақтөбе, Атырау, Қарағанды, Қостанай, Петропавл, Тараз, Орал, Өскемен, Шымкент, Павлодар, Семей. </w:t>
      </w:r>
      <w:r>
        <w:br/>
      </w:r>
      <w:r>
        <w:rPr>
          <w:rFonts w:ascii="Times New Roman"/>
          <w:b w:val="false"/>
          <w:i w:val="false"/>
          <w:color w:val="000000"/>
          <w:sz w:val="28"/>
        </w:rPr>
        <w:t xml:space="preserve">
      Әуежайлардың көбінің жердегi қызмет көрсету, сервис және жердегi инфрақұрылымды дамыту деңгейi бүгiнгi күнi олардың халықаралық мәртебе алуына мүмкiндiк бермейдi. </w:t>
      </w:r>
      <w:r>
        <w:br/>
      </w:r>
      <w:r>
        <w:rPr>
          <w:rFonts w:ascii="Times New Roman"/>
          <w:b w:val="false"/>
          <w:i w:val="false"/>
          <w:color w:val="000000"/>
          <w:sz w:val="28"/>
        </w:rPr>
        <w:t xml:space="preserve">
      Iс жүзінде қазiргi 22 әуежайдың әрқайсысының 1-сыныпты әуе кемелерiн шектеусiз қабылдау үшiн ұшу-қону жолағы күрделi жөндеудi талап етедi. </w:t>
      </w:r>
      <w:r>
        <w:br/>
      </w:r>
      <w:r>
        <w:rPr>
          <w:rFonts w:ascii="Times New Roman"/>
          <w:b w:val="false"/>
          <w:i w:val="false"/>
          <w:color w:val="000000"/>
          <w:sz w:val="28"/>
        </w:rPr>
        <w:t xml:space="preserve">
      Қазақстандық әуежайлардың көбінің техникалық жарақталуы да төмен деңгейде болып отыр. Олар қазiргi заманғы өндiрiстiк қуаттармен, ғимараттармен, құрылыстармен және халықаралық деңгейде әуе кемелерiн және жолаушыларды қабылдау мен оларға қызмет көрсетуге мүмкiндiк беретiн техникалық жабдықпен қамтамасыз етiлмеген. </w:t>
      </w:r>
      <w:r>
        <w:br/>
      </w:r>
      <w:r>
        <w:rPr>
          <w:rFonts w:ascii="Times New Roman"/>
          <w:b w:val="false"/>
          <w:i w:val="false"/>
          <w:color w:val="000000"/>
          <w:sz w:val="28"/>
        </w:rPr>
        <w:t xml:space="preserve">
      Ағымдағы уақытқа республиканың барлық әуежайлары: </w:t>
      </w:r>
      <w:r>
        <w:br/>
      </w:r>
      <w:r>
        <w:rPr>
          <w:rFonts w:ascii="Times New Roman"/>
          <w:b w:val="false"/>
          <w:i w:val="false"/>
          <w:color w:val="000000"/>
          <w:sz w:val="28"/>
        </w:rPr>
        <w:t xml:space="preserve">
      - ұшу-қону жолақтарын, рульдеу жолдарын, перрондарды, әуе кемелерінің тұрақ орындарын күрделi жөндеу; </w:t>
      </w:r>
      <w:r>
        <w:br/>
      </w:r>
      <w:r>
        <w:rPr>
          <w:rFonts w:ascii="Times New Roman"/>
          <w:b w:val="false"/>
          <w:i w:val="false"/>
          <w:color w:val="000000"/>
          <w:sz w:val="28"/>
        </w:rPr>
        <w:t xml:space="preserve">
      - әуеайлақтарды халықаралық талаптарға сәйкес қазiргi заманғы навигациялық және жарық-белгілік жабдықпен, глиссаданың көзбен шолу индикация жүйесiмен қайта жарақтандыру; </w:t>
      </w:r>
      <w:r>
        <w:br/>
      </w:r>
      <w:r>
        <w:rPr>
          <w:rFonts w:ascii="Times New Roman"/>
          <w:b w:val="false"/>
          <w:i w:val="false"/>
          <w:color w:val="000000"/>
          <w:sz w:val="28"/>
        </w:rPr>
        <w:t xml:space="preserve">
      - әуе кемелерiне қызмет көрсетудiң ескірген жердегi құралдарын ауыстыру; </w:t>
      </w:r>
      <w:r>
        <w:br/>
      </w:r>
      <w:r>
        <w:rPr>
          <w:rFonts w:ascii="Times New Roman"/>
          <w:b w:val="false"/>
          <w:i w:val="false"/>
          <w:color w:val="000000"/>
          <w:sz w:val="28"/>
        </w:rPr>
        <w:t xml:space="preserve">
      - аэровокзал ғимараттарын, қызметтiк үй-жайлар мен вокзал маңындағы алаңдарды қайта жаңарту жөніндегi жұмыстарды жүргiзу қажеттілiгiнен шығатын проблемалардан қиындық көруде. </w:t>
      </w:r>
    </w:p>
    <w:bookmarkStart w:name="z34" w:id="18"/>
    <w:p>
      <w:pPr>
        <w:spacing w:after="0"/>
        <w:ind w:left="0"/>
        <w:jc w:val="both"/>
      </w:pPr>
      <w:r>
        <w:rPr>
          <w:rFonts w:ascii="Times New Roman"/>
          <w:b w:val="false"/>
          <w:i w:val="false"/>
          <w:color w:val="000000"/>
          <w:sz w:val="28"/>
        </w:rPr>
        <w:t>
</w:t>
      </w:r>
      <w:r>
        <w:rPr>
          <w:rFonts w:ascii="Times New Roman"/>
          <w:b/>
          <w:i w:val="false"/>
          <w:color w:val="000000"/>
          <w:sz w:val="28"/>
        </w:rPr>
        <w:t xml:space="preserve">       Авиаотынмен қамтамасыз ету </w:t>
      </w:r>
    </w:p>
    <w:bookmarkEnd w:id="18"/>
    <w:p>
      <w:pPr>
        <w:spacing w:after="0"/>
        <w:ind w:left="0"/>
        <w:jc w:val="both"/>
      </w:pPr>
      <w:r>
        <w:rPr>
          <w:rFonts w:ascii="Times New Roman"/>
          <w:b w:val="false"/>
          <w:i w:val="false"/>
          <w:color w:val="000000"/>
          <w:sz w:val="28"/>
        </w:rPr>
        <w:t xml:space="preserve">      Қазiргi уақытта республика бойынша авиаотынды жыл сайынғы тұтыну шамамен 300 мың тоннаны құрайды. Әуежайларда отын сатып алу Қазақстан Республикасының заңнамасына сәйкес тендер өткiзу жолымен жүргiзiледi. Бұл ретте отандық авиакеросиннің жоғары құны және өндiрушiлер мен отын тұтынушылары арасына көптеген делдалдың қатысуы себебiнен тұтынуға қажеттi авиаотынның 50%-ынан астамы Ресейден және ТМД-ның басқа елдерiнен әкелiнедi. </w:t>
      </w:r>
      <w:r>
        <w:br/>
      </w:r>
      <w:r>
        <w:rPr>
          <w:rFonts w:ascii="Times New Roman"/>
          <w:b w:val="false"/>
          <w:i w:val="false"/>
          <w:color w:val="000000"/>
          <w:sz w:val="28"/>
        </w:rPr>
        <w:t xml:space="preserve">
      Қаржылық қиындықтарға байланысты аймақтық авиакомпаниялардың көбi авиаотынды үлкен партиямен (100 тоннадан астам) сатып алуға жағдайы жоқ, себебi отынды жеткiзуге шарттар жасасу кезiнде мұнай өндiру зауыттары алдын ала төлеудi мiндеттi шарт ретiнде қойып отыр. Мұнай өндiру зауыттары көбінесе өздерi құрған делдалдық ұйымдар арқылы жұмыс iстейдi. Ұсақ көтерме тапсырыстарды бiрiктiрiп, олар алдын ала төлеу бойынша iрi партияларды сатып алуды жүзеге асыруға қабілеттi. </w:t>
      </w:r>
      <w:r>
        <w:br/>
      </w:r>
      <w:r>
        <w:rPr>
          <w:rFonts w:ascii="Times New Roman"/>
          <w:b w:val="false"/>
          <w:i w:val="false"/>
          <w:color w:val="000000"/>
          <w:sz w:val="28"/>
        </w:rPr>
        <w:t xml:space="preserve">
      Сонымен, делдалдар зауыт бағаларына тоннасына 30-35 долларға дейiн қосады. Делдалдан отынды сатып алып, авиакәсiпорындар өзiнің үстемелерiн, пайдасын және т.б. қосады, соның нәтижесінде авиаотынға деген баға мұнай өндiрушi зауыттардағы босату бағасымен салыстырғанда 30-35%-ға дейiн өседi. Сайып келгенде, осының бәрi  </w:t>
      </w:r>
      <w:r>
        <w:br/>
      </w:r>
      <w:r>
        <w:rPr>
          <w:rFonts w:ascii="Times New Roman"/>
          <w:b w:val="false"/>
          <w:i w:val="false"/>
          <w:color w:val="000000"/>
          <w:sz w:val="28"/>
        </w:rPr>
        <w:t xml:space="preserve">
авиабилеттердің құнына әсер етеді. </w:t>
      </w:r>
      <w:r>
        <w:br/>
      </w:r>
      <w:r>
        <w:rPr>
          <w:rFonts w:ascii="Times New Roman"/>
          <w:b w:val="false"/>
          <w:i w:val="false"/>
          <w:color w:val="000000"/>
          <w:sz w:val="28"/>
        </w:rPr>
        <w:t xml:space="preserve">
      Жеткiзушілер - тендер жеңімпаздары өздерiне алған міндеттемелердi орындамай, алдымен отынға босату бағасын көтередi, содан кейiн тiпті отын берудi тоқтатады. Авиакәсiпорындардың отын берушiлерге қолданатын айыппұл санкциялары рейстердi жабу немесе ауыстыру салдарынан болатын шығындармен салыстырғысыз. </w:t>
      </w:r>
    </w:p>
    <w:bookmarkStart w:name="z35" w:id="19"/>
    <w:p>
      <w:pPr>
        <w:spacing w:after="0"/>
        <w:ind w:left="0"/>
        <w:jc w:val="both"/>
      </w:pPr>
      <w:r>
        <w:rPr>
          <w:rFonts w:ascii="Times New Roman"/>
          <w:b w:val="false"/>
          <w:i w:val="false"/>
          <w:color w:val="000000"/>
          <w:sz w:val="28"/>
        </w:rPr>
        <w:t>
</w:t>
      </w:r>
      <w:r>
        <w:rPr>
          <w:rFonts w:ascii="Times New Roman"/>
          <w:b/>
          <w:i w:val="false"/>
          <w:color w:val="000000"/>
          <w:sz w:val="28"/>
        </w:rPr>
        <w:t xml:space="preserve">       Аэронавигация </w:t>
      </w:r>
    </w:p>
    <w:bookmarkEnd w:id="19"/>
    <w:p>
      <w:pPr>
        <w:spacing w:after="0"/>
        <w:ind w:left="0"/>
        <w:jc w:val="both"/>
      </w:pPr>
      <w:r>
        <w:rPr>
          <w:rFonts w:ascii="Times New Roman"/>
          <w:b w:val="false"/>
          <w:i w:val="false"/>
          <w:color w:val="000000"/>
          <w:sz w:val="28"/>
        </w:rPr>
        <w:t xml:space="preserve">      Қазақстан әуе жолдарының ұзақтығы 54 000 км құрайды, соның iшiнде халықаралық - 49 000 км. </w:t>
      </w:r>
      <w:r>
        <w:br/>
      </w:r>
      <w:r>
        <w:rPr>
          <w:rFonts w:ascii="Times New Roman"/>
          <w:b w:val="false"/>
          <w:i w:val="false"/>
          <w:color w:val="000000"/>
          <w:sz w:val="28"/>
        </w:rPr>
        <w:t xml:space="preserve">
      Әуе қозғалысын басқару тiкелей әуе қозғалысын басқаратын диспетчерлiк құрамды, инженерлiк-техникалық, қаржылық және олардың материалдық-техникалық қамтамасыз етiлуiн жүзеге асыратын басқа да бөлiмшелердi қамтитын көптеген негiзгi және көмекшi қызметтердің, тұрақты және жедел өзара iс-қимылын талап ететiн үздіксiз технологиялық процесс болып табылады. </w:t>
      </w:r>
      <w:r>
        <w:br/>
      </w:r>
      <w:r>
        <w:rPr>
          <w:rFonts w:ascii="Times New Roman"/>
          <w:b w:val="false"/>
          <w:i w:val="false"/>
          <w:color w:val="000000"/>
          <w:sz w:val="28"/>
        </w:rPr>
        <w:t xml:space="preserve">
      Республикада әуе қозғалысын басқару, навигация және байланыстың қазiргi заманғы құралдарымен жабдықталған және әлемдiк авиациялық қоғамдастықтың қажеттiлiгiн қанағаттандыратын халықаралық әуе жолдарының кең торабы құрылған. Жолдарды жоспарлау және енгiзу әуе кеңiстiгiн пайдаланушылар тарапынан сұранымның негiзiнде жүргiзiледi. </w:t>
      </w:r>
      <w:r>
        <w:br/>
      </w:r>
      <w:r>
        <w:rPr>
          <w:rFonts w:ascii="Times New Roman"/>
          <w:b w:val="false"/>
          <w:i w:val="false"/>
          <w:color w:val="000000"/>
          <w:sz w:val="28"/>
        </w:rPr>
        <w:t xml:space="preserve">
      Сонымен, қазiргi уақытта "Қазаэронавигация" РМК талап етiлетiн сапамен аэронавигациялық қызмет көрсетудi ұсыну үшiн жауап беретiн атқаратын бiрыңғай, жақсы теңдестiрiлген құрылым болып отыр. </w:t>
      </w:r>
      <w:r>
        <w:br/>
      </w:r>
      <w:r>
        <w:rPr>
          <w:rFonts w:ascii="Times New Roman"/>
          <w:b w:val="false"/>
          <w:i w:val="false"/>
          <w:color w:val="000000"/>
          <w:sz w:val="28"/>
        </w:rPr>
        <w:t xml:space="preserve">
      1995 жылы құрылған сәтiнен бастап "Қазаэронавигация" РМК-да Қазақстанның әуе қозғалысын басқарудың автоматтандырылған жүйесiн құру және дамыту процесi жүргiзiлiп келедi. Орнатылған жүйенi жаңғырту барысында Алматы мен Ақтөбенiң бiрлескен аудандарында қазiргi заманғы автоматтандырылған орталықтар пайдалануға енгiзiлген. Орталықтарды радиолокациялық бақылаудың сапалы ақпаратымен қамтамасыз ету үшiн Қазақстан Республикасының радиолокациялық позицияларында 16 қазiргi заманғы радиолокаторлар орнатылған және тағы екеуінің орнатылуы жүргiзiлiп жатыр. </w:t>
      </w:r>
      <w:r>
        <w:br/>
      </w:r>
      <w:r>
        <w:rPr>
          <w:rFonts w:ascii="Times New Roman"/>
          <w:b w:val="false"/>
          <w:i w:val="false"/>
          <w:color w:val="000000"/>
          <w:sz w:val="28"/>
        </w:rPr>
        <w:t xml:space="preserve">
      "STAR 2000" бастапқы әуеайлақтық радиолокаторларын, сондай-ақ орындалған iс-шараларды және әуе жағдайын көрсету аппаратурасын ауыстыру жөнiндегi қазiргi уақытта жүргiзiліп жатқан жұмыстарды қоса алғанда, Алматы және Астана қалаларының әуе айлақтық аймақтарындағы ӘҚБ автоматтандыру кешендерiн пайдалануға енгiзу ұшу қауiпсiздiгi және аэронавигациялық қызмет көрсетулер сапасының талап етілетін деңгейiн қамтамасыз етуге мүмкiндiк бередi. </w:t>
      </w:r>
      <w:r>
        <w:br/>
      </w:r>
      <w:r>
        <w:rPr>
          <w:rFonts w:ascii="Times New Roman"/>
          <w:b w:val="false"/>
          <w:i w:val="false"/>
          <w:color w:val="000000"/>
          <w:sz w:val="28"/>
        </w:rPr>
        <w:t xml:space="preserve">
      Радиотехникалық және аэронавигациялық жабдықтың жаңғыртылуы халықаралық әуе жолдарының ұзақтығын 1995-2001 жылдар кезеңiнде 8 мың км 54 мың км дейiн ұзартуға, ал 1992-2002 жылдар кезеңiнде халықаралық әуе дәлiздерінің санын 6-дан 72-ге дейiн көбейтуге мүмкiндiк бердi. Республиканың әуе кеңiстiгiнде транзиттiк ағынның басымдылығы және шектес елдермен жоғары бәсеке радиотехникалық және аэронавигациялық жабдықтың тұрақты жаңғыртылуын талап етедi. </w:t>
      </w:r>
      <w:r>
        <w:br/>
      </w:r>
      <w:r>
        <w:rPr>
          <w:rFonts w:ascii="Times New Roman"/>
          <w:b w:val="false"/>
          <w:i w:val="false"/>
          <w:color w:val="000000"/>
          <w:sz w:val="28"/>
        </w:rPr>
        <w:t xml:space="preserve">
      Әуеайлақтар аудандарында және ұшу-қону аймақтарындағы жабдықтың тозуы аэронавигациялық кешенінің негiзгi проблемасы болып табылады. Авиациялық электр байланыстың жабдығы да ұқсас жай-күйде тұр. Жабдықтың жеткiлiксiз ауыстырылуы жекелеген радиотехникалық құралдардың регламенттен шығуына әкеп соқтырады, бұл әуежайлардағы ұшу өндiрiсiнің жағдайларын айтарлықтай төмендетедi. </w:t>
      </w:r>
      <w:r>
        <w:br/>
      </w:r>
      <w:r>
        <w:rPr>
          <w:rFonts w:ascii="Times New Roman"/>
          <w:b w:val="false"/>
          <w:i w:val="false"/>
          <w:color w:val="000000"/>
          <w:sz w:val="28"/>
        </w:rPr>
        <w:t xml:space="preserve">
      Қазақстанның Еуразиялық құрлық орталығында географиялық орналасуы Еуропа - Оңтүстiк - Шығыс Азия елдері және керi қайту бағытында осы аймақтағы авиатасымалдардың негiзгi рыногын белгiлейдi. </w:t>
      </w:r>
      <w:r>
        <w:br/>
      </w:r>
      <w:r>
        <w:rPr>
          <w:rFonts w:ascii="Times New Roman"/>
          <w:b w:val="false"/>
          <w:i w:val="false"/>
          <w:color w:val="000000"/>
          <w:sz w:val="28"/>
        </w:rPr>
        <w:t xml:space="preserve">
      Осы ұшу үш негiзгi бағыт бойынша орындалады: </w:t>
      </w:r>
      <w:r>
        <w:br/>
      </w:r>
      <w:r>
        <w:rPr>
          <w:rFonts w:ascii="Times New Roman"/>
          <w:b w:val="false"/>
          <w:i w:val="false"/>
          <w:color w:val="000000"/>
          <w:sz w:val="28"/>
        </w:rPr>
        <w:t xml:space="preserve">
      - Қазақстанның аумағы бойынша өтетiн; </w:t>
      </w:r>
      <w:r>
        <w:br/>
      </w:r>
      <w:r>
        <w:rPr>
          <w:rFonts w:ascii="Times New Roman"/>
          <w:b w:val="false"/>
          <w:i w:val="false"/>
          <w:color w:val="000000"/>
          <w:sz w:val="28"/>
        </w:rPr>
        <w:t xml:space="preserve">
      - солтүстiкте, Ресей, Монғолия және Қытайдың аумағы бойынша; </w:t>
      </w:r>
      <w:r>
        <w:br/>
      </w:r>
      <w:r>
        <w:rPr>
          <w:rFonts w:ascii="Times New Roman"/>
          <w:b w:val="false"/>
          <w:i w:val="false"/>
          <w:color w:val="000000"/>
          <w:sz w:val="28"/>
        </w:rPr>
        <w:t xml:space="preserve">
      - оңтүстiкте, Қара теңiз, Иран және Түрікмения арқылы. </w:t>
      </w:r>
      <w:r>
        <w:br/>
      </w:r>
      <w:r>
        <w:rPr>
          <w:rFonts w:ascii="Times New Roman"/>
          <w:b w:val="false"/>
          <w:i w:val="false"/>
          <w:color w:val="000000"/>
          <w:sz w:val="28"/>
        </w:rPr>
        <w:t xml:space="preserve">
      Қазақстан аумағы арқылы өтетiн бағыттарды пайдалану басымдылықтарына қарамастан (шектес мемлекеттермен салыстырғанда алымдардың төмен ставкалары, қашықтықты қысқарту) авиакомпаниялар, сонда да, мынадай факторларды ескерумен, Ресей, Монғолия және Қытайдың солтүстiк бөлiгiнің әуе кеңiстiгiнен өтетiн бағыттарды пайдаланады: </w:t>
      </w:r>
      <w:r>
        <w:br/>
      </w:r>
      <w:r>
        <w:rPr>
          <w:rFonts w:ascii="Times New Roman"/>
          <w:b w:val="false"/>
          <w:i w:val="false"/>
          <w:color w:val="000000"/>
          <w:sz w:val="28"/>
        </w:rPr>
        <w:t xml:space="preserve">
      - авиакомпаниялар Ресей Федерациясының аумағы арқылы өтетiн едәуiр қысқа бағыттарды пайдалануда Ресейдің азаматтық авиациясы тарапынан "роялти" қолданудан; </w:t>
      </w:r>
      <w:r>
        <w:br/>
      </w:r>
      <w:r>
        <w:rPr>
          <w:rFonts w:ascii="Times New Roman"/>
          <w:b w:val="false"/>
          <w:i w:val="false"/>
          <w:color w:val="000000"/>
          <w:sz w:val="28"/>
        </w:rPr>
        <w:t xml:space="preserve">
      - Ресей аумағы үстiнен ұшатын шетелдiк авиакомпанияларды Ресей Федерациясының әуе кеңiстiгiн пайдалануға рұқсат беруде белгiленген бағыттарды қолдануға мәжбүр еткiзу, бұл өз кезегiнде, Қазақстанның әуе кеңiстiгiн пайдалануда шектеулерге әкеп соқтырады; </w:t>
      </w:r>
      <w:r>
        <w:br/>
      </w:r>
      <w:r>
        <w:rPr>
          <w:rFonts w:ascii="Times New Roman"/>
          <w:b w:val="false"/>
          <w:i w:val="false"/>
          <w:color w:val="000000"/>
          <w:sz w:val="28"/>
        </w:rPr>
        <w:t xml:space="preserve">
      - Қытайдың азаматтық авиациясы оның аумағы арқылы ұшуға рұқсат алуды қиындататын рәсiмдердi пайдаланудан және аэронавигациялық қызмет көрсету үшiн алымдардың жоғары ставкаларынан; </w:t>
      </w:r>
      <w:r>
        <w:br/>
      </w:r>
      <w:r>
        <w:rPr>
          <w:rFonts w:ascii="Times New Roman"/>
          <w:b w:val="false"/>
          <w:i w:val="false"/>
          <w:color w:val="000000"/>
          <w:sz w:val="28"/>
        </w:rPr>
        <w:t xml:space="preserve">
      - Қазақстан мен Қытайдың авиациялық өкiметтерi арасында ұлттық авиакомпаниялармен ұшуларды жүзеге асыруда екi мемлекеттің әуе кеңiстiгi мәселелерi жөнінде eкі жақты келiсiмнің болмауынан; </w:t>
      </w:r>
      <w:r>
        <w:br/>
      </w:r>
      <w:r>
        <w:rPr>
          <w:rFonts w:ascii="Times New Roman"/>
          <w:b w:val="false"/>
          <w:i w:val="false"/>
          <w:color w:val="000000"/>
          <w:sz w:val="28"/>
        </w:rPr>
        <w:t xml:space="preserve">
      - Ауғанстанның әуе кеңiстiгiн пайдалануға тыйым салудың болуынан. </w:t>
      </w:r>
      <w:r>
        <w:br/>
      </w:r>
      <w:r>
        <w:rPr>
          <w:rFonts w:ascii="Times New Roman"/>
          <w:b w:val="false"/>
          <w:i w:val="false"/>
          <w:color w:val="000000"/>
          <w:sz w:val="28"/>
        </w:rPr>
        <w:t xml:space="preserve">
      Қазақстанның оңтүстiгi бойынша, Грузия, Армения, Әзербайжан, Иран және Түркiменстанның аумағынан өтетiн бағыттар Еуропадан Дели, Бангкок, Сингапур, Куала-Лумпурға ұшулардан басымды болып отыр. Бұл Ресейдің аумағы арқылы ұшуларды жасауда "роялти" алудан оның әуе кеңiстiгiн айналып өтуге, Ауғанстанның әуе кеңiстiгiн пайдалануға бiрқатар тыйымның болуына және Гималай үстiнен ұшуды орындауда қосымша борттық жабдықтың қажеттiлiгiне байланысты. </w:t>
      </w:r>
    </w:p>
    <w:bookmarkStart w:name="z36" w:id="20"/>
    <w:p>
      <w:pPr>
        <w:spacing w:after="0"/>
        <w:ind w:left="0"/>
        <w:jc w:val="both"/>
      </w:pPr>
      <w:r>
        <w:rPr>
          <w:rFonts w:ascii="Times New Roman"/>
          <w:b w:val="false"/>
          <w:i w:val="false"/>
          <w:color w:val="000000"/>
          <w:sz w:val="28"/>
        </w:rPr>
        <w:t>
</w:t>
      </w:r>
      <w:r>
        <w:rPr>
          <w:rFonts w:ascii="Times New Roman"/>
          <w:b/>
          <w:i w:val="false"/>
          <w:color w:val="000000"/>
          <w:sz w:val="28"/>
        </w:rPr>
        <w:t xml:space="preserve">       Тарифтiк саясат </w:t>
      </w:r>
    </w:p>
    <w:bookmarkEnd w:id="20"/>
    <w:p>
      <w:pPr>
        <w:spacing w:after="0"/>
        <w:ind w:left="0"/>
        <w:jc w:val="both"/>
      </w:pPr>
      <w:r>
        <w:rPr>
          <w:rFonts w:ascii="Times New Roman"/>
          <w:b w:val="false"/>
          <w:i w:val="false"/>
          <w:color w:val="000000"/>
          <w:sz w:val="28"/>
        </w:rPr>
        <w:t xml:space="preserve">      Әуе көлiгiмен халықаралық транзиттiк тасымалдар саласында тиiмдi тарифтiк саясатты қалыптастыру республиканың транзиттiк әлеуетiн iске асырудағы факторлардың бiрi болып табылады. </w:t>
      </w:r>
      <w:r>
        <w:br/>
      </w:r>
      <w:r>
        <w:rPr>
          <w:rFonts w:ascii="Times New Roman"/>
          <w:b w:val="false"/>
          <w:i w:val="false"/>
          <w:color w:val="000000"/>
          <w:sz w:val="28"/>
        </w:rPr>
        <w:t xml:space="preserve">
      Осыған байланысты Қазақстан үшiн шетел мемлекеттерi әуе кемелерiнiң транзиттік ұшуына қатысты икемдi тарифтiк саясатты қолдану мәселесi өте түбегейлi болып тұр. Монополияға қарсы заңнамаға енгiзілген өзгерiстерге сәйкес әуе кемелерiне аэронавигациялық қызмет көрсеткенi үшiн алынатын алым ставкаларына уақытша төмендету коэффициенттерiн қолдану көзделген. </w:t>
      </w:r>
      <w:r>
        <w:br/>
      </w:r>
      <w:r>
        <w:rPr>
          <w:rFonts w:ascii="Times New Roman"/>
          <w:b w:val="false"/>
          <w:i w:val="false"/>
          <w:color w:val="000000"/>
          <w:sz w:val="28"/>
        </w:rPr>
        <w:t xml:space="preserve">
      Сондай-ақ, әуе қозғалысының Қазақстанның оңтүстiк бағыттарына кету қаупi бар. Бұл Украинаның, Грузияның, Әзербайжанның және Түркiменстанның аэронавигациялық қызметтерінің Батыс Еуропадан Оңтүстiк Шығыс Азияға (Бангкок, Дели, Сингапур және т.б.) ұшуды орындауда Ресейдiң (салдар ретiнде Қазақстанның) аумағын айналып өтудi көздейтiн қаратеңiздiк бағыттар мен жолдардың торабын дамыту бойынша жұмысты белсендi етуге байланысты. Кавказ елдерi, Түркiменстан, Өзбекстан, Қырғызстан және Қытайдың әуе кеңiстiгi арқылы өтетiн баламалы транзиттiк бағыт бар, бұл да Қазақстанның әуе кеңiстiгi арқылы өтетiн бағыттарды пайдалануға әсер етедi. </w:t>
      </w:r>
      <w:r>
        <w:br/>
      </w:r>
      <w:r>
        <w:rPr>
          <w:rFonts w:ascii="Times New Roman"/>
          <w:b w:val="false"/>
          <w:i w:val="false"/>
          <w:color w:val="000000"/>
          <w:sz w:val="28"/>
        </w:rPr>
        <w:t xml:space="preserve">
      Транзиттiк рейстерге ұсынылатын әуежайлық қызмет көрсетулермен де ұқсас жағдай бар. Республика әуежайларында техникалық қонулар мен Қазақстан арқылы транзиттi орындайтын шетелдiк компанияларды тартуды көздейтін "Транзит қонумен" бағдарламасын iске асыру үшiн транзиттiк рейстерге әуежайлық қызмет көрсету үшiн тарифтердiң икемдi жүйесiн (төмендету және жоғарылату коэффициенттерi) қолдану, сондай-ақ авиаотынға деген бәсекелестiкке қабiлеттi бағалар қажет. </w:t>
      </w:r>
      <w:r>
        <w:br/>
      </w:r>
      <w:r>
        <w:rPr>
          <w:rFonts w:ascii="Times New Roman"/>
          <w:b w:val="false"/>
          <w:i w:val="false"/>
          <w:color w:val="000000"/>
          <w:sz w:val="28"/>
        </w:rPr>
        <w:t xml:space="preserve">
      Әуежай алымдары және аэронавигациялық қызмет көрсету үшін алымдар саласында келiсiлген саясатты қамтамасыз ету мақсатында, Халықаралық азаматтық авиация ұйымының әуежайлар экономикасы және аэронавигациялық қызмет көрсету жөнiндегi Конференциясының ұсынымдарын ескерумен, Yкiметаралық авиациялық комитет ТМД-ға қатысушы мемлекеттердің келiсiмi жобасын қарауда. </w:t>
      </w:r>
    </w:p>
    <w:bookmarkStart w:name="z37" w:id="21"/>
    <w:p>
      <w:pPr>
        <w:spacing w:after="0"/>
        <w:ind w:left="0"/>
        <w:jc w:val="both"/>
      </w:pPr>
      <w:r>
        <w:rPr>
          <w:rFonts w:ascii="Times New Roman"/>
          <w:b w:val="false"/>
          <w:i w:val="false"/>
          <w:color w:val="000000"/>
          <w:sz w:val="28"/>
        </w:rPr>
        <w:t>
</w:t>
      </w:r>
      <w:r>
        <w:rPr>
          <w:rFonts w:ascii="Times New Roman"/>
          <w:b/>
          <w:i w:val="false"/>
          <w:color w:val="000000"/>
          <w:sz w:val="28"/>
        </w:rPr>
        <w:t xml:space="preserve">       4. Бағдарламаның мақсаты мен мiндеттерi </w:t>
      </w:r>
    </w:p>
    <w:bookmarkEnd w:id="21"/>
    <w:p>
      <w:pPr>
        <w:spacing w:after="0"/>
        <w:ind w:left="0"/>
        <w:jc w:val="both"/>
      </w:pPr>
      <w:r>
        <w:rPr>
          <w:rFonts w:ascii="Times New Roman"/>
          <w:b w:val="false"/>
          <w:i w:val="false"/>
          <w:color w:val="000000"/>
          <w:sz w:val="28"/>
        </w:rPr>
        <w:t xml:space="preserve">      Азаматтық авиацияны реттеу мен басқарудың мемлекеттiк саясатын қалыптастыру жолымен авиациялық қызмет көрсетулер рыногын құру жөнiнде 2003-2005 жылдарда азаматтық авиация саласын дамыту әуе көлiгінде ұшулар қауіпсiздiгiн, рейстердi орындау тұрақтылығын, қызмет көрсетулер сапасын жақсартуды және Қазақстанның әуе кеңiстiгi арқылы транзиттiк ағындарды тартуды көздеп отыр. </w:t>
      </w:r>
      <w:r>
        <w:br/>
      </w:r>
      <w:r>
        <w:rPr>
          <w:rFonts w:ascii="Times New Roman"/>
          <w:b w:val="false"/>
          <w:i w:val="false"/>
          <w:color w:val="000000"/>
          <w:sz w:val="28"/>
        </w:rPr>
        <w:t xml:space="preserve">
      Бағдарламаның мақсаты халықаралық стандарттарға жауап беретiн және мемлекет пен азаматтардың сапалы авиациялық қызметтерге өсіп отырған қажеттілiгін қанағаттандыруды қамтамасыз ететін мемлекеттің тиiмді авиакөлік жүйесiн құру болып табылады. </w:t>
      </w:r>
      <w:r>
        <w:br/>
      </w:r>
      <w:r>
        <w:rPr>
          <w:rFonts w:ascii="Times New Roman"/>
          <w:b w:val="false"/>
          <w:i w:val="false"/>
          <w:color w:val="000000"/>
          <w:sz w:val="28"/>
        </w:rPr>
        <w:t xml:space="preserve">
      Осы кезеңінің мiндеттерi мыналар болып белгiлендi: </w:t>
      </w:r>
      <w:r>
        <w:br/>
      </w:r>
      <w:r>
        <w:rPr>
          <w:rFonts w:ascii="Times New Roman"/>
          <w:b w:val="false"/>
          <w:i w:val="false"/>
          <w:color w:val="000000"/>
          <w:sz w:val="28"/>
        </w:rPr>
        <w:t xml:space="preserve">
      1) ұшулар қауіпсiздiгi мен авиациялық қауiпсiздiк деңгейiн арттыру; </w:t>
      </w:r>
      <w:r>
        <w:br/>
      </w:r>
      <w:r>
        <w:rPr>
          <w:rFonts w:ascii="Times New Roman"/>
          <w:b w:val="false"/>
          <w:i w:val="false"/>
          <w:color w:val="000000"/>
          <w:sz w:val="28"/>
        </w:rPr>
        <w:t xml:space="preserve">
      2) мемлекеттiк реттеу тетiгiн және азаматтық авиацияның қызметiн реттейтiн нормативтiк құқықтық базаны жетілдiру; </w:t>
      </w:r>
      <w:r>
        <w:br/>
      </w:r>
      <w:r>
        <w:rPr>
          <w:rFonts w:ascii="Times New Roman"/>
          <w:b w:val="false"/>
          <w:i w:val="false"/>
          <w:color w:val="000000"/>
          <w:sz w:val="28"/>
        </w:rPr>
        <w:t xml:space="preserve">
      3) әлеуметтiк мәнi бар авиабағыттарды субсидиялау авиакомпаниялар мен әуежайлардың қызметiн оңтайландыру, транзиттік әлеуеттi дамыту; </w:t>
      </w:r>
      <w:r>
        <w:br/>
      </w:r>
      <w:r>
        <w:rPr>
          <w:rFonts w:ascii="Times New Roman"/>
          <w:b w:val="false"/>
          <w:i w:val="false"/>
          <w:color w:val="000000"/>
          <w:sz w:val="28"/>
        </w:rPr>
        <w:t xml:space="preserve">
      4) әуе қозғалысын басқару және бақылау жөнiндегi өндiрiстiк қуаттарды жаңғырту жөнінде іс-шаралар кешенiн орындау; </w:t>
      </w:r>
      <w:r>
        <w:br/>
      </w:r>
      <w:r>
        <w:rPr>
          <w:rFonts w:ascii="Times New Roman"/>
          <w:b w:val="false"/>
          <w:i w:val="false"/>
          <w:color w:val="000000"/>
          <w:sz w:val="28"/>
        </w:rPr>
        <w:t xml:space="preserve">
      5) тарифтiк саясатты жетiлдiру. </w:t>
      </w:r>
    </w:p>
    <w:bookmarkStart w:name="z8" w:id="22"/>
    <w:p>
      <w:pPr>
        <w:spacing w:after="0"/>
        <w:ind w:left="0"/>
        <w:jc w:val="both"/>
      </w:pPr>
      <w:r>
        <w:rPr>
          <w:rFonts w:ascii="Times New Roman"/>
          <w:b w:val="false"/>
          <w:i w:val="false"/>
          <w:color w:val="000000"/>
          <w:sz w:val="28"/>
        </w:rPr>
        <w:t>
</w:t>
      </w:r>
      <w:r>
        <w:rPr>
          <w:rFonts w:ascii="Times New Roman"/>
          <w:b/>
          <w:i w:val="false"/>
          <w:color w:val="000000"/>
          <w:sz w:val="28"/>
        </w:rPr>
        <w:t xml:space="preserve">       5. Бағдарламаның негiзгi бағыттары және iске асыру </w:t>
      </w:r>
      <w:r>
        <w:br/>
      </w:r>
      <w:r>
        <w:rPr>
          <w:rFonts w:ascii="Times New Roman"/>
          <w:b w:val="false"/>
          <w:i w:val="false"/>
          <w:color w:val="000000"/>
          <w:sz w:val="28"/>
        </w:rPr>
        <w:t>
</w:t>
      </w:r>
      <w:r>
        <w:rPr>
          <w:rFonts w:ascii="Times New Roman"/>
          <w:b/>
          <w:i w:val="false"/>
          <w:color w:val="000000"/>
          <w:sz w:val="28"/>
        </w:rPr>
        <w:t xml:space="preserve">          тетiктерi </w:t>
      </w:r>
    </w:p>
    <w:bookmarkEnd w:id="22"/>
    <w:bookmarkStart w:name="z9" w:id="23"/>
    <w:p>
      <w:pPr>
        <w:spacing w:after="0"/>
        <w:ind w:left="0"/>
        <w:jc w:val="both"/>
      </w:pPr>
      <w:r>
        <w:rPr>
          <w:rFonts w:ascii="Times New Roman"/>
          <w:b w:val="false"/>
          <w:i w:val="false"/>
          <w:color w:val="000000"/>
          <w:sz w:val="28"/>
        </w:rPr>
        <w:t>
</w:t>
      </w:r>
      <w:r>
        <w:rPr>
          <w:rFonts w:ascii="Times New Roman"/>
          <w:b/>
          <w:i w:val="false"/>
          <w:color w:val="000000"/>
          <w:sz w:val="28"/>
        </w:rPr>
        <w:t xml:space="preserve">       5.1. Ұшу қауiпсiздiгi мен авиациялық қауiпсiздiктi </w:t>
      </w:r>
      <w:r>
        <w:br/>
      </w:r>
      <w:r>
        <w:rPr>
          <w:rFonts w:ascii="Times New Roman"/>
          <w:b w:val="false"/>
          <w:i w:val="false"/>
          <w:color w:val="000000"/>
          <w:sz w:val="28"/>
        </w:rPr>
        <w:t>
</w:t>
      </w:r>
      <w:r>
        <w:rPr>
          <w:rFonts w:ascii="Times New Roman"/>
          <w:b/>
          <w:i w:val="false"/>
          <w:color w:val="000000"/>
          <w:sz w:val="28"/>
        </w:rPr>
        <w:t xml:space="preserve">            қамтамасыз ету </w:t>
      </w:r>
    </w:p>
    <w:bookmarkEnd w:id="23"/>
    <w:p>
      <w:pPr>
        <w:spacing w:after="0"/>
        <w:ind w:left="0"/>
        <w:jc w:val="both"/>
      </w:pPr>
      <w:r>
        <w:rPr>
          <w:rFonts w:ascii="Times New Roman"/>
          <w:b w:val="false"/>
          <w:i w:val="false"/>
          <w:color w:val="000000"/>
          <w:sz w:val="28"/>
        </w:rPr>
        <w:t xml:space="preserve">      Мыналар ұшу қауiпсiздiгiн қамтамасыз ету деңгейiн арттыру жөнiндегi қажеттi іс-шаралар болып белгiленген: </w:t>
      </w:r>
      <w:r>
        <w:br/>
      </w:r>
      <w:r>
        <w:rPr>
          <w:rFonts w:ascii="Times New Roman"/>
          <w:b w:val="false"/>
          <w:i w:val="false"/>
          <w:color w:val="000000"/>
          <w:sz w:val="28"/>
        </w:rPr>
        <w:t>
 </w:t>
      </w:r>
    </w:p>
    <w:bookmarkStart w:name="z38" w:id="24"/>
    <w:p>
      <w:pPr>
        <w:spacing w:after="0"/>
        <w:ind w:left="0"/>
        <w:jc w:val="both"/>
      </w:pPr>
      <w:r>
        <w:rPr>
          <w:rFonts w:ascii="Times New Roman"/>
          <w:b w:val="false"/>
          <w:i w:val="false"/>
          <w:color w:val="000000"/>
          <w:sz w:val="28"/>
        </w:rPr>
        <w:t xml:space="preserve">
      1) одан әрi пайдалану немесе есептен шығару мүмкiндiгiн анықтау мақсатында азаматтық әуе кемелерінің мемлекеттік тiзiлiмiне енгiзiлген әуе кемелерiне тексерiс жүргiзу; </w:t>
      </w:r>
      <w:r>
        <w:br/>
      </w:r>
      <w:r>
        <w:rPr>
          <w:rFonts w:ascii="Times New Roman"/>
          <w:b w:val="false"/>
          <w:i w:val="false"/>
          <w:color w:val="000000"/>
          <w:sz w:val="28"/>
        </w:rPr>
        <w:t>
 </w:t>
      </w:r>
    </w:p>
    <w:bookmarkEnd w:id="24"/>
    <w:bookmarkStart w:name="z39" w:id="25"/>
    <w:p>
      <w:pPr>
        <w:spacing w:after="0"/>
        <w:ind w:left="0"/>
        <w:jc w:val="both"/>
      </w:pPr>
      <w:r>
        <w:rPr>
          <w:rFonts w:ascii="Times New Roman"/>
          <w:b w:val="false"/>
          <w:i w:val="false"/>
          <w:color w:val="000000"/>
          <w:sz w:val="28"/>
        </w:rPr>
        <w:t xml:space="preserve">
      2) тергеуге барлық мүдделi тараптарды және бiрiншi кезекте, шығарушы және жөндеу зауыттарының өкiлдерiн, авиатехниканың әзiрлеушiлерiн тартумен авиациялық оқиғалардың шын себептерiн анықтау үшiн тергеудiң объективтілiгiн қамтамасыз ету; </w:t>
      </w:r>
      <w:r>
        <w:br/>
      </w:r>
      <w:r>
        <w:rPr>
          <w:rFonts w:ascii="Times New Roman"/>
          <w:b w:val="false"/>
          <w:i w:val="false"/>
          <w:color w:val="000000"/>
          <w:sz w:val="28"/>
        </w:rPr>
        <w:t>
 </w:t>
      </w:r>
    </w:p>
    <w:bookmarkEnd w:id="25"/>
    <w:bookmarkStart w:name="z40" w:id="26"/>
    <w:p>
      <w:pPr>
        <w:spacing w:after="0"/>
        <w:ind w:left="0"/>
        <w:jc w:val="both"/>
      </w:pPr>
      <w:r>
        <w:rPr>
          <w:rFonts w:ascii="Times New Roman"/>
          <w:b w:val="false"/>
          <w:i w:val="false"/>
          <w:color w:val="000000"/>
          <w:sz w:val="28"/>
        </w:rPr>
        <w:t xml:space="preserve">
      3) ұшу қауiпсiздiгi мен авиация қауiпсiздiгiнiң алдын алу жөнiндегi iс-шараларды әзiрлеумен олардың жай-күйiнің тоқсан сайынғы талдауын жүргiзу, сондай-ақ ай сайын әуе көлiгiндегi қауiпсiздiктiң жай-күйi туралы ақпараттық бюллетень шығару; </w:t>
      </w:r>
      <w:r>
        <w:br/>
      </w:r>
      <w:r>
        <w:rPr>
          <w:rFonts w:ascii="Times New Roman"/>
          <w:b w:val="false"/>
          <w:i w:val="false"/>
          <w:color w:val="000000"/>
          <w:sz w:val="28"/>
        </w:rPr>
        <w:t>
 </w:t>
      </w:r>
    </w:p>
    <w:bookmarkEnd w:id="26"/>
    <w:bookmarkStart w:name="z41" w:id="27"/>
    <w:p>
      <w:pPr>
        <w:spacing w:after="0"/>
        <w:ind w:left="0"/>
        <w:jc w:val="both"/>
      </w:pPr>
      <w:r>
        <w:rPr>
          <w:rFonts w:ascii="Times New Roman"/>
          <w:b w:val="false"/>
          <w:i w:val="false"/>
          <w:color w:val="000000"/>
          <w:sz w:val="28"/>
        </w:rPr>
        <w:t xml:space="preserve">
      4) әуежайлар мен авиакомпаниялардың авиациялық қауiпсiздiк қызметінің басшыларын аттестаттауды жүргiзу; </w:t>
      </w:r>
      <w:r>
        <w:br/>
      </w:r>
      <w:r>
        <w:rPr>
          <w:rFonts w:ascii="Times New Roman"/>
          <w:b w:val="false"/>
          <w:i w:val="false"/>
          <w:color w:val="000000"/>
          <w:sz w:val="28"/>
        </w:rPr>
        <w:t>
 </w:t>
      </w:r>
    </w:p>
    <w:bookmarkEnd w:id="27"/>
    <w:bookmarkStart w:name="z42" w:id="28"/>
    <w:p>
      <w:pPr>
        <w:spacing w:after="0"/>
        <w:ind w:left="0"/>
        <w:jc w:val="both"/>
      </w:pPr>
      <w:r>
        <w:rPr>
          <w:rFonts w:ascii="Times New Roman"/>
          <w:b w:val="false"/>
          <w:i w:val="false"/>
          <w:color w:val="000000"/>
          <w:sz w:val="28"/>
        </w:rPr>
        <w:t xml:space="preserve">
      5) қауiпсiз орнитологиялық жағдайды қамтамасыз ету мақсатында әуе кемелерiнің құстармен соқтығысуының алдын алу бойынша әуеайлақтарға қойылатын талаптарды әзiрлеу; </w:t>
      </w:r>
      <w:r>
        <w:br/>
      </w:r>
      <w:r>
        <w:rPr>
          <w:rFonts w:ascii="Times New Roman"/>
          <w:b w:val="false"/>
          <w:i w:val="false"/>
          <w:color w:val="000000"/>
          <w:sz w:val="28"/>
        </w:rPr>
        <w:t>
 </w:t>
      </w:r>
    </w:p>
    <w:bookmarkEnd w:id="28"/>
    <w:bookmarkStart w:name="z43" w:id="29"/>
    <w:p>
      <w:pPr>
        <w:spacing w:after="0"/>
        <w:ind w:left="0"/>
        <w:jc w:val="both"/>
      </w:pPr>
      <w:r>
        <w:rPr>
          <w:rFonts w:ascii="Times New Roman"/>
          <w:b w:val="false"/>
          <w:i w:val="false"/>
          <w:color w:val="000000"/>
          <w:sz w:val="28"/>
        </w:rPr>
        <w:t xml:space="preserve">
      6) әуе кемелерінің жай-күйi бойынша нақты алдын алу iс-шараларын әзiрлеу; </w:t>
      </w:r>
      <w:r>
        <w:br/>
      </w:r>
      <w:r>
        <w:rPr>
          <w:rFonts w:ascii="Times New Roman"/>
          <w:b w:val="false"/>
          <w:i w:val="false"/>
          <w:color w:val="000000"/>
          <w:sz w:val="28"/>
        </w:rPr>
        <w:t>
 </w:t>
      </w:r>
    </w:p>
    <w:bookmarkEnd w:id="29"/>
    <w:bookmarkStart w:name="z44" w:id="30"/>
    <w:p>
      <w:pPr>
        <w:spacing w:after="0"/>
        <w:ind w:left="0"/>
        <w:jc w:val="both"/>
      </w:pPr>
      <w:r>
        <w:rPr>
          <w:rFonts w:ascii="Times New Roman"/>
          <w:b w:val="false"/>
          <w:i w:val="false"/>
          <w:color w:val="000000"/>
          <w:sz w:val="28"/>
        </w:rPr>
        <w:t xml:space="preserve">
      7) авиакомпаниялар мен әуежайларға инспекциялық тексеру жүргiзу. </w:t>
      </w:r>
      <w:r>
        <w:br/>
      </w:r>
      <w:r>
        <w:rPr>
          <w:rFonts w:ascii="Times New Roman"/>
          <w:b w:val="false"/>
          <w:i w:val="false"/>
          <w:color w:val="000000"/>
          <w:sz w:val="28"/>
        </w:rPr>
        <w:t xml:space="preserve">
      Әрбiр әуежай мен авиакомпания өз құрылымында тиiстi қажеттi техникалық құралдармен және кадрлар құрамымен жинақталған авиациялық қауiпсiздiк қызметiн ұстауға тиiс. </w:t>
      </w:r>
      <w:r>
        <w:br/>
      </w:r>
      <w:r>
        <w:rPr>
          <w:rFonts w:ascii="Times New Roman"/>
          <w:b w:val="false"/>
          <w:i w:val="false"/>
          <w:color w:val="000000"/>
          <w:sz w:val="28"/>
        </w:rPr>
        <w:t xml:space="preserve">
      Авиациялық қауiпсiздiк қызметтерінің қызметi Қазақстан Республикасының Көлiк және коммуникациялар министрлігі Азаматтық авиация комитетінің бақылауында және ұлттық қауiпсiздiк, құқық қорғау органдарымен және олардың құзыретiне сәйкес республиканың басқа да мемлекеттiк органдарымен өзара iс-қимылда жүзеге асырылуы тиiс. </w:t>
      </w:r>
      <w:r>
        <w:br/>
      </w:r>
      <w:r>
        <w:rPr>
          <w:rFonts w:ascii="Times New Roman"/>
          <w:b w:val="false"/>
          <w:i w:val="false"/>
          <w:color w:val="000000"/>
          <w:sz w:val="28"/>
        </w:rPr>
        <w:t xml:space="preserve">
      Авиациялық қауiпсiздiктi қамтамасыз ету үшiн авиакәсіпорындар мен авиациялық қауiпсiздiк қызметiнің бiрiншi басшылары жеке жауапкершiлiкте болады. </w:t>
      </w:r>
      <w:r>
        <w:br/>
      </w:r>
      <w:r>
        <w:rPr>
          <w:rFonts w:ascii="Times New Roman"/>
          <w:b w:val="false"/>
          <w:i w:val="false"/>
          <w:color w:val="000000"/>
          <w:sz w:val="28"/>
        </w:rPr>
        <w:t xml:space="preserve">
      Авиациялық қауiпсiздiк қызметi басшысының тағайындалуы мен жұмыстан босатылуы Көлiк және коммуникациялар министрлiгінің Азаматтық авиация комитетiмен және Қазақстан Республикасының ұлттық қауiпсiздiк органдарымен келiсiледi. </w:t>
      </w:r>
      <w:r>
        <w:br/>
      </w:r>
      <w:r>
        <w:rPr>
          <w:rFonts w:ascii="Times New Roman"/>
          <w:b w:val="false"/>
          <w:i w:val="false"/>
          <w:color w:val="000000"/>
          <w:sz w:val="28"/>
        </w:rPr>
        <w:t xml:space="preserve">
      Авиациялық қауіпсiздiктi қамтамасыз ету деңгейін арттырудың негiзгi элементтерi мыналар болып табылады: </w:t>
      </w:r>
      <w:r>
        <w:br/>
      </w:r>
      <w:r>
        <w:rPr>
          <w:rFonts w:ascii="Times New Roman"/>
          <w:b w:val="false"/>
          <w:i w:val="false"/>
          <w:color w:val="000000"/>
          <w:sz w:val="28"/>
        </w:rPr>
        <w:t xml:space="preserve">
      - әуежайдың немесе әуеайлақтың бақыланатын аймағына бөгде адамдар мен көлiк құралдарының кiруiн болдырмау; </w:t>
      </w:r>
      <w:r>
        <w:br/>
      </w:r>
      <w:r>
        <w:rPr>
          <w:rFonts w:ascii="Times New Roman"/>
          <w:b w:val="false"/>
          <w:i w:val="false"/>
          <w:color w:val="000000"/>
          <w:sz w:val="28"/>
        </w:rPr>
        <w:t xml:space="preserve">
      - әуе кемелерiне бөгде адамдардың өту мүмкiндiгiн болдырмау мақсатында тұрақтарда әуе кемелерiн күзету; </w:t>
      </w:r>
      <w:r>
        <w:br/>
      </w:r>
      <w:r>
        <w:rPr>
          <w:rFonts w:ascii="Times New Roman"/>
          <w:b w:val="false"/>
          <w:i w:val="false"/>
          <w:color w:val="000000"/>
          <w:sz w:val="28"/>
        </w:rPr>
        <w:t xml:space="preserve">
      - әуе кемесінде қару, оқ-дәрiлер, жарылғыш радиоактивтi, уландыратын, тез тұтанатын заттарды және басқа да қауiптi нәрселер мен заттарды заңсыз тасымалдау мүмкiндiгiн болдырмау және оларды тасымалдауға рұқсат барда сақ болудың ерекше шараларын енгiзу; </w:t>
      </w:r>
      <w:r>
        <w:br/>
      </w:r>
      <w:r>
        <w:rPr>
          <w:rFonts w:ascii="Times New Roman"/>
          <w:b w:val="false"/>
          <w:i w:val="false"/>
          <w:color w:val="000000"/>
          <w:sz w:val="28"/>
        </w:rPr>
        <w:t xml:space="preserve">
      - ұшу алдында тексеру жүргiзу; </w:t>
      </w:r>
      <w:r>
        <w:br/>
      </w:r>
      <w:r>
        <w:rPr>
          <w:rFonts w:ascii="Times New Roman"/>
          <w:b w:val="false"/>
          <w:i w:val="false"/>
          <w:color w:val="000000"/>
          <w:sz w:val="28"/>
        </w:rPr>
        <w:t xml:space="preserve">
      - авиация саласында қызметiне заңсыз араласу актілеріне қарсы шараларды және өзге де шараларды, оның iшінде құқық қорғау органдарының қатысуымен жүзеге асырылатын шараларды iске асыру. </w:t>
      </w:r>
    </w:p>
    <w:bookmarkEnd w:id="30"/>
    <w:bookmarkStart w:name="z10" w:id="31"/>
    <w:p>
      <w:pPr>
        <w:spacing w:after="0"/>
        <w:ind w:left="0"/>
        <w:jc w:val="both"/>
      </w:pPr>
      <w:r>
        <w:rPr>
          <w:rFonts w:ascii="Times New Roman"/>
          <w:b w:val="false"/>
          <w:i w:val="false"/>
          <w:color w:val="000000"/>
          <w:sz w:val="28"/>
        </w:rPr>
        <w:t>
</w:t>
      </w:r>
      <w:r>
        <w:rPr>
          <w:rFonts w:ascii="Times New Roman"/>
          <w:b/>
          <w:i w:val="false"/>
          <w:color w:val="000000"/>
          <w:sz w:val="28"/>
        </w:rPr>
        <w:t xml:space="preserve">       5.2. Мемлекеттiк реттеудi және азаматтық авиацияның </w:t>
      </w:r>
      <w:r>
        <w:br/>
      </w:r>
      <w:r>
        <w:rPr>
          <w:rFonts w:ascii="Times New Roman"/>
          <w:b w:val="false"/>
          <w:i w:val="false"/>
          <w:color w:val="000000"/>
          <w:sz w:val="28"/>
        </w:rPr>
        <w:t>
</w:t>
      </w:r>
      <w:r>
        <w:rPr>
          <w:rFonts w:ascii="Times New Roman"/>
          <w:b/>
          <w:i w:val="false"/>
          <w:color w:val="000000"/>
          <w:sz w:val="28"/>
        </w:rPr>
        <w:t xml:space="preserve">            қызметiн реттейтiн нормативтiк құқықтық базаны </w:t>
      </w:r>
      <w:r>
        <w:br/>
      </w:r>
      <w:r>
        <w:rPr>
          <w:rFonts w:ascii="Times New Roman"/>
          <w:b w:val="false"/>
          <w:i w:val="false"/>
          <w:color w:val="000000"/>
          <w:sz w:val="28"/>
        </w:rPr>
        <w:t>
</w:t>
      </w:r>
      <w:r>
        <w:rPr>
          <w:rFonts w:ascii="Times New Roman"/>
          <w:b/>
          <w:i w:val="false"/>
          <w:color w:val="000000"/>
          <w:sz w:val="28"/>
        </w:rPr>
        <w:t xml:space="preserve">            жетiлдiру </w:t>
      </w:r>
    </w:p>
    <w:bookmarkEnd w:id="31"/>
    <w:p>
      <w:pPr>
        <w:spacing w:after="0"/>
        <w:ind w:left="0"/>
        <w:jc w:val="both"/>
      </w:pPr>
      <w:r>
        <w:rPr>
          <w:rFonts w:ascii="Times New Roman"/>
          <w:b w:val="false"/>
          <w:i w:val="false"/>
          <w:color w:val="ff0000"/>
          <w:sz w:val="28"/>
        </w:rPr>
        <w:t xml:space="preserve">       Ескерту. 5.2.-бөлімге өзгерту енгізілді - ҚР Үкіметінің 2005.06.22. N  </w:t>
      </w:r>
      <w:r>
        <w:rPr>
          <w:rFonts w:ascii="Times New Roman"/>
          <w:b w:val="false"/>
          <w:i w:val="false"/>
          <w:color w:val="ff0000"/>
          <w:sz w:val="28"/>
        </w:rPr>
        <w:t xml:space="preserve">609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Жолаушылар мен жүктердi тасымалдауда қоғамның қажеттiлiгiне сәйкес қазiргi заманғы авиакөлiк жүйесiн қалыптастыру, сондай-ақ Қазақстанның ұлттық және экономикалық қауiпсiздiгi мүддесінде әлеуметтік, қорғаныс және басқа да арнайы талаптарды орындау үшiн жағдай жасау мемлекеттiк реттеудiң мақсаты болып табылады. </w:t>
      </w:r>
      <w:r>
        <w:br/>
      </w:r>
      <w:r>
        <w:rPr>
          <w:rFonts w:ascii="Times New Roman"/>
          <w:b w:val="false"/>
          <w:i w:val="false"/>
          <w:color w:val="000000"/>
          <w:sz w:val="28"/>
        </w:rPr>
        <w:t xml:space="preserve">
      Қазақстан Республикасының азаматтық авиация аясындағы заңнамасымен азаматтық авиация саласындағы жеке және заңды тұлғалар қызметiн мемлекеттiк реттеудің құқықтық және ұйымдастырушылық негiздерi белгiленген. </w:t>
      </w:r>
      <w:r>
        <w:br/>
      </w:r>
      <w:r>
        <w:rPr>
          <w:rFonts w:ascii="Times New Roman"/>
          <w:b w:val="false"/>
          <w:i w:val="false"/>
          <w:color w:val="000000"/>
          <w:sz w:val="28"/>
        </w:rPr>
        <w:t xml:space="preserve">
      Мемлекеттік реттеудің мiндеттерi мыналар болып табылады: </w:t>
      </w:r>
      <w:r>
        <w:br/>
      </w:r>
      <w:r>
        <w:rPr>
          <w:rFonts w:ascii="Times New Roman"/>
          <w:b w:val="false"/>
          <w:i w:val="false"/>
          <w:color w:val="000000"/>
          <w:sz w:val="28"/>
        </w:rPr>
        <w:t>
 </w:t>
      </w:r>
    </w:p>
    <w:bookmarkStart w:name="z45" w:id="32"/>
    <w:p>
      <w:pPr>
        <w:spacing w:after="0"/>
        <w:ind w:left="0"/>
        <w:jc w:val="both"/>
      </w:pPr>
      <w:r>
        <w:rPr>
          <w:rFonts w:ascii="Times New Roman"/>
          <w:b w:val="false"/>
          <w:i w:val="false"/>
          <w:color w:val="000000"/>
          <w:sz w:val="28"/>
        </w:rPr>
        <w:t xml:space="preserve">
      1) азаматтық авиацияның тиiмдi жұмыс iстеуi үшiн жағдай жасау (авиациялық инфрақұрылымды сақтау және дамыту әуе кемелерінің мемлекеттік тiзілімiн жүргiзу, авиациялық техниканы, жұмыстар мен қызмет көрсетулердi лицензиялау және сертификаттау, авиациялық қызметшiлердi аттестаттау рәсiмдерiн жетiлдiру және т.б.); </w:t>
      </w:r>
      <w:r>
        <w:br/>
      </w:r>
      <w:r>
        <w:rPr>
          <w:rFonts w:ascii="Times New Roman"/>
          <w:b w:val="false"/>
          <w:i w:val="false"/>
          <w:color w:val="000000"/>
          <w:sz w:val="28"/>
        </w:rPr>
        <w:t>
 </w:t>
      </w:r>
    </w:p>
    <w:bookmarkEnd w:id="32"/>
    <w:bookmarkStart w:name="z46" w:id="33"/>
    <w:p>
      <w:pPr>
        <w:spacing w:after="0"/>
        <w:ind w:left="0"/>
        <w:jc w:val="both"/>
      </w:pPr>
      <w:r>
        <w:rPr>
          <w:rFonts w:ascii="Times New Roman"/>
          <w:b w:val="false"/>
          <w:i w:val="false"/>
          <w:color w:val="000000"/>
          <w:sz w:val="28"/>
        </w:rPr>
        <w:t xml:space="preserve">
      2) азаматтық авиация ұйымдарында меншiктің мемлекеттiк үлесін тиімді басқару; </w:t>
      </w:r>
      <w:r>
        <w:br/>
      </w:r>
      <w:r>
        <w:rPr>
          <w:rFonts w:ascii="Times New Roman"/>
          <w:b w:val="false"/>
          <w:i w:val="false"/>
          <w:color w:val="000000"/>
          <w:sz w:val="28"/>
        </w:rPr>
        <w:t>
 </w:t>
      </w:r>
    </w:p>
    <w:bookmarkEnd w:id="33"/>
    <w:bookmarkStart w:name="z47" w:id="34"/>
    <w:p>
      <w:pPr>
        <w:spacing w:after="0"/>
        <w:ind w:left="0"/>
        <w:jc w:val="both"/>
      </w:pPr>
      <w:r>
        <w:rPr>
          <w:rFonts w:ascii="Times New Roman"/>
          <w:b w:val="false"/>
          <w:i w:val="false"/>
          <w:color w:val="000000"/>
          <w:sz w:val="28"/>
        </w:rPr>
        <w:t xml:space="preserve">
      3) азаматтық авиацияда адал бәсеке үшiн жағдай жасау; </w:t>
      </w:r>
      <w:r>
        <w:br/>
      </w:r>
      <w:r>
        <w:rPr>
          <w:rFonts w:ascii="Times New Roman"/>
          <w:b w:val="false"/>
          <w:i w:val="false"/>
          <w:color w:val="000000"/>
          <w:sz w:val="28"/>
        </w:rPr>
        <w:t>
 </w:t>
      </w:r>
    </w:p>
    <w:bookmarkEnd w:id="34"/>
    <w:bookmarkStart w:name="z48" w:id="35"/>
    <w:p>
      <w:pPr>
        <w:spacing w:after="0"/>
        <w:ind w:left="0"/>
        <w:jc w:val="both"/>
      </w:pPr>
      <w:r>
        <w:rPr>
          <w:rFonts w:ascii="Times New Roman"/>
          <w:b w:val="false"/>
          <w:i w:val="false"/>
          <w:color w:val="000000"/>
          <w:sz w:val="28"/>
        </w:rPr>
        <w:t xml:space="preserve">
      4) азаматтық авиация саласында нормативтiк құқықтық базаны дамыту; </w:t>
      </w:r>
      <w:r>
        <w:br/>
      </w:r>
      <w:r>
        <w:rPr>
          <w:rFonts w:ascii="Times New Roman"/>
          <w:b w:val="false"/>
          <w:i w:val="false"/>
          <w:color w:val="000000"/>
          <w:sz w:val="28"/>
        </w:rPr>
        <w:t>
 </w:t>
      </w:r>
    </w:p>
    <w:bookmarkEnd w:id="35"/>
    <w:bookmarkStart w:name="z49" w:id="36"/>
    <w:p>
      <w:pPr>
        <w:spacing w:after="0"/>
        <w:ind w:left="0"/>
        <w:jc w:val="both"/>
      </w:pPr>
      <w:r>
        <w:rPr>
          <w:rFonts w:ascii="Times New Roman"/>
          <w:b w:val="false"/>
          <w:i w:val="false"/>
          <w:color w:val="000000"/>
          <w:sz w:val="28"/>
        </w:rPr>
        <w:t xml:space="preserve">
      5) кадрларды даярлау және қайта даярлау жүйесiн, оқытудың техникалық құралдарын жетiлдiру, авиациялық қызметкерлер бiлiктiлiгiнің жоғары деңгейiн қамтамасыз ету; </w:t>
      </w:r>
      <w:r>
        <w:br/>
      </w:r>
      <w:r>
        <w:rPr>
          <w:rFonts w:ascii="Times New Roman"/>
          <w:b w:val="false"/>
          <w:i w:val="false"/>
          <w:color w:val="000000"/>
          <w:sz w:val="28"/>
        </w:rPr>
        <w:t>
 </w:t>
      </w:r>
    </w:p>
    <w:bookmarkEnd w:id="36"/>
    <w:bookmarkStart w:name="z50" w:id="37"/>
    <w:p>
      <w:pPr>
        <w:spacing w:after="0"/>
        <w:ind w:left="0"/>
        <w:jc w:val="both"/>
      </w:pPr>
      <w:r>
        <w:rPr>
          <w:rFonts w:ascii="Times New Roman"/>
          <w:b w:val="false"/>
          <w:i w:val="false"/>
          <w:color w:val="000000"/>
          <w:sz w:val="28"/>
        </w:rPr>
        <w:t xml:space="preserve">
      6) әуежайлар мен әуеайлақтарды салу және пайдалану жөнiндегi қызметтi үйлестiру; </w:t>
      </w:r>
      <w:r>
        <w:br/>
      </w:r>
      <w:r>
        <w:rPr>
          <w:rFonts w:ascii="Times New Roman"/>
          <w:b w:val="false"/>
          <w:i w:val="false"/>
          <w:color w:val="000000"/>
          <w:sz w:val="28"/>
        </w:rPr>
        <w:t>
 </w:t>
      </w:r>
    </w:p>
    <w:bookmarkEnd w:id="37"/>
    <w:bookmarkStart w:name="z51" w:id="38"/>
    <w:p>
      <w:pPr>
        <w:spacing w:after="0"/>
        <w:ind w:left="0"/>
        <w:jc w:val="both"/>
      </w:pPr>
      <w:r>
        <w:rPr>
          <w:rFonts w:ascii="Times New Roman"/>
          <w:b w:val="false"/>
          <w:i w:val="false"/>
          <w:color w:val="000000"/>
          <w:sz w:val="28"/>
        </w:rPr>
        <w:t xml:space="preserve">
      7) азаматтық авиацияны дамытуға бөлiнген мемлекеттiк ресурстардың мақсатты және тиiмдi пайдаланылуының қаржылық мониторингi; </w:t>
      </w:r>
      <w:r>
        <w:br/>
      </w:r>
      <w:r>
        <w:rPr>
          <w:rFonts w:ascii="Times New Roman"/>
          <w:b w:val="false"/>
          <w:i w:val="false"/>
          <w:color w:val="000000"/>
          <w:sz w:val="28"/>
        </w:rPr>
        <w:t>
 </w:t>
      </w:r>
    </w:p>
    <w:bookmarkEnd w:id="38"/>
    <w:bookmarkStart w:name="z52" w:id="39"/>
    <w:p>
      <w:pPr>
        <w:spacing w:after="0"/>
        <w:ind w:left="0"/>
        <w:jc w:val="both"/>
      </w:pPr>
      <w:r>
        <w:rPr>
          <w:rFonts w:ascii="Times New Roman"/>
          <w:b w:val="false"/>
          <w:i w:val="false"/>
          <w:color w:val="000000"/>
          <w:sz w:val="28"/>
        </w:rPr>
        <w:t xml:space="preserve">
      8) жобалауға, техниканы және әуе кемелерiн сатып алуға тапсырыстардың орналастырылуына бақылауды ұйымдастыру; </w:t>
      </w:r>
      <w:r>
        <w:br/>
      </w:r>
      <w:r>
        <w:rPr>
          <w:rFonts w:ascii="Times New Roman"/>
          <w:b w:val="false"/>
          <w:i w:val="false"/>
          <w:color w:val="000000"/>
          <w:sz w:val="28"/>
        </w:rPr>
        <w:t>
 </w:t>
      </w:r>
    </w:p>
    <w:bookmarkEnd w:id="39"/>
    <w:bookmarkStart w:name="z53" w:id="40"/>
    <w:p>
      <w:pPr>
        <w:spacing w:after="0"/>
        <w:ind w:left="0"/>
        <w:jc w:val="both"/>
      </w:pPr>
      <w:r>
        <w:rPr>
          <w:rFonts w:ascii="Times New Roman"/>
          <w:b w:val="false"/>
          <w:i w:val="false"/>
          <w:color w:val="000000"/>
          <w:sz w:val="28"/>
        </w:rPr>
        <w:t xml:space="preserve">
      9) әуе кемелерi паркiнің және жердегi қызметтердің техникалық-пайдалану жай-күйiнiң мониторингiн қамтамасыз ету; </w:t>
      </w:r>
      <w:r>
        <w:br/>
      </w:r>
      <w:r>
        <w:rPr>
          <w:rFonts w:ascii="Times New Roman"/>
          <w:b w:val="false"/>
          <w:i w:val="false"/>
          <w:color w:val="000000"/>
          <w:sz w:val="28"/>
        </w:rPr>
        <w:t>
 </w:t>
      </w:r>
    </w:p>
    <w:bookmarkEnd w:id="40"/>
    <w:bookmarkStart w:name="z54" w:id="41"/>
    <w:p>
      <w:pPr>
        <w:spacing w:after="0"/>
        <w:ind w:left="0"/>
        <w:jc w:val="both"/>
      </w:pPr>
      <w:r>
        <w:rPr>
          <w:rFonts w:ascii="Times New Roman"/>
          <w:b w:val="false"/>
          <w:i w:val="false"/>
          <w:color w:val="000000"/>
          <w:sz w:val="28"/>
        </w:rPr>
        <w:t xml:space="preserve">
      10) авиациялық кәсiпорындардың қызметiн Қазақстан Республикасы заңнамасының талаптарына сәйкес келтiру. </w:t>
      </w:r>
      <w:r>
        <w:br/>
      </w:r>
      <w:r>
        <w:rPr>
          <w:rFonts w:ascii="Times New Roman"/>
          <w:b w:val="false"/>
          <w:i w:val="false"/>
          <w:color w:val="000000"/>
          <w:sz w:val="28"/>
        </w:rPr>
        <w:t xml:space="preserve">
      Мемлекеттiк реттеудiң маңызды элементтерi мыналар болып табылады: </w:t>
      </w:r>
      <w:r>
        <w:br/>
      </w:r>
      <w:r>
        <w:rPr>
          <w:rFonts w:ascii="Times New Roman"/>
          <w:b w:val="false"/>
          <w:i w:val="false"/>
          <w:color w:val="000000"/>
          <w:sz w:val="28"/>
        </w:rPr>
        <w:t xml:space="preserve">
      - сертификаттау және лицензиялау рәсiмдерiн жетiлдiру; </w:t>
      </w:r>
      <w:r>
        <w:br/>
      </w:r>
      <w:r>
        <w:rPr>
          <w:rFonts w:ascii="Times New Roman"/>
          <w:b w:val="false"/>
          <w:i w:val="false"/>
          <w:color w:val="000000"/>
          <w:sz w:val="28"/>
        </w:rPr>
        <w:t xml:space="preserve">
      - авиация қызметкерлерiн аттестаттау; </w:t>
      </w:r>
      <w:r>
        <w:br/>
      </w:r>
      <w:r>
        <w:rPr>
          <w:rFonts w:ascii="Times New Roman"/>
          <w:b w:val="false"/>
          <w:i w:val="false"/>
          <w:color w:val="000000"/>
          <w:sz w:val="28"/>
        </w:rPr>
        <w:t xml:space="preserve">
      - үшiншi тұлғаның, сондай-ақ әуе кемелерiнiң, экипаж бен жолаушылардың авиатасымалдаушының алдындағы жауапкершiлiгiн сақтандыру тетiгiн әзiрлеу; </w:t>
      </w:r>
      <w:r>
        <w:br/>
      </w:r>
      <w:r>
        <w:rPr>
          <w:rFonts w:ascii="Times New Roman"/>
          <w:b w:val="false"/>
          <w:i w:val="false"/>
          <w:color w:val="000000"/>
          <w:sz w:val="28"/>
        </w:rPr>
        <w:t xml:space="preserve">
      - меншiкке, мүлiктiк жалдауға, лизингке, сенiмгерлiк басқаруға алуға, сондай-ақ авиациялық техника, әуеайлақтарды, әуежайларды пайдаланудың өзге де құқығына рұқсаттар беру; </w:t>
      </w:r>
      <w:r>
        <w:br/>
      </w:r>
      <w:r>
        <w:rPr>
          <w:rFonts w:ascii="Times New Roman"/>
          <w:b w:val="false"/>
          <w:i w:val="false"/>
          <w:color w:val="000000"/>
          <w:sz w:val="28"/>
        </w:rPr>
        <w:t xml:space="preserve">
      - азаматтық кемелерiн мемлекеттiк тiркеу, оларды және олармен жасалған мәмiлелердi тiркеу (осы шара әуе кемелерi паркiне мониторингтi жүзеге асыруға мүмкiндiк береді және азаматтық авиация саласындағы нормативтiк құқықтық кесімдердің талаптарына сәйкес емес ұшақтарды сатып алуға және ұшуға жiберуге мүмкiндiк бермейдi); </w:t>
      </w:r>
      <w:r>
        <w:br/>
      </w:r>
      <w:r>
        <w:rPr>
          <w:rFonts w:ascii="Times New Roman"/>
          <w:b w:val="false"/>
          <w:i w:val="false"/>
          <w:color w:val="000000"/>
          <w:sz w:val="28"/>
        </w:rPr>
        <w:t xml:space="preserve">
      - халықаралық әуежайларды уақытша басқаруды енгiзу құқығы (уәкілетті орган осы құқықты ұлттық қауіпсіздік мүдделерiне, азаматтардың өмiрi мен денсаулығына қауiп төнген жағдайда, сондай-ақ азаматтық авиация ұйымының тұрақты жұмыс iстеуiн қамтамасыз ету мақсатында пайдалануы мүмкiн. Уақытша басқаруды енгiзу әуежайларды сапалы қызмет көрсетуге және авиациялық техниканың пайдалану мен азаматтық әуе кемелерiнің ұшу қауіпсiздігінің барлық техникалық талаптарын сақтауға ынталандыратын ақырғы шара болып табылады). </w:t>
      </w:r>
      <w:r>
        <w:br/>
      </w:r>
      <w:r>
        <w:rPr>
          <w:rFonts w:ascii="Times New Roman"/>
          <w:b w:val="false"/>
          <w:i w:val="false"/>
          <w:color w:val="000000"/>
          <w:sz w:val="28"/>
        </w:rPr>
        <w:t xml:space="preserve">
      Қазақстан Республикасының Көлiк және коммуникациялар министрлiгi саладағы мемлекеттiк саясаттың iске асырылуын жүзеге асырады, нормативтiк-техникалық және нормативтік құқықтық кесiмдердi әзiрлейдi, авиациялық қызмет көрсетулер рыногында қызметтi жүзеге асыру құқығына лицензиялар мен сертификаттар бередi. </w:t>
      </w:r>
      <w:r>
        <w:br/>
      </w:r>
      <w:r>
        <w:rPr>
          <w:rFonts w:ascii="Times New Roman"/>
          <w:b w:val="false"/>
          <w:i w:val="false"/>
          <w:color w:val="000000"/>
          <w:sz w:val="28"/>
        </w:rPr>
        <w:t xml:space="preserve">
      Азаматтық авиация саласында лицензиялау мен сертификаттау жүйесiн жетiлдiру үшiн: </w:t>
      </w:r>
      <w:r>
        <w:br/>
      </w:r>
      <w:r>
        <w:rPr>
          <w:rFonts w:ascii="Times New Roman"/>
          <w:b w:val="false"/>
          <w:i w:val="false"/>
          <w:color w:val="000000"/>
          <w:sz w:val="28"/>
        </w:rPr>
        <w:t>
 </w:t>
      </w:r>
    </w:p>
    <w:bookmarkEnd w:id="41"/>
    <w:bookmarkStart w:name="z55" w:id="42"/>
    <w:p>
      <w:pPr>
        <w:spacing w:after="0"/>
        <w:ind w:left="0"/>
        <w:jc w:val="both"/>
      </w:pPr>
      <w:r>
        <w:rPr>
          <w:rFonts w:ascii="Times New Roman"/>
          <w:b w:val="false"/>
          <w:i w:val="false"/>
          <w:color w:val="000000"/>
          <w:sz w:val="28"/>
        </w:rPr>
        <w:t xml:space="preserve">
      1) мiндетті сертификаттауға жататын жұмыстар және қызмет көрсетулер тiзбесiн және, тиiсiнше, азаматтық авиация саласындағы жұмыстар мен қызмет көрсетулердi сертификаттау ережесiн белгiлеу және бекiту; </w:t>
      </w:r>
      <w:r>
        <w:br/>
      </w:r>
      <w:r>
        <w:rPr>
          <w:rFonts w:ascii="Times New Roman"/>
          <w:b w:val="false"/>
          <w:i w:val="false"/>
          <w:color w:val="000000"/>
          <w:sz w:val="28"/>
        </w:rPr>
        <w:t>
 </w:t>
      </w:r>
    </w:p>
    <w:bookmarkEnd w:id="42"/>
    <w:bookmarkStart w:name="z56" w:id="43"/>
    <w:p>
      <w:pPr>
        <w:spacing w:after="0"/>
        <w:ind w:left="0"/>
        <w:jc w:val="both"/>
      </w:pPr>
      <w:r>
        <w:rPr>
          <w:rFonts w:ascii="Times New Roman"/>
          <w:b w:val="false"/>
          <w:i w:val="false"/>
          <w:color w:val="000000"/>
          <w:sz w:val="28"/>
        </w:rPr>
        <w:t xml:space="preserve">
      2) республикалық және халықаралық авиация ұйымдарында әуе көлiгiндегi сарапшы-аудитор бағдарламасы бойынша Азаматтық авиация комитетінің қызметкерлерiн оқыту және бiлiктiлiгiн көтерудi жүргiзу қажет. </w:t>
      </w:r>
      <w:r>
        <w:br/>
      </w:r>
      <w:r>
        <w:rPr>
          <w:rFonts w:ascii="Times New Roman"/>
          <w:b w:val="false"/>
          <w:i w:val="false"/>
          <w:color w:val="000000"/>
          <w:sz w:val="28"/>
        </w:rPr>
        <w:t xml:space="preserve">
      Аса жеңiл авиация субъектiлерiне де қатаң техникалық және бiлiктiлiк талаптар қойылатын болады. </w:t>
      </w:r>
      <w:r>
        <w:br/>
      </w:r>
      <w:r>
        <w:rPr>
          <w:rFonts w:ascii="Times New Roman"/>
          <w:b w:val="false"/>
          <w:i w:val="false"/>
          <w:color w:val="000000"/>
          <w:sz w:val="28"/>
        </w:rPr>
        <w:t xml:space="preserve">
      Қойылған мақсаттар мен мiндеттерге қол жеткiзу үшiн құқықтық негiз құру қажет.  </w:t>
      </w:r>
      <w:r>
        <w:br/>
      </w:r>
      <w:r>
        <w:rPr>
          <w:rFonts w:ascii="Times New Roman"/>
          <w:b w:val="false"/>
          <w:i w:val="false"/>
          <w:color w:val="000000"/>
          <w:sz w:val="28"/>
        </w:rPr>
        <w:t xml:space="preserve">
      "Азаматтық авиацияны мемлекеттік реттеу туралы" Қазақстан Республикасының Заңын iске асыру мақсатында Қазақстан Республикасы Үкiметінің қаулысымен - 13 және Қазақстан Республикасы Көлiк және коммуникациялар министрлігінің Азаматтық авиация комитетi төрағасының бұйрығымен 9 нормативтiк құқықтық кесiм бекiтiлген. </w:t>
      </w:r>
      <w:r>
        <w:br/>
      </w:r>
      <w:r>
        <w:rPr>
          <w:rFonts w:ascii="Times New Roman"/>
          <w:b w:val="false"/>
          <w:i w:val="false"/>
          <w:color w:val="000000"/>
          <w:sz w:val="28"/>
        </w:rPr>
        <w:t xml:space="preserve">
      Бұдан басқа, 035 "Азаматтық авиация үшiн әуе кемелерінің, жолдарының және әуеайлақтарының мемлекеттiк тiркелiмiн жүргiзу жөнiндегi құжаттарды дайындау" бюджеттiк бағдарламасы бойынша заң жобалау жұмысы жүргiзiлуде, ол бойынша 2002 жылы азаматтық авиация саласы нормативтiк құқықтық кесiмiнiң 21 жобасы әзiрлендi, 2003 жылы 13 заңға тәуелдi кесім әзiрлеу көзделген. </w:t>
      </w:r>
      <w:r>
        <w:br/>
      </w:r>
      <w:r>
        <w:rPr>
          <w:rFonts w:ascii="Times New Roman"/>
          <w:b w:val="false"/>
          <w:i w:val="false"/>
          <w:color w:val="000000"/>
          <w:sz w:val="28"/>
        </w:rPr>
        <w:t xml:space="preserve">
      Бағдарламаны жемiстi iске асыру және азаматтық авиацияны тиiмдi мемлекеттiк реттеу үшiн таяу арадағы үш жыл iшінде бiрқатар нормативтiк құжаттарды мынадай бөлiкте әзiрлеу және қабылдау қажет: </w:t>
      </w:r>
      <w:r>
        <w:br/>
      </w:r>
      <w:r>
        <w:rPr>
          <w:rFonts w:ascii="Times New Roman"/>
          <w:b w:val="false"/>
          <w:i w:val="false"/>
          <w:color w:val="000000"/>
          <w:sz w:val="28"/>
        </w:rPr>
        <w:t xml:space="preserve">
      - ұшулар қауiпсiздiгi; </w:t>
      </w:r>
      <w:r>
        <w:br/>
      </w:r>
      <w:r>
        <w:rPr>
          <w:rFonts w:ascii="Times New Roman"/>
          <w:b w:val="false"/>
          <w:i w:val="false"/>
          <w:color w:val="000000"/>
          <w:sz w:val="28"/>
        </w:rPr>
        <w:t xml:space="preserve">
      - авиациялық қауiпсiздік; </w:t>
      </w:r>
      <w:r>
        <w:br/>
      </w:r>
      <w:r>
        <w:rPr>
          <w:rFonts w:ascii="Times New Roman"/>
          <w:b w:val="false"/>
          <w:i w:val="false"/>
          <w:color w:val="000000"/>
          <w:sz w:val="28"/>
        </w:rPr>
        <w:t xml:space="preserve">
      - авиациялық техниканың техникалық пайдаланылуы; </w:t>
      </w:r>
      <w:r>
        <w:br/>
      </w:r>
      <w:r>
        <w:rPr>
          <w:rFonts w:ascii="Times New Roman"/>
          <w:b w:val="false"/>
          <w:i w:val="false"/>
          <w:color w:val="000000"/>
          <w:sz w:val="28"/>
        </w:rPr>
        <w:t xml:space="preserve">
      - азаматтық авиация саласындағы сертификаттау; </w:t>
      </w:r>
      <w:r>
        <w:br/>
      </w:r>
      <w:r>
        <w:rPr>
          <w:rFonts w:ascii="Times New Roman"/>
          <w:b w:val="false"/>
          <w:i w:val="false"/>
          <w:color w:val="000000"/>
          <w:sz w:val="28"/>
        </w:rPr>
        <w:t xml:space="preserve">
      - әуе кемелерінің мемлекеттік тiркелуi; </w:t>
      </w:r>
      <w:r>
        <w:br/>
      </w:r>
      <w:r>
        <w:rPr>
          <w:rFonts w:ascii="Times New Roman"/>
          <w:b w:val="false"/>
          <w:i w:val="false"/>
          <w:color w:val="000000"/>
          <w:sz w:val="28"/>
        </w:rPr>
        <w:t xml:space="preserve">
      - авиациялық қызметшілердi аттестаттау, даярлау және қайта даярлау; </w:t>
      </w:r>
      <w:r>
        <w:br/>
      </w:r>
      <w:r>
        <w:rPr>
          <w:rFonts w:ascii="Times New Roman"/>
          <w:b w:val="false"/>
          <w:i w:val="false"/>
          <w:color w:val="000000"/>
          <w:sz w:val="28"/>
        </w:rPr>
        <w:t xml:space="preserve">
      - әуе кеңiстiгiн пайдалануды ұйымдастыру; </w:t>
      </w:r>
      <w:r>
        <w:br/>
      </w:r>
      <w:r>
        <w:rPr>
          <w:rFonts w:ascii="Times New Roman"/>
          <w:b w:val="false"/>
          <w:i w:val="false"/>
          <w:color w:val="000000"/>
          <w:sz w:val="28"/>
        </w:rPr>
        <w:t xml:space="preserve">
      - әуе кемесiнде жолаушыларды, теңдеме жүктi және жүктердi тасымалдау; </w:t>
      </w:r>
      <w:r>
        <w:br/>
      </w:r>
      <w:r>
        <w:rPr>
          <w:rFonts w:ascii="Times New Roman"/>
          <w:b w:val="false"/>
          <w:i w:val="false"/>
          <w:color w:val="000000"/>
          <w:sz w:val="28"/>
        </w:rPr>
        <w:t xml:space="preserve">
      - аса жеңiл авиацияны ұйымдастыру. </w:t>
      </w:r>
      <w:r>
        <w:br/>
      </w:r>
      <w:r>
        <w:rPr>
          <w:rFonts w:ascii="Times New Roman"/>
          <w:b w:val="false"/>
          <w:i w:val="false"/>
          <w:color w:val="000000"/>
          <w:sz w:val="28"/>
        </w:rPr>
        <w:t xml:space="preserve">
      Қазақстан Республикасы Көлiк және коммуникациялар министрлiгiнiң Азаматтық авиация комитетiне жүктелген функциялардың тиiсiнше орындалуы оның аппаратының штат санын әрi қарай ұлғайтуды және оларды халықаралық талаптарға сәйкес оқытуды талап етедi </w:t>
      </w:r>
    </w:p>
    <w:bookmarkEnd w:id="43"/>
    <w:bookmarkStart w:name="z11" w:id="44"/>
    <w:p>
      <w:pPr>
        <w:spacing w:after="0"/>
        <w:ind w:left="0"/>
        <w:jc w:val="both"/>
      </w:pPr>
      <w:r>
        <w:rPr>
          <w:rFonts w:ascii="Times New Roman"/>
          <w:b w:val="false"/>
          <w:i w:val="false"/>
          <w:color w:val="000000"/>
          <w:sz w:val="28"/>
        </w:rPr>
        <w:t>
</w:t>
      </w:r>
      <w:r>
        <w:rPr>
          <w:rFonts w:ascii="Times New Roman"/>
          <w:b/>
          <w:i w:val="false"/>
          <w:color w:val="000000"/>
          <w:sz w:val="28"/>
        </w:rPr>
        <w:t xml:space="preserve">               5.3. Авиакомпаниялар қызметiне қойылатын негiзгi </w:t>
      </w:r>
      <w:r>
        <w:br/>
      </w:r>
      <w:r>
        <w:rPr>
          <w:rFonts w:ascii="Times New Roman"/>
          <w:b w:val="false"/>
          <w:i w:val="false"/>
          <w:color w:val="000000"/>
          <w:sz w:val="28"/>
        </w:rPr>
        <w:t>
</w:t>
      </w:r>
      <w:r>
        <w:rPr>
          <w:rFonts w:ascii="Times New Roman"/>
          <w:b/>
          <w:i w:val="false"/>
          <w:color w:val="000000"/>
          <w:sz w:val="28"/>
        </w:rPr>
        <w:t xml:space="preserve">            экономикалық, техникалық және бiлiктiлiк талаптарын </w:t>
      </w:r>
      <w:r>
        <w:br/>
      </w:r>
      <w:r>
        <w:rPr>
          <w:rFonts w:ascii="Times New Roman"/>
          <w:b w:val="false"/>
          <w:i w:val="false"/>
          <w:color w:val="000000"/>
          <w:sz w:val="28"/>
        </w:rPr>
        <w:t>
</w:t>
      </w:r>
      <w:r>
        <w:rPr>
          <w:rFonts w:ascii="Times New Roman"/>
          <w:b/>
          <w:i w:val="false"/>
          <w:color w:val="000000"/>
          <w:sz w:val="28"/>
        </w:rPr>
        <w:t xml:space="preserve">            арттыру </w:t>
      </w:r>
    </w:p>
    <w:bookmarkEnd w:id="44"/>
    <w:p>
      <w:pPr>
        <w:spacing w:after="0"/>
        <w:ind w:left="0"/>
        <w:jc w:val="both"/>
      </w:pPr>
      <w:r>
        <w:rPr>
          <w:rFonts w:ascii="Times New Roman"/>
          <w:b w:val="false"/>
          <w:i w:val="false"/>
          <w:color w:val="000000"/>
          <w:sz w:val="28"/>
        </w:rPr>
        <w:t xml:space="preserve">      Қазақстанда авиакомпанияның қызметi үшiн мiндеттi шарт меншiкте немесе лизингке алынған әуе кемелерінің болуы тиiс. </w:t>
      </w:r>
      <w:r>
        <w:br/>
      </w:r>
      <w:r>
        <w:rPr>
          <w:rFonts w:ascii="Times New Roman"/>
          <w:b w:val="false"/>
          <w:i w:val="false"/>
          <w:color w:val="000000"/>
          <w:sz w:val="28"/>
        </w:rPr>
        <w:t xml:space="preserve">
      Тиiстi коммерциялық тәжiрибе және авиакомпанияның құрылымы арқылы қатал қаржылық тәртiп пен жауапкершiлiктi қамтамасыз ету қажет. </w:t>
      </w:r>
      <w:r>
        <w:br/>
      </w:r>
      <w:r>
        <w:rPr>
          <w:rFonts w:ascii="Times New Roman"/>
          <w:b w:val="false"/>
          <w:i w:val="false"/>
          <w:color w:val="000000"/>
          <w:sz w:val="28"/>
        </w:rPr>
        <w:t xml:space="preserve">
      Бұдан басқа, авиакомпания Халықаралық азаматтық авиация ұйымы (ИКАО) стандарттарының талаптарына сәйкес бiлiктi, аттестатталған ұшу және инженерлiк техникалық құраммен қамтамасыз eтілуi тиiс. </w:t>
      </w:r>
      <w:r>
        <w:br/>
      </w:r>
      <w:r>
        <w:rPr>
          <w:rFonts w:ascii="Times New Roman"/>
          <w:b w:val="false"/>
          <w:i w:val="false"/>
          <w:color w:val="000000"/>
          <w:sz w:val="28"/>
        </w:rPr>
        <w:t xml:space="preserve">
      Авиация рыногын қалыптастыру және реттеу мақсатында iшкi және халықаралық авиабағыттарда тұрақты әуе жолаушылар тасымалдарын орындау үшiн ашық конкурстар өткiзу жолымен бәсекелi орта құру қажет. </w:t>
      </w:r>
      <w:r>
        <w:br/>
      </w:r>
      <w:r>
        <w:rPr>
          <w:rFonts w:ascii="Times New Roman"/>
          <w:b w:val="false"/>
          <w:i w:val="false"/>
          <w:color w:val="000000"/>
          <w:sz w:val="28"/>
        </w:rPr>
        <w:t xml:space="preserve">
      Сондай-ақ, жүк және чартерлiк авиатасымалдар рыногын реттеу бойынша нормативтiк құқықтық базаны жетілдiру қажет. </w:t>
      </w:r>
      <w:r>
        <w:br/>
      </w:r>
      <w:r>
        <w:rPr>
          <w:rFonts w:ascii="Times New Roman"/>
          <w:b w:val="false"/>
          <w:i w:val="false"/>
          <w:color w:val="000000"/>
          <w:sz w:val="28"/>
        </w:rPr>
        <w:t xml:space="preserve">
      Тұрақты жолаушылар тасымалдарына арналған конкурстың және жүк пен чартерлiк авиатасымалдарды реттейтiн нормативтiк құқықтық базаның негiзiнде мынадай болатын авиация рыногы қалыптасады. Астана, Алматы, Атырау қалаларындағы үш негiзгi "хабтардың" дамуы Қазақстанның барлық қалаларын тек өздерiнiң арасында ғана емес, алыс шетелмен де байланыстырады. </w:t>
      </w:r>
      <w:r>
        <w:br/>
      </w:r>
      <w:r>
        <w:rPr>
          <w:rFonts w:ascii="Times New Roman"/>
          <w:b w:val="false"/>
          <w:i w:val="false"/>
          <w:color w:val="000000"/>
          <w:sz w:val="28"/>
        </w:rPr>
        <w:t xml:space="preserve">
      Бағдарламада авиатасымалдардың халықаралық рыногында қазақстандық авиакомпаниялардың үлесiн арттыру, шетелдiк авиакомпаниялардың экспансиясын төмендету үшiн: </w:t>
      </w:r>
      <w:r>
        <w:br/>
      </w:r>
      <w:r>
        <w:rPr>
          <w:rFonts w:ascii="Times New Roman"/>
          <w:b w:val="false"/>
          <w:i w:val="false"/>
          <w:color w:val="000000"/>
          <w:sz w:val="28"/>
        </w:rPr>
        <w:t xml:space="preserve">
      - Қазақстан мен басқа елдер арасындағы әуе қатынасы туралы екi жақты келiсiмдердiң сақталуына бақылауды қамтамасыз ету; </w:t>
      </w:r>
      <w:r>
        <w:br/>
      </w:r>
      <w:r>
        <w:rPr>
          <w:rFonts w:ascii="Times New Roman"/>
          <w:b w:val="false"/>
          <w:i w:val="false"/>
          <w:color w:val="000000"/>
          <w:sz w:val="28"/>
        </w:rPr>
        <w:t xml:space="preserve">
      - жолаушылар және жүк тасымалдарының географиясын кеңейтудi ұйымдастыру мәселелерi; </w:t>
      </w:r>
      <w:r>
        <w:br/>
      </w:r>
      <w:r>
        <w:rPr>
          <w:rFonts w:ascii="Times New Roman"/>
          <w:b w:val="false"/>
          <w:i w:val="false"/>
          <w:color w:val="000000"/>
          <w:sz w:val="28"/>
        </w:rPr>
        <w:t xml:space="preserve">
      - Қазақстан Республикасының авиатасымалдары рыногын пайдалану үшiн шетелдік авиакомпаниялардан бiр жақты тәртiпте роялтидi алу ресiмдерiн енгiзу мақсатында заңнамалық базаға қажеттi өзгерiстер енгiзу; </w:t>
      </w:r>
      <w:r>
        <w:br/>
      </w:r>
      <w:r>
        <w:rPr>
          <w:rFonts w:ascii="Times New Roman"/>
          <w:b w:val="false"/>
          <w:i w:val="false"/>
          <w:color w:val="000000"/>
          <w:sz w:val="28"/>
        </w:rPr>
        <w:t xml:space="preserve">
      - Қазақстанда билеттердi сату жөнiндегi шетелдiк авиакомпаниялары өкілдiктерiнің және агенттiктердің қызметiн реттеу; </w:t>
      </w:r>
      <w:r>
        <w:br/>
      </w:r>
      <w:r>
        <w:rPr>
          <w:rFonts w:ascii="Times New Roman"/>
          <w:b w:val="false"/>
          <w:i w:val="false"/>
          <w:color w:val="000000"/>
          <w:sz w:val="28"/>
        </w:rPr>
        <w:t xml:space="preserve">
      - тұрақты авиатасымалдаушының авиажелiлерінде басыңқылық тәжiрибесiн қолдану. </w:t>
      </w:r>
    </w:p>
    <w:bookmarkStart w:name="z12" w:id="45"/>
    <w:p>
      <w:pPr>
        <w:spacing w:after="0"/>
        <w:ind w:left="0"/>
        <w:jc w:val="both"/>
      </w:pPr>
      <w:r>
        <w:rPr>
          <w:rFonts w:ascii="Times New Roman"/>
          <w:b w:val="false"/>
          <w:i w:val="false"/>
          <w:color w:val="000000"/>
          <w:sz w:val="28"/>
        </w:rPr>
        <w:t>
</w:t>
      </w:r>
      <w:r>
        <w:rPr>
          <w:rFonts w:ascii="Times New Roman"/>
          <w:b/>
          <w:i w:val="false"/>
          <w:color w:val="000000"/>
          <w:sz w:val="28"/>
        </w:rPr>
        <w:t xml:space="preserve">       5.4. Әлеуеттiк мәнi бар авиабағыттарды субсидиялау және </w:t>
      </w:r>
      <w:r>
        <w:br/>
      </w:r>
      <w:r>
        <w:rPr>
          <w:rFonts w:ascii="Times New Roman"/>
          <w:b w:val="false"/>
          <w:i w:val="false"/>
          <w:color w:val="000000"/>
          <w:sz w:val="28"/>
        </w:rPr>
        <w:t>
</w:t>
      </w:r>
      <w:r>
        <w:rPr>
          <w:rFonts w:ascii="Times New Roman"/>
          <w:b/>
          <w:i w:val="false"/>
          <w:color w:val="000000"/>
          <w:sz w:val="28"/>
        </w:rPr>
        <w:t xml:space="preserve">            бөлу жөнiндегi iс-шараларды iске асыру </w:t>
      </w:r>
    </w:p>
    <w:bookmarkEnd w:id="45"/>
    <w:p>
      <w:pPr>
        <w:spacing w:after="0"/>
        <w:ind w:left="0"/>
        <w:jc w:val="both"/>
      </w:pPr>
      <w:r>
        <w:rPr>
          <w:rFonts w:ascii="Times New Roman"/>
          <w:b w:val="false"/>
          <w:i w:val="false"/>
          <w:color w:val="000000"/>
          <w:sz w:val="28"/>
        </w:rPr>
        <w:t xml:space="preserve">      "Авиабағыттарға субсидияларды жұмсау ережесiн бекiту туралы" Қазақстан Республикасы Үкiметінің 2002 жылғы 17 тамыздағы N 915 қаулысымен авиабағыттарға арналған қаражатты бөлу ережесi бекiтiлген. </w:t>
      </w:r>
      <w:r>
        <w:br/>
      </w:r>
      <w:r>
        <w:rPr>
          <w:rFonts w:ascii="Times New Roman"/>
          <w:b w:val="false"/>
          <w:i w:val="false"/>
          <w:color w:val="000000"/>
          <w:sz w:val="28"/>
        </w:rPr>
        <w:t xml:space="preserve">
      Ережеге сәйкес әлеуметтiк мәнi бар авиабағыттар бойынша тұрақты тасымалдарға арналған қаражатты жұмсау тиiстi бюджетте көзделген қаражат есебiнен субсидиялауға жатады. Субсидиялау әуе кемесiнiң экономикалық сыныбындағы авиатасымалдарға да қолданылады. Авиатасымалдарға арналған субсидиялау тариф және авиатасымалда қалыптасқан пайдалану шығыстарының көлемi арасындағы айырмашылықты азайтуға бағытталады. </w:t>
      </w:r>
    </w:p>
    <w:bookmarkStart w:name="z13" w:id="46"/>
    <w:p>
      <w:pPr>
        <w:spacing w:after="0"/>
        <w:ind w:left="0"/>
        <w:jc w:val="both"/>
      </w:pPr>
      <w:r>
        <w:rPr>
          <w:rFonts w:ascii="Times New Roman"/>
          <w:b w:val="false"/>
          <w:i w:val="false"/>
          <w:color w:val="000000"/>
          <w:sz w:val="28"/>
        </w:rPr>
        <w:t>
</w:t>
      </w:r>
      <w:r>
        <w:rPr>
          <w:rFonts w:ascii="Times New Roman"/>
          <w:b/>
          <w:i w:val="false"/>
          <w:color w:val="000000"/>
          <w:sz w:val="28"/>
        </w:rPr>
        <w:t xml:space="preserve">       5.5. Транзиттiк әлеуеттi дамыту үшiн халықаралық </w:t>
      </w:r>
      <w:r>
        <w:br/>
      </w:r>
      <w:r>
        <w:rPr>
          <w:rFonts w:ascii="Times New Roman"/>
          <w:b w:val="false"/>
          <w:i w:val="false"/>
          <w:color w:val="000000"/>
          <w:sz w:val="28"/>
        </w:rPr>
        <w:t>
</w:t>
      </w:r>
      <w:r>
        <w:rPr>
          <w:rFonts w:ascii="Times New Roman"/>
          <w:b/>
          <w:i w:val="false"/>
          <w:color w:val="000000"/>
          <w:sz w:val="28"/>
        </w:rPr>
        <w:t xml:space="preserve">            әуежайларды оңтайландыру </w:t>
      </w:r>
    </w:p>
    <w:bookmarkEnd w:id="46"/>
    <w:p>
      <w:pPr>
        <w:spacing w:after="0"/>
        <w:ind w:left="0"/>
        <w:jc w:val="both"/>
      </w:pPr>
      <w:r>
        <w:rPr>
          <w:rFonts w:ascii="Times New Roman"/>
          <w:b w:val="false"/>
          <w:i w:val="false"/>
          <w:color w:val="000000"/>
          <w:sz w:val="28"/>
        </w:rPr>
        <w:t xml:space="preserve">      Әуежайлардың қызметiн тұрақтандыру және оңтайландыру мақсатында, ең бiрiншi, уақытша сызба бойынша халықаралық авиатасымалдарға жiберiлген әуежайлардың жұмысын реттеу қажет. Осы сызба бойынша жұмыс iстейтiн 14 әуежайдың көбi өзiнiң техникалық жабдықталуы мен қызмет көрсету сапасы бойынша халықаралық әуежайларға қойылатын талаптарға сәйкес келмейтінін ескерсек, сонымен шетелдiк авиакомпаниялардың да, шетелдік азаматтардың жағынан да әдiл сөгiстердi тудырады, бұл елдің беделi мен экономикалық мүдделерiне нақты зиян келтiредi. </w:t>
      </w:r>
      <w:r>
        <w:br/>
      </w:r>
      <w:r>
        <w:rPr>
          <w:rFonts w:ascii="Times New Roman"/>
          <w:b w:val="false"/>
          <w:i w:val="false"/>
          <w:color w:val="000000"/>
          <w:sz w:val="28"/>
        </w:rPr>
        <w:t xml:space="preserve">
      Осы мақсаттарда халықаралық ұшуларды қамтамасыз ету үшiн Халықаралық азаматтық авиация ұйымының (ИКАО) тәжiрибесiмен ұсынылатын, негiзгiлерi мыналар болып табылатын халықаралық стандарттарға сәйкестiкке талаптар белгiленетiн Қазақстан Республикасының әуежайларын ашу ережесi әзiрленедi: </w:t>
      </w:r>
      <w:r>
        <w:br/>
      </w:r>
      <w:r>
        <w:rPr>
          <w:rFonts w:ascii="Times New Roman"/>
          <w:b w:val="false"/>
          <w:i w:val="false"/>
          <w:color w:val="000000"/>
          <w:sz w:val="28"/>
        </w:rPr>
        <w:t xml:space="preserve">
      - шектеусiз бiрiншi сыныптан төмен емес әуе кемелерiн қабылдауға мүмкiндiк беретiн ұшу-қону жолағының, рульдеу жолдарының, перрондардың, тұрақ орындарының болуы; </w:t>
      </w:r>
      <w:r>
        <w:br/>
      </w:r>
      <w:r>
        <w:rPr>
          <w:rFonts w:ascii="Times New Roman"/>
          <w:b w:val="false"/>
          <w:i w:val="false"/>
          <w:color w:val="000000"/>
          <w:sz w:val="28"/>
        </w:rPr>
        <w:t xml:space="preserve">
      - Халықаралық азаматтық авиация ұйымының (ИКАО) үш санатының бiреуi бойынша ең кемiнде әуе кемелерiнің қонуын қамтамасыз ететiн радиожарықтехникалық жүйесiнің болуы; </w:t>
      </w:r>
      <w:r>
        <w:br/>
      </w:r>
      <w:r>
        <w:rPr>
          <w:rFonts w:ascii="Times New Roman"/>
          <w:b w:val="false"/>
          <w:i w:val="false"/>
          <w:color w:val="000000"/>
          <w:sz w:val="28"/>
        </w:rPr>
        <w:t xml:space="preserve">
      - пластикалық жарылғыш заттарды қоса алғанда, тасымалдауға тыйым салынған барлық заттар мен нәрселердi табуға мүмкiндiк беретiн тексеру жүргiзудің техникалық құралдарының болуы, бұл өзi қатысушысы болып табылатын авиациялық қауiпсiздiк саласындағы халықаралық конвенциялар бойынша Қазақстан Республикасының мiндеттемелерiн орындауға міндеттi шарт болып табылады; </w:t>
      </w:r>
      <w:r>
        <w:br/>
      </w:r>
      <w:r>
        <w:rPr>
          <w:rFonts w:ascii="Times New Roman"/>
          <w:b w:val="false"/>
          <w:i w:val="false"/>
          <w:color w:val="000000"/>
          <w:sz w:val="28"/>
        </w:rPr>
        <w:t xml:space="preserve">
      - әуе кемелерiне тез қызмет көрсетудi қамтамасыз ететiн тиiстi көлiк құралдарының, үй-жайлар мен қызметтердің болуы, сондай-ақ жолаушыларды, экипажды, теңдеме жүктi, жүк пен почтаны және т.б. ресімдеу. </w:t>
      </w:r>
      <w:r>
        <w:br/>
      </w:r>
      <w:r>
        <w:rPr>
          <w:rFonts w:ascii="Times New Roman"/>
          <w:b w:val="false"/>
          <w:i w:val="false"/>
          <w:color w:val="000000"/>
          <w:sz w:val="28"/>
        </w:rPr>
        <w:t xml:space="preserve">
      Бұдан басқа, мынадай өлшемдер де ескерiлетiн болады: </w:t>
      </w:r>
      <w:r>
        <w:br/>
      </w:r>
      <w:r>
        <w:rPr>
          <w:rFonts w:ascii="Times New Roman"/>
          <w:b w:val="false"/>
          <w:i w:val="false"/>
          <w:color w:val="000000"/>
          <w:sz w:val="28"/>
        </w:rPr>
        <w:t xml:space="preserve">
      - әуежайдың географиялық орналасуы; </w:t>
      </w:r>
      <w:r>
        <w:br/>
      </w:r>
      <w:r>
        <w:rPr>
          <w:rFonts w:ascii="Times New Roman"/>
          <w:b w:val="false"/>
          <w:i w:val="false"/>
          <w:color w:val="000000"/>
          <w:sz w:val="28"/>
        </w:rPr>
        <w:t xml:space="preserve">
      - әуежай орналасқан аймақтың даму болашағы; </w:t>
      </w:r>
      <w:r>
        <w:br/>
      </w:r>
      <w:r>
        <w:rPr>
          <w:rFonts w:ascii="Times New Roman"/>
          <w:b w:val="false"/>
          <w:i w:val="false"/>
          <w:color w:val="000000"/>
          <w:sz w:val="28"/>
        </w:rPr>
        <w:t xml:space="preserve">
      - әуежайда әуе кемелерi қозғалысының қарқындылығы; </w:t>
      </w:r>
      <w:r>
        <w:br/>
      </w:r>
      <w:r>
        <w:rPr>
          <w:rFonts w:ascii="Times New Roman"/>
          <w:b w:val="false"/>
          <w:i w:val="false"/>
          <w:color w:val="000000"/>
          <w:sz w:val="28"/>
        </w:rPr>
        <w:t xml:space="preserve">
      - әуежай авиатасымалдарының нақты және болжанған көлемдерi; </w:t>
      </w:r>
      <w:r>
        <w:br/>
      </w:r>
      <w:r>
        <w:rPr>
          <w:rFonts w:ascii="Times New Roman"/>
          <w:b w:val="false"/>
          <w:i w:val="false"/>
          <w:color w:val="000000"/>
          <w:sz w:val="28"/>
        </w:rPr>
        <w:t xml:space="preserve">
      - барынша қысқа мерзімде ықшамдалған сызба бойынша бұрыштаманың берілуiн қамтамасыз ететiн көшiп келу қызметiн көрсетудiң болуы; </w:t>
      </w:r>
      <w:r>
        <w:br/>
      </w:r>
      <w:r>
        <w:rPr>
          <w:rFonts w:ascii="Times New Roman"/>
          <w:b w:val="false"/>
          <w:i w:val="false"/>
          <w:color w:val="000000"/>
          <w:sz w:val="28"/>
        </w:rPr>
        <w:t xml:space="preserve">
      - санитарлық қызмет көрсетудің (жануарлар мен өсiмдiк карантинi) болуы; </w:t>
      </w:r>
      <w:r>
        <w:br/>
      </w:r>
      <w:r>
        <w:rPr>
          <w:rFonts w:ascii="Times New Roman"/>
          <w:b w:val="false"/>
          <w:i w:val="false"/>
          <w:color w:val="000000"/>
          <w:sz w:val="28"/>
        </w:rPr>
        <w:t xml:space="preserve">
      - жүк және басқа заттардың өңделуiн ықшамдау мақсатында деректердің электрондық алмасу жүйесінің болуы және көптеген басқалар. </w:t>
      </w:r>
      <w:r>
        <w:br/>
      </w:r>
      <w:r>
        <w:rPr>
          <w:rFonts w:ascii="Times New Roman"/>
          <w:b w:val="false"/>
          <w:i w:val="false"/>
          <w:color w:val="000000"/>
          <w:sz w:val="28"/>
        </w:rPr>
        <w:t xml:space="preserve">
      Республика арқылы көлiк ағынын арттыру мақсатында мүдделi министрлiктермен және ведомстволармен бiрлесiп әуежайларда транзиттiк аймақтар құру және трансферттердi ұйымдастыру көзделіп отыр. </w:t>
      </w:r>
      <w:r>
        <w:br/>
      </w:r>
      <w:r>
        <w:rPr>
          <w:rFonts w:ascii="Times New Roman"/>
          <w:b w:val="false"/>
          <w:i w:val="false"/>
          <w:color w:val="000000"/>
          <w:sz w:val="28"/>
        </w:rPr>
        <w:t xml:space="preserve">
      Қазақстанның Еуразия орталығында қолайлы географиялық орналасуы Еуропа - Азия бағыттарында қалыптасып келе жатқан транзиттiк ағындарға Қазақстанның әуе дәлiздерiн енгiзу үшiн ерекше алғышарттарды құрғанын атап өту қажет. </w:t>
      </w:r>
      <w:r>
        <w:br/>
      </w:r>
      <w:r>
        <w:rPr>
          <w:rFonts w:ascii="Times New Roman"/>
          <w:b w:val="false"/>
          <w:i w:val="false"/>
          <w:color w:val="000000"/>
          <w:sz w:val="28"/>
        </w:rPr>
        <w:t xml:space="preserve">
      Транзиттік ағынды тарту үшiн елорданың әуежайын дамытуға ерекше назар аударылады. Қазiргi уақытта Жапон Халықаралық Ынтымақтастық Банкiнің (JBIC) қаражатынан Астана қаласының әуежайын қайта жаңарту жобасы бойынша әуежай кешенінің құрылысы жүргiзiлуде. Қарыздың жалпы сомасы 30,7 млрд. теңге құрайды, оның 20%-ы әуежайға несие ретiнде, қалған 80%-ы - өтеусiз негiзде республикалық бюджеттен ұсынылып отыр. </w:t>
      </w:r>
      <w:r>
        <w:br/>
      </w:r>
      <w:r>
        <w:rPr>
          <w:rFonts w:ascii="Times New Roman"/>
          <w:b w:val="false"/>
          <w:i w:val="false"/>
          <w:color w:val="000000"/>
          <w:sz w:val="28"/>
        </w:rPr>
        <w:t xml:space="preserve">
      Нәтижесiнде, бұл халықаралық стандарттардың барлық талаптарына сәйкес қазiргi заманғы кешен болады. </w:t>
      </w:r>
      <w:r>
        <w:br/>
      </w:r>
      <w:r>
        <w:rPr>
          <w:rFonts w:ascii="Times New Roman"/>
          <w:b w:val="false"/>
          <w:i w:val="false"/>
          <w:color w:val="000000"/>
          <w:sz w:val="28"/>
        </w:rPr>
        <w:t xml:space="preserve">
      2003 жылға арналған республикалық бюджетте Астана қаласы әуежайының ұшу-қону жолағын қайта жаңарту жобасын iске асыруға 1,5 млрд. теңге мөлшерiнде қаражат көзделген. </w:t>
      </w:r>
    </w:p>
    <w:bookmarkStart w:name="z14" w:id="47"/>
    <w:p>
      <w:pPr>
        <w:spacing w:after="0"/>
        <w:ind w:left="0"/>
        <w:jc w:val="both"/>
      </w:pPr>
      <w:r>
        <w:rPr>
          <w:rFonts w:ascii="Times New Roman"/>
          <w:b w:val="false"/>
          <w:i w:val="false"/>
          <w:color w:val="000000"/>
          <w:sz w:val="28"/>
        </w:rPr>
        <w:t>
</w:t>
      </w:r>
      <w:r>
        <w:rPr>
          <w:rFonts w:ascii="Times New Roman"/>
          <w:b/>
          <w:i w:val="false"/>
          <w:color w:val="000000"/>
          <w:sz w:val="28"/>
        </w:rPr>
        <w:t xml:space="preserve">       5.6. Әуежайлардың негiзгi өндiрiстiк қуаттарын қайта </w:t>
      </w:r>
      <w:r>
        <w:br/>
      </w:r>
      <w:r>
        <w:rPr>
          <w:rFonts w:ascii="Times New Roman"/>
          <w:b w:val="false"/>
          <w:i w:val="false"/>
          <w:color w:val="000000"/>
          <w:sz w:val="28"/>
        </w:rPr>
        <w:t>
</w:t>
      </w:r>
      <w:r>
        <w:rPr>
          <w:rFonts w:ascii="Times New Roman"/>
          <w:b/>
          <w:i w:val="false"/>
          <w:color w:val="000000"/>
          <w:sz w:val="28"/>
        </w:rPr>
        <w:t xml:space="preserve">            құру және жаңарту </w:t>
      </w:r>
    </w:p>
    <w:bookmarkEnd w:id="47"/>
    <w:p>
      <w:pPr>
        <w:spacing w:after="0"/>
        <w:ind w:left="0"/>
        <w:jc w:val="both"/>
      </w:pPr>
      <w:r>
        <w:rPr>
          <w:rFonts w:ascii="Times New Roman"/>
          <w:b w:val="false"/>
          <w:i w:val="false"/>
          <w:color w:val="000000"/>
          <w:sz w:val="28"/>
        </w:rPr>
        <w:t xml:space="preserve">      Бүгiнгi күнi iс жүзiнде республиканың барлық әуеайлақтары жай-күйi тiкелей ұшу қауiпсiздiгiне әсер ететiн ұшу-қону жолақтарының күрделi жөндеуiн жүргiзудi талап етедi. Республика әуежайлары ұшу-қону жолақтарының iргелi жөнделуi оларды пайдаланудың 10-12 жыл нормативтiк мерзiмiнде орташа есеппен 15-20 жылдан астам бұрын жүргiзiлген. Өкiнiшке орай, әуежайлардың қаржылық мүмкiндiктерi осы проблеманы өзiндiк шешуге мүмкiндiк бермейдi. </w:t>
      </w:r>
      <w:r>
        <w:br/>
      </w:r>
      <w:r>
        <w:rPr>
          <w:rFonts w:ascii="Times New Roman"/>
          <w:b w:val="false"/>
          <w:i w:val="false"/>
          <w:color w:val="000000"/>
          <w:sz w:val="28"/>
        </w:rPr>
        <w:t xml:space="preserve">
      2003 жылы Атырау қаласы әуежайының жаңа ұшу-қону жолағының құрылысы осы проблеманы шешудiң алғашқы кезеңi болады. Осы жобаны қаржыландыру 3,9 млрд. теңге сомасында (25 млн. АҚШ доллары) Еуропа Қайта жаңарту және Даму Банкі қарызының негiзiнде жүзеге асырылады. </w:t>
      </w:r>
      <w:r>
        <w:br/>
      </w:r>
      <w:r>
        <w:rPr>
          <w:rFonts w:ascii="Times New Roman"/>
          <w:b w:val="false"/>
          <w:i w:val="false"/>
          <w:color w:val="000000"/>
          <w:sz w:val="28"/>
        </w:rPr>
        <w:t xml:space="preserve">
      Қазақстанның әуе кеңiстiгi арқылы өтетiн транзиттiк ағындардың негiзгi бағыттарынан шыға отырып және ұшу қауiпсiздiгiн қамтамасыз ету үшiн мемлекетке жауапкершiлiктi жүктейтiн Халықаралық азаматтық авиация ұйымының (ИКАО) қағидатын ескере отырып, бүгiнгi күнi бiрiншi кезекте Ақтау, Ақтөбе және Шымкент сияқты әуежайлардың ұшу-қону жолақтарын қайта жаңартылуы мен жаңғыртылуын жүргiзу аса тиiмдi болып тұр. Осы әуежайлардың қайта жаңартылуы үшiн қаржылық қаражаттарға қажеттілік 4,5 млрд. теңгенi құрайды. </w:t>
      </w:r>
      <w:r>
        <w:br/>
      </w:r>
      <w:r>
        <w:rPr>
          <w:rFonts w:ascii="Times New Roman"/>
          <w:b w:val="false"/>
          <w:i w:val="false"/>
          <w:color w:val="000000"/>
          <w:sz w:val="28"/>
        </w:rPr>
        <w:t xml:space="preserve">
      Осы әуежайлар негiзгi халықаралық жолдарда орналасқан, сондықтан оларды Боинг-747 үлгiдегi iрi әуе кемелерi үшiн транзит ретінде пайдалану халықаралық авиатасымалдаушылар мен елiмiздің әуежайлары үшiн екi жақты экономикалық пайда әкеледi және республиканың беделiн көтеруге көмектеседi. </w:t>
      </w:r>
      <w:r>
        <w:br/>
      </w:r>
      <w:r>
        <w:rPr>
          <w:rFonts w:ascii="Times New Roman"/>
          <w:b w:val="false"/>
          <w:i w:val="false"/>
          <w:color w:val="000000"/>
          <w:sz w:val="28"/>
        </w:rPr>
        <w:t xml:space="preserve">
      Жоғарыда көрсетiлген әуежайлардың ұшу-қону жолақтарын бiрiншi кезекте қайта жаңарту үшiн таңдау мынадай себептерден болып отыр: </w:t>
      </w:r>
    </w:p>
    <w:bookmarkStart w:name="z57" w:id="48"/>
    <w:p>
      <w:pPr>
        <w:spacing w:after="0"/>
        <w:ind w:left="0"/>
        <w:jc w:val="both"/>
      </w:pPr>
      <w:r>
        <w:rPr>
          <w:rFonts w:ascii="Times New Roman"/>
          <w:b w:val="false"/>
          <w:i w:val="false"/>
          <w:color w:val="000000"/>
          <w:sz w:val="28"/>
        </w:rPr>
        <w:t>
</w:t>
      </w:r>
      <w:r>
        <w:rPr>
          <w:rFonts w:ascii="Times New Roman"/>
          <w:b/>
          <w:i w:val="false"/>
          <w:color w:val="000000"/>
          <w:sz w:val="28"/>
        </w:rPr>
        <w:t xml:space="preserve">       Ақтау қаласы: </w:t>
      </w:r>
      <w:r>
        <w:br/>
      </w:r>
      <w:r>
        <w:rPr>
          <w:rFonts w:ascii="Times New Roman"/>
          <w:b w:val="false"/>
          <w:i w:val="false"/>
          <w:color w:val="000000"/>
          <w:sz w:val="28"/>
        </w:rPr>
        <w:t xml:space="preserve">
      - Ақтау қаласы арқылы транзиттiк әуе кемелерiнiң ұшуы Батыс Қазақстанның әуе кеңiстiгiндегi барлық әуе қозғалысының 36%-ына дейiн (тәулiгiне 90 ұшаққа дейiн) құрайды; </w:t>
      </w:r>
      <w:r>
        <w:br/>
      </w:r>
      <w:r>
        <w:rPr>
          <w:rFonts w:ascii="Times New Roman"/>
          <w:b w:val="false"/>
          <w:i w:val="false"/>
          <w:color w:val="000000"/>
          <w:sz w:val="28"/>
        </w:rPr>
        <w:t xml:space="preserve">
      - теңiз, әуе және темiр жол көлiгiмен құрамдастырылған жүк тасымалдарын пайдалануға мүмкіндiк беретiн теңiз портының бар болуы; </w:t>
      </w:r>
      <w:r>
        <w:br/>
      </w:r>
      <w:r>
        <w:rPr>
          <w:rFonts w:ascii="Times New Roman"/>
          <w:b w:val="false"/>
          <w:i w:val="false"/>
          <w:color w:val="000000"/>
          <w:sz w:val="28"/>
        </w:rPr>
        <w:t xml:space="preserve">
      - барлық қажеттi инфрақұрылымымен әуежайда жаңа жолаушылар терминалының құрылысын көздейтiн Маңғыстау облысы әкiмдiгiнің инвестициялық бағдарламасының бар болуы; </w:t>
      </w:r>
      <w:r>
        <w:br/>
      </w:r>
      <w:r>
        <w:rPr>
          <w:rFonts w:ascii="Times New Roman"/>
          <w:b w:val="false"/>
          <w:i w:val="false"/>
          <w:color w:val="000000"/>
          <w:sz w:val="28"/>
        </w:rPr>
        <w:t xml:space="preserve">
      - мұнайшыларға қажеттi жабдықты тез жеткiзудi талап ететiн каспий маңы аймағы мұнай саласының қарқынды дамуы. </w:t>
      </w:r>
      <w:r>
        <w:br/>
      </w:r>
      <w:r>
        <w:rPr>
          <w:rFonts w:ascii="Times New Roman"/>
          <w:b w:val="false"/>
          <w:i w:val="false"/>
          <w:color w:val="000000"/>
          <w:sz w:val="28"/>
        </w:rPr>
        <w:t>
 </w:t>
      </w:r>
    </w:p>
    <w:bookmarkEnd w:id="48"/>
    <w:bookmarkStart w:name="z58" w:id="49"/>
    <w:p>
      <w:pPr>
        <w:spacing w:after="0"/>
        <w:ind w:left="0"/>
        <w:jc w:val="both"/>
      </w:pPr>
      <w:r>
        <w:rPr>
          <w:rFonts w:ascii="Times New Roman"/>
          <w:b w:val="false"/>
          <w:i w:val="false"/>
          <w:color w:val="000000"/>
          <w:sz w:val="28"/>
        </w:rPr>
        <w:t>
</w:t>
      </w:r>
      <w:r>
        <w:rPr>
          <w:rFonts w:ascii="Times New Roman"/>
          <w:b/>
          <w:i w:val="false"/>
          <w:color w:val="000000"/>
          <w:sz w:val="28"/>
        </w:rPr>
        <w:t xml:space="preserve">       Шымкент қаласы: </w:t>
      </w:r>
      <w:r>
        <w:br/>
      </w:r>
      <w:r>
        <w:rPr>
          <w:rFonts w:ascii="Times New Roman"/>
          <w:b w:val="false"/>
          <w:i w:val="false"/>
          <w:color w:val="000000"/>
          <w:sz w:val="28"/>
        </w:rPr>
        <w:t xml:space="preserve">
      - Шымкент қаласының ауданындағы транзиттiк әуе кемелерiнің ұшуы Оңтүстiк Қазақстанның әуе кеңiстiгiндегi барлық әуе қозғалысының 10%-ын (тәулiгiне 25 ұшаққа дейiн) құрайды; </w:t>
      </w:r>
      <w:r>
        <w:br/>
      </w:r>
      <w:r>
        <w:rPr>
          <w:rFonts w:ascii="Times New Roman"/>
          <w:b w:val="false"/>
          <w:i w:val="false"/>
          <w:color w:val="000000"/>
          <w:sz w:val="28"/>
        </w:rPr>
        <w:t xml:space="preserve">
      - бүгінде тәулiгiне 125 рейске дейiн қабылдайтын Ташкент қаласының әуежайы арқылы ұшатын көлiк әуе кемелерiн тарту үшiн жағдай құру қажеттiлiгi. Ташкент қаласы әуежайына байқалып отырған көп салмақ түсiп отырғанына байланысты, сондай-ақ Қазақстанның саяси тұрақтылығын ескере отырып, кейбiр авиакомпаниялар бүгiннiң өзінде Шымкент қаласының әуежайына қонуды жүргiзгiсi келедi. </w:t>
      </w:r>
      <w:r>
        <w:br/>
      </w:r>
      <w:r>
        <w:rPr>
          <w:rFonts w:ascii="Times New Roman"/>
          <w:b w:val="false"/>
          <w:i w:val="false"/>
          <w:color w:val="000000"/>
          <w:sz w:val="28"/>
        </w:rPr>
        <w:t>
 </w:t>
      </w:r>
    </w:p>
    <w:bookmarkEnd w:id="49"/>
    <w:bookmarkStart w:name="z59" w:id="50"/>
    <w:p>
      <w:pPr>
        <w:spacing w:after="0"/>
        <w:ind w:left="0"/>
        <w:jc w:val="both"/>
      </w:pPr>
      <w:r>
        <w:rPr>
          <w:rFonts w:ascii="Times New Roman"/>
          <w:b w:val="false"/>
          <w:i w:val="false"/>
          <w:color w:val="000000"/>
          <w:sz w:val="28"/>
        </w:rPr>
        <w:t>
</w:t>
      </w:r>
      <w:r>
        <w:rPr>
          <w:rFonts w:ascii="Times New Roman"/>
          <w:b/>
          <w:i w:val="false"/>
          <w:color w:val="000000"/>
          <w:sz w:val="28"/>
        </w:rPr>
        <w:t xml:space="preserve">       Ақтөбе қаласы: </w:t>
      </w:r>
      <w:r>
        <w:br/>
      </w:r>
      <w:r>
        <w:rPr>
          <w:rFonts w:ascii="Times New Roman"/>
          <w:b w:val="false"/>
          <w:i w:val="false"/>
          <w:color w:val="000000"/>
          <w:sz w:val="28"/>
        </w:rPr>
        <w:t xml:space="preserve">
      - Қазақстанның негiзгi солтүстiк халықаралық әуе жолында орналасқан, ауданындағы транзиттiк әуе кемелерiнің ұшуы барлық әуе қозғалыстың 43%-ын (тәулiгiне 110 ұшаққа дейін) құрайды; </w:t>
      </w:r>
      <w:r>
        <w:br/>
      </w:r>
      <w:r>
        <w:rPr>
          <w:rFonts w:ascii="Times New Roman"/>
          <w:b w:val="false"/>
          <w:i w:val="false"/>
          <w:color w:val="000000"/>
          <w:sz w:val="28"/>
        </w:rPr>
        <w:t xml:space="preserve">
      - шекара маңындағы аймақта орналасқан стратегиялық әуежай болып табылады. 1967 жылы пайдалануға берiлген уақыттан бастап ұшу-қону жолағының, рульдеу жолдарының, перронның күрделi жөндеуi жүргiзiлмеген. Ұшу-қону жолағының көтергiш қабiлетi республика авиакомпанияларында бүгiнгi күнi бар әуе кемелерінің батыстық үлгiлерiн қабылдау мүмкiндiгiн айтарлықтай шектеп отыр. </w:t>
      </w:r>
      <w:r>
        <w:br/>
      </w:r>
      <w:r>
        <w:rPr>
          <w:rFonts w:ascii="Times New Roman"/>
          <w:b w:val="false"/>
          <w:i w:val="false"/>
          <w:color w:val="000000"/>
          <w:sz w:val="28"/>
        </w:rPr>
        <w:t xml:space="preserve">
      Осыған байланысты республиканың барлық әуежайларын жоғарыда көрсетiлген Ереженің талаптарына олардың сәйкестiгi және халықаралық авиатасымалдарға деген дайындығы мәнiне мүдделі мемлекеттiк органдардың мамандарын тарту арқылы Көлiк және коммуникациялар министрлiгiнiң жұмыс тобы тексеретiн болады. </w:t>
      </w:r>
      <w:r>
        <w:br/>
      </w:r>
      <w:r>
        <w:rPr>
          <w:rFonts w:ascii="Times New Roman"/>
          <w:b w:val="false"/>
          <w:i w:val="false"/>
          <w:color w:val="000000"/>
          <w:sz w:val="28"/>
        </w:rPr>
        <w:t xml:space="preserve">
      Республика арқылы көлік тасқынын арттыру мақсатында мүдделi мемлекеттік органдармен бiрлесiп әуежайларда транзиттік аймақтар құру және трансферттердi ұйымдастыру көзделіп отыр. </w:t>
      </w:r>
      <w:r>
        <w:br/>
      </w:r>
      <w:r>
        <w:rPr>
          <w:rFonts w:ascii="Times New Roman"/>
          <w:b w:val="false"/>
          <w:i w:val="false"/>
          <w:color w:val="000000"/>
          <w:sz w:val="28"/>
        </w:rPr>
        <w:t xml:space="preserve">
      Осы әуежайлардың ұшу-қону жолақтарының күрделi жөндеуiн жүргiзу жөнiнде шаралар қабылдамаған жағдайда азаматтық авиация саласын оңалту және дамыту жөніндегi барлық қабылданатын шаралар iркiлiс қаупіне тап болады. </w:t>
      </w:r>
    </w:p>
    <w:bookmarkEnd w:id="50"/>
    <w:bookmarkStart w:name="z15" w:id="51"/>
    <w:p>
      <w:pPr>
        <w:spacing w:after="0"/>
        <w:ind w:left="0"/>
        <w:jc w:val="both"/>
      </w:pPr>
      <w:r>
        <w:rPr>
          <w:rFonts w:ascii="Times New Roman"/>
          <w:b w:val="false"/>
          <w:i w:val="false"/>
          <w:color w:val="000000"/>
          <w:sz w:val="28"/>
        </w:rPr>
        <w:t>
</w:t>
      </w:r>
      <w:r>
        <w:rPr>
          <w:rFonts w:ascii="Times New Roman"/>
          <w:b/>
          <w:i w:val="false"/>
          <w:color w:val="000000"/>
          <w:sz w:val="28"/>
        </w:rPr>
        <w:t xml:space="preserve">       5.7. Азаматтық авиация үшiн авиаотынның құнын төмендету </w:t>
      </w:r>
      <w:r>
        <w:br/>
      </w:r>
      <w:r>
        <w:rPr>
          <w:rFonts w:ascii="Times New Roman"/>
          <w:b w:val="false"/>
          <w:i w:val="false"/>
          <w:color w:val="000000"/>
          <w:sz w:val="28"/>
        </w:rPr>
        <w:t>
</w:t>
      </w:r>
      <w:r>
        <w:rPr>
          <w:rFonts w:ascii="Times New Roman"/>
          <w:b/>
          <w:i w:val="false"/>
          <w:color w:val="000000"/>
          <w:sz w:val="28"/>
        </w:rPr>
        <w:t xml:space="preserve">            жөнiнде қажеттi шаралар қабылдау </w:t>
      </w:r>
    </w:p>
    <w:bookmarkEnd w:id="51"/>
    <w:p>
      <w:pPr>
        <w:spacing w:after="0"/>
        <w:ind w:left="0"/>
        <w:jc w:val="both"/>
      </w:pPr>
      <w:r>
        <w:rPr>
          <w:rFonts w:ascii="Times New Roman"/>
          <w:b w:val="false"/>
          <w:i w:val="false"/>
          <w:color w:val="000000"/>
          <w:sz w:val="28"/>
        </w:rPr>
        <w:t xml:space="preserve">      Қазақстандық әуежайлардың транзиттiк әлеуетiн барынша пайдалану үшiн қолайлы баға бойынша саланы авиаотынмен қамтамасыз ету мәселесiн шешу қажет. Осы проблеманы шешу үшiн Көлiк және коммуникациялар министрлiгi Энергетика және минералдық ресурстар министрлiгiмен бірлесіп, әуежайларға авиаотын жеткізудің кестесiн және оның көлемiн жыл сайын келiсіп отырады. </w:t>
      </w:r>
      <w:r>
        <w:br/>
      </w:r>
      <w:r>
        <w:rPr>
          <w:rFonts w:ascii="Times New Roman"/>
          <w:b w:val="false"/>
          <w:i w:val="false"/>
          <w:color w:val="000000"/>
          <w:sz w:val="28"/>
        </w:rPr>
        <w:t xml:space="preserve">
      Авиакомпаниялар мен әуежайларға авиаотынның делдалсыз өндiрушіден тiкелей жеткізілуiн ұйымдастыру көзделiп отыр, яғни Қазақстан Республикасының заңнамасына әуежайларға тiкелей мұнай өндiрушi зауыттарынан отын сатып алуға мүмкiндiк беретiн өзгерiстер енгiзу қажет. Бұл тұтынушылар үшiн отынның құнын ең кемiнде тоннасына 30-35 АҚШ долларына төмендетуге мүмкiндiк бередi. </w:t>
      </w:r>
    </w:p>
    <w:bookmarkStart w:name="z16" w:id="52"/>
    <w:p>
      <w:pPr>
        <w:spacing w:after="0"/>
        <w:ind w:left="0"/>
        <w:jc w:val="both"/>
      </w:pPr>
      <w:r>
        <w:rPr>
          <w:rFonts w:ascii="Times New Roman"/>
          <w:b w:val="false"/>
          <w:i w:val="false"/>
          <w:color w:val="000000"/>
          <w:sz w:val="28"/>
        </w:rPr>
        <w:t>
</w:t>
      </w:r>
      <w:r>
        <w:rPr>
          <w:rFonts w:ascii="Times New Roman"/>
          <w:b/>
          <w:i w:val="false"/>
          <w:color w:val="000000"/>
          <w:sz w:val="28"/>
        </w:rPr>
        <w:t xml:space="preserve">       5.8. Лизингтік негiзде әуе кемелерi паркін жаңарту үшiн </w:t>
      </w:r>
      <w:r>
        <w:br/>
      </w:r>
      <w:r>
        <w:rPr>
          <w:rFonts w:ascii="Times New Roman"/>
          <w:b w:val="false"/>
          <w:i w:val="false"/>
          <w:color w:val="000000"/>
          <w:sz w:val="28"/>
        </w:rPr>
        <w:t>
</w:t>
      </w:r>
      <w:r>
        <w:rPr>
          <w:rFonts w:ascii="Times New Roman"/>
          <w:b/>
          <w:i w:val="false"/>
          <w:color w:val="000000"/>
          <w:sz w:val="28"/>
        </w:rPr>
        <w:t xml:space="preserve">            тиiмді тетiк әзiрлеу </w:t>
      </w:r>
    </w:p>
    <w:bookmarkEnd w:id="52"/>
    <w:p>
      <w:pPr>
        <w:spacing w:after="0"/>
        <w:ind w:left="0"/>
        <w:jc w:val="both"/>
      </w:pPr>
      <w:r>
        <w:rPr>
          <w:rFonts w:ascii="Times New Roman"/>
          <w:b w:val="false"/>
          <w:i w:val="false"/>
          <w:color w:val="000000"/>
          <w:sz w:val="28"/>
        </w:rPr>
        <w:t xml:space="preserve">      Қызмет көрсетудiң жердегi құралдарын қоса алғанда, лизингтiк негiзде авиация техникасын жаңарту проблемаларын шешу үшiн Қазақстан Республикасы Үкiметінің 2002 жылғы 31 мамырдағы N 601 қаулысымен жарғылық капиталына мемлекет 100 пайыз қатысатын "ҚазАвиаЛизинг" жабық акционерлік қоғамы құрылды. Оның негiзгi мақсаты авиаоператорлардың қазiргi заманғы авиациялық техникаға және технологиялық жабдыққа лизингтік негiзде қол жеткiзуiн қамтамасыз ету жолымен авиациялық қызмет рыногын дамытуды қолдау болып табылады. Осы лизингтік компания қаржы лизингi қызметiн де көрсететiн болады. Қызметiн реттеу азаматтық авиация саласындағы заңнамамен де және Қазақстан Республикасының банк заңнамасымен де жүзеге асырылатын болады. </w:t>
      </w:r>
      <w:r>
        <w:br/>
      </w:r>
      <w:r>
        <w:rPr>
          <w:rFonts w:ascii="Times New Roman"/>
          <w:b w:val="false"/>
          <w:i w:val="false"/>
          <w:color w:val="000000"/>
          <w:sz w:val="28"/>
        </w:rPr>
        <w:t xml:space="preserve">
      "ҚазАвиаЛизинг" қызметiн жетiлдiру үшiн мыналар қажет: </w:t>
      </w: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xml:space="preserve">
      1) қолданыстағы авиациялық техниканың жай-күйін талдауды жүргiзу; </w:t>
      </w:r>
      <w:r>
        <w:br/>
      </w:r>
      <w:r>
        <w:rPr>
          <w:rFonts w:ascii="Times New Roman"/>
          <w:b w:val="false"/>
          <w:i w:val="false"/>
          <w:color w:val="000000"/>
          <w:sz w:val="28"/>
        </w:rPr>
        <w:t>
 </w:t>
      </w:r>
    </w:p>
    <w:bookmarkEnd w:id="53"/>
    <w:bookmarkStart w:name="z61" w:id="54"/>
    <w:p>
      <w:pPr>
        <w:spacing w:after="0"/>
        <w:ind w:left="0"/>
        <w:jc w:val="both"/>
      </w:pPr>
      <w:r>
        <w:rPr>
          <w:rFonts w:ascii="Times New Roman"/>
          <w:b w:val="false"/>
          <w:i w:val="false"/>
          <w:color w:val="000000"/>
          <w:sz w:val="28"/>
        </w:rPr>
        <w:t xml:space="preserve">
      2) авиациялық техниканың лизингi тетiктерiн әзiрлеу; </w:t>
      </w:r>
      <w:r>
        <w:br/>
      </w:r>
      <w:r>
        <w:rPr>
          <w:rFonts w:ascii="Times New Roman"/>
          <w:b w:val="false"/>
          <w:i w:val="false"/>
          <w:color w:val="000000"/>
          <w:sz w:val="28"/>
        </w:rPr>
        <w:t>
 </w:t>
      </w:r>
    </w:p>
    <w:bookmarkEnd w:id="54"/>
    <w:bookmarkStart w:name="z62" w:id="55"/>
    <w:p>
      <w:pPr>
        <w:spacing w:after="0"/>
        <w:ind w:left="0"/>
        <w:jc w:val="both"/>
      </w:pPr>
      <w:r>
        <w:rPr>
          <w:rFonts w:ascii="Times New Roman"/>
          <w:b w:val="false"/>
          <w:i w:val="false"/>
          <w:color w:val="000000"/>
          <w:sz w:val="28"/>
        </w:rPr>
        <w:t xml:space="preserve">
      3) авиациялық техниканың операторларын белгiлеу бойынша конкурстық рәсiмдердi жүргiзудің әдiсiн әзiрлеу; </w:t>
      </w:r>
      <w:r>
        <w:br/>
      </w:r>
      <w:r>
        <w:rPr>
          <w:rFonts w:ascii="Times New Roman"/>
          <w:b w:val="false"/>
          <w:i w:val="false"/>
          <w:color w:val="000000"/>
          <w:sz w:val="28"/>
        </w:rPr>
        <w:t>
 </w:t>
      </w:r>
    </w:p>
    <w:bookmarkEnd w:id="55"/>
    <w:bookmarkStart w:name="z63" w:id="56"/>
    <w:p>
      <w:pPr>
        <w:spacing w:after="0"/>
        <w:ind w:left="0"/>
        <w:jc w:val="both"/>
      </w:pPr>
      <w:r>
        <w:rPr>
          <w:rFonts w:ascii="Times New Roman"/>
          <w:b w:val="false"/>
          <w:i w:val="false"/>
          <w:color w:val="000000"/>
          <w:sz w:val="28"/>
        </w:rPr>
        <w:t xml:space="preserve">
      4) авиациялық техниканың пайдаланылуына лизинг компаниясы тарапынан бақылау тетiгiн әзiрлеу. </w:t>
      </w:r>
      <w:r>
        <w:br/>
      </w:r>
      <w:r>
        <w:rPr>
          <w:rFonts w:ascii="Times New Roman"/>
          <w:b w:val="false"/>
          <w:i w:val="false"/>
          <w:color w:val="000000"/>
          <w:sz w:val="28"/>
        </w:rPr>
        <w:t xml:space="preserve">
      2004-2005 жылдар кезеңiнде аса тиiмді, қолайлы және қазiргi заманғы үлгiлердi таңдау шартынан шыға отырып, конкурстық негiзде лизингке жаңа авиациялық техниканы алу жоспарланып отыр. </w:t>
      </w:r>
      <w:r>
        <w:br/>
      </w:r>
      <w:r>
        <w:rPr>
          <w:rFonts w:ascii="Times New Roman"/>
          <w:b w:val="false"/>
          <w:i w:val="false"/>
          <w:color w:val="000000"/>
          <w:sz w:val="28"/>
        </w:rPr>
        <w:t xml:space="preserve">
      Лизингтік компанияның жұмысы үшiн Бағдарламада 2005 жылы республикалық бюджеттен 1,5 млрд. теңге сомасына "ҚазАвиаЛизинг" жарғылық капиталының өсуi көзделген. </w:t>
      </w:r>
    </w:p>
    <w:bookmarkEnd w:id="56"/>
    <w:bookmarkStart w:name="z17" w:id="57"/>
    <w:p>
      <w:pPr>
        <w:spacing w:after="0"/>
        <w:ind w:left="0"/>
        <w:jc w:val="both"/>
      </w:pPr>
      <w:r>
        <w:rPr>
          <w:rFonts w:ascii="Times New Roman"/>
          <w:b w:val="false"/>
          <w:i w:val="false"/>
          <w:color w:val="000000"/>
          <w:sz w:val="28"/>
        </w:rPr>
        <w:t>
</w:t>
      </w:r>
      <w:r>
        <w:rPr>
          <w:rFonts w:ascii="Times New Roman"/>
          <w:b/>
          <w:i w:val="false"/>
          <w:color w:val="000000"/>
          <w:sz w:val="28"/>
        </w:rPr>
        <w:t xml:space="preserve">       5.9. Әуе қозғалысын басқару мен бақылау жөнiндегi </w:t>
      </w:r>
      <w:r>
        <w:br/>
      </w:r>
      <w:r>
        <w:rPr>
          <w:rFonts w:ascii="Times New Roman"/>
          <w:b w:val="false"/>
          <w:i w:val="false"/>
          <w:color w:val="000000"/>
          <w:sz w:val="28"/>
        </w:rPr>
        <w:t>
</w:t>
      </w:r>
      <w:r>
        <w:rPr>
          <w:rFonts w:ascii="Times New Roman"/>
          <w:b/>
          <w:i w:val="false"/>
          <w:color w:val="000000"/>
          <w:sz w:val="28"/>
        </w:rPr>
        <w:t xml:space="preserve">            негiзгi өндірiстiк қуаттарды дамыту </w:t>
      </w:r>
    </w:p>
    <w:bookmarkEnd w:id="57"/>
    <w:p>
      <w:pPr>
        <w:spacing w:after="0"/>
        <w:ind w:left="0"/>
        <w:jc w:val="both"/>
      </w:pPr>
      <w:r>
        <w:rPr>
          <w:rFonts w:ascii="Times New Roman"/>
          <w:b w:val="false"/>
          <w:i w:val="false"/>
          <w:color w:val="000000"/>
          <w:sz w:val="28"/>
        </w:rPr>
        <w:t xml:space="preserve">      Қазақстанның аумағына қосымша ағындарды тарту үшiн iс-шаралар кешенiн жүргiзу қажет, ол әртүрлi мемлекеттiк органдардың: Қазақстан Республикасы Көлiк және коммуникациялар министрлiгiнiң, Сыртқы iстер министрлiгiнiң, Қорғаныс министрлiгiнiң және Табиғи монополияларды реттеу және бәсекелестікті қорғау жөнiндегi агенттiгiнің бiрлескен күштерiн қолдануды талап етедi. </w:t>
      </w:r>
      <w:r>
        <w:br/>
      </w:r>
      <w:r>
        <w:rPr>
          <w:rFonts w:ascii="Times New Roman"/>
          <w:b w:val="false"/>
          <w:i w:val="false"/>
          <w:color w:val="000000"/>
          <w:sz w:val="28"/>
        </w:rPr>
        <w:t xml:space="preserve">
      Осы бағытта мыналар қажет: </w:t>
      </w:r>
      <w:r>
        <w:br/>
      </w: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xml:space="preserve">
      1) әуе ағындарын ұйымдастыру мен жоспарлау және жаңа халықаралық әуе жолдарын ашу жөнінде шектес мемлекеттердiң уәкiлеттi органдарымен (үкiметтiк деңгейдi қоса алғанда) өзара іс-қимылды жүзеге асыру; </w:t>
      </w:r>
      <w:r>
        <w:br/>
      </w:r>
      <w:r>
        <w:rPr>
          <w:rFonts w:ascii="Times New Roman"/>
          <w:b w:val="false"/>
          <w:i w:val="false"/>
          <w:color w:val="000000"/>
          <w:sz w:val="28"/>
        </w:rPr>
        <w:t>
 </w:t>
      </w:r>
    </w:p>
    <w:bookmarkEnd w:id="58"/>
    <w:bookmarkStart w:name="z65" w:id="59"/>
    <w:p>
      <w:pPr>
        <w:spacing w:after="0"/>
        <w:ind w:left="0"/>
        <w:jc w:val="both"/>
      </w:pPr>
      <w:r>
        <w:rPr>
          <w:rFonts w:ascii="Times New Roman"/>
          <w:b w:val="false"/>
          <w:i w:val="false"/>
          <w:color w:val="000000"/>
          <w:sz w:val="28"/>
        </w:rPr>
        <w:t xml:space="preserve">
      2) Қазақстан Республикасының аумағына әуе қозғалысының ағынын тарту жөнiнде азаматтық авиация субъектiлерi арасындағы бiрыңғай үйлестiрiлген саясатты жұмысқа келтiру; </w:t>
      </w:r>
      <w:r>
        <w:br/>
      </w:r>
      <w:r>
        <w:rPr>
          <w:rFonts w:ascii="Times New Roman"/>
          <w:b w:val="false"/>
          <w:i w:val="false"/>
          <w:color w:val="000000"/>
          <w:sz w:val="28"/>
        </w:rPr>
        <w:t>
 </w:t>
      </w:r>
    </w:p>
    <w:bookmarkEnd w:id="59"/>
    <w:bookmarkStart w:name="z66" w:id="60"/>
    <w:p>
      <w:pPr>
        <w:spacing w:after="0"/>
        <w:ind w:left="0"/>
        <w:jc w:val="both"/>
      </w:pPr>
      <w:r>
        <w:rPr>
          <w:rFonts w:ascii="Times New Roman"/>
          <w:b w:val="false"/>
          <w:i w:val="false"/>
          <w:color w:val="000000"/>
          <w:sz w:val="28"/>
        </w:rPr>
        <w:t xml:space="preserve">
      3) транзиттiк рейстердiң қызмет көрсету сапасын арттыру үшiн Қазақстан әуежайларының қызмет көрсету инфрақұрылымын дамыту; </w:t>
      </w:r>
      <w:r>
        <w:br/>
      </w:r>
      <w:r>
        <w:rPr>
          <w:rFonts w:ascii="Times New Roman"/>
          <w:b w:val="false"/>
          <w:i w:val="false"/>
          <w:color w:val="000000"/>
          <w:sz w:val="28"/>
        </w:rPr>
        <w:t>
 </w:t>
      </w:r>
    </w:p>
    <w:bookmarkEnd w:id="60"/>
    <w:bookmarkStart w:name="z67" w:id="61"/>
    <w:p>
      <w:pPr>
        <w:spacing w:after="0"/>
        <w:ind w:left="0"/>
        <w:jc w:val="both"/>
      </w:pPr>
      <w:r>
        <w:rPr>
          <w:rFonts w:ascii="Times New Roman"/>
          <w:b w:val="false"/>
          <w:i w:val="false"/>
          <w:color w:val="000000"/>
          <w:sz w:val="28"/>
        </w:rPr>
        <w:t xml:space="preserve">
      4) ұшу мен қонумен рейстердi орындау кезiнде Қазақстан Республикасының әуе кеңiстiгiн пайдалану мәселелерi бойынша авиакомпаниялардан тiкелей, Қазақстан Республикасы әуе жолдарының транзиттік әлеуетiн барынша пайдалану мәселелерi жөнінде шектес мемлекеттердiң аэронавигациялық қызметтерiмен келiссөздер жүргiзу және келiсiмдер жасасу; </w:t>
      </w:r>
      <w:r>
        <w:br/>
      </w:r>
      <w:r>
        <w:rPr>
          <w:rFonts w:ascii="Times New Roman"/>
          <w:b w:val="false"/>
          <w:i w:val="false"/>
          <w:color w:val="000000"/>
          <w:sz w:val="28"/>
        </w:rPr>
        <w:t>
 </w:t>
      </w:r>
    </w:p>
    <w:bookmarkEnd w:id="61"/>
    <w:bookmarkStart w:name="z68" w:id="62"/>
    <w:p>
      <w:pPr>
        <w:spacing w:after="0"/>
        <w:ind w:left="0"/>
        <w:jc w:val="both"/>
      </w:pPr>
      <w:r>
        <w:rPr>
          <w:rFonts w:ascii="Times New Roman"/>
          <w:b w:val="false"/>
          <w:i w:val="false"/>
          <w:color w:val="000000"/>
          <w:sz w:val="28"/>
        </w:rPr>
        <w:t xml:space="preserve">
      5) Қазақстан Республикасының шетелдегi елшiлiктерiн Еуропадан Оңтүстiк-Шығыс Азия елдерiне рейстердi орындауда Қазақстан Республикасының аумағы арқылы өтетiн Трансазиялық бағыттарға олардың авиакомпанияларының ұшулар бағыттарын қайта бағдарлау жөніндегi жұмыстарға тарту; </w:t>
      </w:r>
      <w:r>
        <w:br/>
      </w:r>
      <w:r>
        <w:rPr>
          <w:rFonts w:ascii="Times New Roman"/>
          <w:b w:val="false"/>
          <w:i w:val="false"/>
          <w:color w:val="000000"/>
          <w:sz w:val="28"/>
        </w:rPr>
        <w:t>
 </w:t>
      </w:r>
    </w:p>
    <w:bookmarkEnd w:id="62"/>
    <w:bookmarkStart w:name="z69" w:id="63"/>
    <w:p>
      <w:pPr>
        <w:spacing w:after="0"/>
        <w:ind w:left="0"/>
        <w:jc w:val="both"/>
      </w:pPr>
      <w:r>
        <w:rPr>
          <w:rFonts w:ascii="Times New Roman"/>
          <w:b w:val="false"/>
          <w:i w:val="false"/>
          <w:color w:val="000000"/>
          <w:sz w:val="28"/>
        </w:rPr>
        <w:t xml:space="preserve">
      6) Қазақстан Республикасының Көлiк және коммуникациялар, Сыртқы iстер және Қорғаныс министрлiктерінің бiрлескен iс-шараларын әзiрлеу және жүргiзу жолымен Қазақстанның әуе кеңiстiгiн пайдалануға рұқсат алудың рәсiмдерiн оңайлату; </w:t>
      </w:r>
      <w:r>
        <w:br/>
      </w:r>
      <w:r>
        <w:rPr>
          <w:rFonts w:ascii="Times New Roman"/>
          <w:b w:val="false"/>
          <w:i w:val="false"/>
          <w:color w:val="000000"/>
          <w:sz w:val="28"/>
        </w:rPr>
        <w:t>
 </w:t>
      </w:r>
    </w:p>
    <w:bookmarkEnd w:id="63"/>
    <w:bookmarkStart w:name="z70" w:id="64"/>
    <w:p>
      <w:pPr>
        <w:spacing w:after="0"/>
        <w:ind w:left="0"/>
        <w:jc w:val="both"/>
      </w:pPr>
      <w:r>
        <w:rPr>
          <w:rFonts w:ascii="Times New Roman"/>
          <w:b w:val="false"/>
          <w:i w:val="false"/>
          <w:color w:val="000000"/>
          <w:sz w:val="28"/>
        </w:rPr>
        <w:t xml:space="preserve">
      7) ИКАО, ИАТА азаматтық авиацияның халықаралық ұйымдарымен өзара iс-әрекет жасау; </w:t>
      </w:r>
      <w:r>
        <w:br/>
      </w:r>
      <w:r>
        <w:rPr>
          <w:rFonts w:ascii="Times New Roman"/>
          <w:b w:val="false"/>
          <w:i w:val="false"/>
          <w:color w:val="000000"/>
          <w:sz w:val="28"/>
        </w:rPr>
        <w:t>
 </w:t>
      </w:r>
    </w:p>
    <w:bookmarkEnd w:id="64"/>
    <w:bookmarkStart w:name="z71" w:id="65"/>
    <w:p>
      <w:pPr>
        <w:spacing w:after="0"/>
        <w:ind w:left="0"/>
        <w:jc w:val="both"/>
      </w:pPr>
      <w:r>
        <w:rPr>
          <w:rFonts w:ascii="Times New Roman"/>
          <w:b w:val="false"/>
          <w:i w:val="false"/>
          <w:color w:val="000000"/>
          <w:sz w:val="28"/>
        </w:rPr>
        <w:t xml:space="preserve">
      8) авиакөлiк секторы саласындағы, оның iшiнде аэронавигация саласындағы халықаралық семинарларға, конференциялар мен көрмелерге қатысу, сондай-ақ Қазақстанда ұқсас iс-шараларды ұйымдастыру мен өткiзу; </w:t>
      </w:r>
      <w:r>
        <w:br/>
      </w:r>
      <w:r>
        <w:rPr>
          <w:rFonts w:ascii="Times New Roman"/>
          <w:b w:val="false"/>
          <w:i w:val="false"/>
          <w:color w:val="000000"/>
          <w:sz w:val="28"/>
        </w:rPr>
        <w:t>
 </w:t>
      </w:r>
    </w:p>
    <w:bookmarkEnd w:id="65"/>
    <w:bookmarkStart w:name="z72" w:id="66"/>
    <w:p>
      <w:pPr>
        <w:spacing w:after="0"/>
        <w:ind w:left="0"/>
        <w:jc w:val="both"/>
      </w:pPr>
      <w:r>
        <w:rPr>
          <w:rFonts w:ascii="Times New Roman"/>
          <w:b w:val="false"/>
          <w:i w:val="false"/>
          <w:color w:val="000000"/>
          <w:sz w:val="28"/>
        </w:rPr>
        <w:t xml:space="preserve">
      9) рынок жағдайларының өзгерiлуiне жедел жауап беруге мүмкiндiк беретiн аэронавигациялық қызмет көрсету үшiн алымдар ставкаларын қолдану жөнiндегi нормативтiк құқықтық базаны әзiрлеу мен енгiзу мәселелерi бойынша Қазақстан Республикасының Табиғи монополияларды реттеу және бәсекелестiктi қорғау агенттiгiмен өзара iс-әрекет жасау. </w:t>
      </w:r>
      <w:r>
        <w:br/>
      </w:r>
      <w:r>
        <w:rPr>
          <w:rFonts w:ascii="Times New Roman"/>
          <w:b w:val="false"/>
          <w:i w:val="false"/>
          <w:color w:val="000000"/>
          <w:sz w:val="28"/>
        </w:rPr>
        <w:t xml:space="preserve">
      Аэронавигация жүйесiн одан әрi дамыту үшiн, бiздің ойымызша, мыналар қажет: </w:t>
      </w:r>
      <w:r>
        <w:br/>
      </w:r>
      <w:r>
        <w:rPr>
          <w:rFonts w:ascii="Times New Roman"/>
          <w:b w:val="false"/>
          <w:i w:val="false"/>
          <w:color w:val="000000"/>
          <w:sz w:val="28"/>
        </w:rPr>
        <w:t xml:space="preserve">
      - шалғайдағы позицияларды Алматы, Ақтөбе және Астанадағы әуе қозғалысын автоматтандырылған басқару жүйесi орталығына бiрiктiрудi жалғастыру; </w:t>
      </w:r>
      <w:r>
        <w:br/>
      </w:r>
      <w:r>
        <w:rPr>
          <w:rFonts w:ascii="Times New Roman"/>
          <w:b w:val="false"/>
          <w:i w:val="false"/>
          <w:color w:val="000000"/>
          <w:sz w:val="28"/>
        </w:rPr>
        <w:t xml:space="preserve">
      - бiр жағынан әуе қозғалысын автоматтандырылған басқару жүйесiн жаңғырту мәселелерiн қамтамасыз ететiн, ал екiншi жағынан аэронавигациялық телекоммуникация желiсiн құру үшiн база болып табылатын бiрiктiрiлген цифрлы байланыс желісін құpу; </w:t>
      </w:r>
      <w:r>
        <w:br/>
      </w:r>
      <w:r>
        <w:rPr>
          <w:rFonts w:ascii="Times New Roman"/>
          <w:b w:val="false"/>
          <w:i w:val="false"/>
          <w:color w:val="000000"/>
          <w:sz w:val="28"/>
        </w:rPr>
        <w:t xml:space="preserve">
      - өндiрiлген ресурстарды, ақлихаттық ескiрген және қазiргi заманғы стандарттарға сәйкес келмейтiн әуеайлақтық локаторларды, қону жүйелерiн, жетектiк радиостанциялар мен маркерлiк маяктарды ауыстыру мақсатында әуежайларды қазiргi заманғы жабдықтармен жоспарлы түрде жарақтандыру. </w:t>
      </w:r>
    </w:p>
    <w:bookmarkEnd w:id="66"/>
    <w:bookmarkStart w:name="z18" w:id="67"/>
    <w:p>
      <w:pPr>
        <w:spacing w:after="0"/>
        <w:ind w:left="0"/>
        <w:jc w:val="both"/>
      </w:pPr>
      <w:r>
        <w:rPr>
          <w:rFonts w:ascii="Times New Roman"/>
          <w:b w:val="false"/>
          <w:i w:val="false"/>
          <w:color w:val="000000"/>
          <w:sz w:val="28"/>
        </w:rPr>
        <w:t>
</w:t>
      </w:r>
      <w:r>
        <w:rPr>
          <w:rFonts w:ascii="Times New Roman"/>
          <w:b/>
          <w:i w:val="false"/>
          <w:color w:val="000000"/>
          <w:sz w:val="28"/>
        </w:rPr>
        <w:t xml:space="preserve">       5.10. Азаматтық авиация саласында кадрларды даярлау мен </w:t>
      </w:r>
      <w:r>
        <w:br/>
      </w:r>
      <w:r>
        <w:rPr>
          <w:rFonts w:ascii="Times New Roman"/>
          <w:b w:val="false"/>
          <w:i w:val="false"/>
          <w:color w:val="000000"/>
          <w:sz w:val="28"/>
        </w:rPr>
        <w:t>
</w:t>
      </w:r>
      <w:r>
        <w:rPr>
          <w:rFonts w:ascii="Times New Roman"/>
          <w:b/>
          <w:i w:val="false"/>
          <w:color w:val="000000"/>
          <w:sz w:val="28"/>
        </w:rPr>
        <w:t xml:space="preserve">             қайта даярлау деңгейiн арттыру </w:t>
      </w:r>
    </w:p>
    <w:bookmarkEnd w:id="67"/>
    <w:p>
      <w:pPr>
        <w:spacing w:after="0"/>
        <w:ind w:left="0"/>
        <w:jc w:val="both"/>
      </w:pPr>
      <w:r>
        <w:rPr>
          <w:rFonts w:ascii="Times New Roman"/>
          <w:b w:val="false"/>
          <w:i w:val="false"/>
          <w:color w:val="000000"/>
          <w:sz w:val="28"/>
        </w:rPr>
        <w:t xml:space="preserve">      Авиация авиациялық қызметкердiң кәсiбилігі мен біліктілігіне аса тәуелдi, технологиялық жылдам дамитын салалардың бiрден бiрi. Осыған байланысты әуе кемелерiн ұшуда пайдалану, техникалық сүйемелдеу және жер бетiнде қызмет көрсету үшiн мамандар даярлау маңызды фактор болып табылады. </w:t>
      </w:r>
      <w:r>
        <w:br/>
      </w:r>
      <w:r>
        <w:rPr>
          <w:rFonts w:ascii="Times New Roman"/>
          <w:b w:val="false"/>
          <w:i w:val="false"/>
          <w:color w:val="000000"/>
          <w:sz w:val="28"/>
        </w:rPr>
        <w:t xml:space="preserve">
      Осы мақсаттар үшiн Бiлiм және ғылым министрлiгiмен бiрлесіп азаматтық авиация үшiн бiлiктi кадрлар даярлау бағдарламасын әзiрлеу, онда таяу және алыс шетелдердiң таңдаулы жоғары оқу орындарында ұшу-инженерлік құрамды даярлау мүмкіндігін көздеу қажет. </w:t>
      </w:r>
      <w:r>
        <w:br/>
      </w:r>
      <w:r>
        <w:rPr>
          <w:rFonts w:ascii="Times New Roman"/>
          <w:b w:val="false"/>
          <w:i w:val="false"/>
          <w:color w:val="000000"/>
          <w:sz w:val="28"/>
        </w:rPr>
        <w:t xml:space="preserve">
      Техникалық жарақтандыруға және оқытушылар құрамының күшейтуiне өте мұқтаж болып отырған Азаматтық авиация академиясының негiзiнде өз бiлiм беру базасын құру шараларын бiр уақытта көздеу қажет. Ғылымның дамуын және азаматтық авиация саласындағы қызметкерлердi даярлауды жеткiлiктi қаржыландыруды қамтамасыз ету. </w:t>
      </w:r>
      <w:r>
        <w:br/>
      </w:r>
      <w:r>
        <w:rPr>
          <w:rFonts w:ascii="Times New Roman"/>
          <w:b w:val="false"/>
          <w:i w:val="false"/>
          <w:color w:val="000000"/>
          <w:sz w:val="28"/>
        </w:rPr>
        <w:t xml:space="preserve">
      Республиканың авиакомпаниялары әуе паркiн батыста жасалған авиациялық техникамен жабдықтау үрдiсiн ескере отырып, Азаматтық авиация академиясының негiзiнде "Боинг" және "Эйрбас" әуе кемелерiн пайдалану жөніндегi инженерлiк-техникалық және ұшу құрамын даярлау және қайта даярлау бағдарламасын әзiрлеу. </w:t>
      </w:r>
    </w:p>
    <w:bookmarkStart w:name="z19" w:id="68"/>
    <w:p>
      <w:pPr>
        <w:spacing w:after="0"/>
        <w:ind w:left="0"/>
        <w:jc w:val="both"/>
      </w:pPr>
      <w:r>
        <w:rPr>
          <w:rFonts w:ascii="Times New Roman"/>
          <w:b w:val="false"/>
          <w:i w:val="false"/>
          <w:color w:val="000000"/>
          <w:sz w:val="28"/>
        </w:rPr>
        <w:t>
</w:t>
      </w:r>
      <w:r>
        <w:rPr>
          <w:rFonts w:ascii="Times New Roman"/>
          <w:b/>
          <w:i w:val="false"/>
          <w:color w:val="000000"/>
          <w:sz w:val="28"/>
        </w:rPr>
        <w:t xml:space="preserve">       5.11. Тарифтiк саясатты реттеудiң жүйесiн әзiрлеу </w:t>
      </w:r>
    </w:p>
    <w:bookmarkEnd w:id="68"/>
    <w:p>
      <w:pPr>
        <w:spacing w:after="0"/>
        <w:ind w:left="0"/>
        <w:jc w:val="both"/>
      </w:pPr>
      <w:r>
        <w:rPr>
          <w:rFonts w:ascii="Times New Roman"/>
          <w:b w:val="false"/>
          <w:i w:val="false"/>
          <w:color w:val="000000"/>
          <w:sz w:val="28"/>
        </w:rPr>
        <w:t xml:space="preserve">      Iшкi авиатасымалдардағы тарифтiк саясат экономикалық тиiмді есептерге негiзделуi, тұтынушы үшiн икемдi және қолайлы болуы тиiс. </w:t>
      </w:r>
      <w:r>
        <w:br/>
      </w:r>
      <w:r>
        <w:rPr>
          <w:rFonts w:ascii="Times New Roman"/>
          <w:b w:val="false"/>
          <w:i w:val="false"/>
          <w:color w:val="000000"/>
          <w:sz w:val="28"/>
        </w:rPr>
        <w:t xml:space="preserve">
      Қазақстан Республикасының Табиғи монополияларды реттеу және бәсекелестiктi қорғау жөнiндегi агенттiгiмен бiрлесiп осы жүйенi әрi қарай реттеу және жетілдiру мақсатында әуежайлар мен аэронавигация қызметiн тарифтiк реттеу мәселелерi жөнiндегi нормативтiк құқықтық кесiмдер әзiрлеу көзделіп отыр. </w:t>
      </w:r>
    </w:p>
    <w:bookmarkStart w:name="z20" w:id="69"/>
    <w:p>
      <w:pPr>
        <w:spacing w:after="0"/>
        <w:ind w:left="0"/>
        <w:jc w:val="both"/>
      </w:pPr>
      <w:r>
        <w:rPr>
          <w:rFonts w:ascii="Times New Roman"/>
          <w:b w:val="false"/>
          <w:i w:val="false"/>
          <w:color w:val="000000"/>
          <w:sz w:val="28"/>
        </w:rPr>
        <w:t>
</w:t>
      </w:r>
      <w:r>
        <w:rPr>
          <w:rFonts w:ascii="Times New Roman"/>
          <w:b/>
          <w:i w:val="false"/>
          <w:color w:val="000000"/>
          <w:sz w:val="28"/>
        </w:rPr>
        <w:t xml:space="preserve">       6. Қажеттi ресурстар және қаржыландыру көздерi </w:t>
      </w:r>
    </w:p>
    <w:bookmarkEnd w:id="69"/>
    <w:p>
      <w:pPr>
        <w:spacing w:after="0"/>
        <w:ind w:left="0"/>
        <w:jc w:val="both"/>
      </w:pPr>
      <w:r>
        <w:rPr>
          <w:rFonts w:ascii="Times New Roman"/>
          <w:b w:val="false"/>
          <w:i w:val="false"/>
          <w:color w:val="ff0000"/>
          <w:sz w:val="28"/>
        </w:rPr>
        <w:t xml:space="preserve">       Ескерту. 6-бөлімге өзгерту енгізілді - ҚР Үкіметінің 2005.06.22. N  </w:t>
      </w:r>
      <w:r>
        <w:rPr>
          <w:rFonts w:ascii="Times New Roman"/>
          <w:b w:val="false"/>
          <w:i w:val="false"/>
          <w:color w:val="ff0000"/>
          <w:sz w:val="28"/>
        </w:rPr>
        <w:t xml:space="preserve">609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Бағдарламалық мақсаттарға қол жеткiзу үшiн жұмыстарды қаржыландыру 2003-2005 жылдар кезеңiнде республикалық бюджетте бекiтiлген қаражат шегiнде жүзеге асырылуы тиiс.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Қаржы қаражатының қажеттілігі       |  2003 ж.  | 2004 ж.| 2005 ж.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Жасанды ұшу-қону жолағын қайта         1 514,5   1 504,7    1239,3 </w:t>
      </w:r>
      <w:r>
        <w:br/>
      </w:r>
      <w:r>
        <w:rPr>
          <w:rFonts w:ascii="Times New Roman"/>
          <w:b w:val="false"/>
          <w:i w:val="false"/>
          <w:color w:val="000000"/>
          <w:sz w:val="28"/>
        </w:rPr>
        <w:t xml:space="preserve">
жаңартуға </w:t>
      </w:r>
    </w:p>
    <w:p>
      <w:pPr>
        <w:spacing w:after="0"/>
        <w:ind w:left="0"/>
        <w:jc w:val="both"/>
      </w:pPr>
      <w:r>
        <w:rPr>
          <w:rFonts w:ascii="Times New Roman"/>
          <w:b w:val="false"/>
          <w:i w:val="false"/>
          <w:color w:val="000000"/>
          <w:sz w:val="28"/>
        </w:rPr>
        <w:t xml:space="preserve">Азаматтық авиация үшiн әуе             12,0       12,5       </w:t>
      </w:r>
      <w:r>
        <w:br/>
      </w:r>
      <w:r>
        <w:rPr>
          <w:rFonts w:ascii="Times New Roman"/>
          <w:b w:val="false"/>
          <w:i w:val="false"/>
          <w:color w:val="000000"/>
          <w:sz w:val="28"/>
        </w:rPr>
        <w:t xml:space="preserve">
кемелерінiң, жолдарының және </w:t>
      </w:r>
      <w:r>
        <w:br/>
      </w:r>
      <w:r>
        <w:rPr>
          <w:rFonts w:ascii="Times New Roman"/>
          <w:b w:val="false"/>
          <w:i w:val="false"/>
          <w:color w:val="000000"/>
          <w:sz w:val="28"/>
        </w:rPr>
        <w:t xml:space="preserve">
әуеайлақтардың мемлекеттiк </w:t>
      </w:r>
      <w:r>
        <w:br/>
      </w:r>
      <w:r>
        <w:rPr>
          <w:rFonts w:ascii="Times New Roman"/>
          <w:b w:val="false"/>
          <w:i w:val="false"/>
          <w:color w:val="000000"/>
          <w:sz w:val="28"/>
        </w:rPr>
        <w:t xml:space="preserve">
тiзілiмiн жүргiзу жөніндегі </w:t>
      </w:r>
      <w:r>
        <w:br/>
      </w:r>
      <w:r>
        <w:rPr>
          <w:rFonts w:ascii="Times New Roman"/>
          <w:b w:val="false"/>
          <w:i w:val="false"/>
          <w:color w:val="000000"/>
          <w:sz w:val="28"/>
        </w:rPr>
        <w:t xml:space="preserve">
құжаттарды дайындауға </w:t>
      </w:r>
    </w:p>
    <w:p>
      <w:pPr>
        <w:spacing w:after="0"/>
        <w:ind w:left="0"/>
        <w:jc w:val="both"/>
      </w:pPr>
      <w:r>
        <w:rPr>
          <w:rFonts w:ascii="Times New Roman"/>
          <w:b w:val="false"/>
          <w:i w:val="false"/>
          <w:color w:val="000000"/>
          <w:sz w:val="28"/>
        </w:rPr>
        <w:t xml:space="preserve">Авиабағыттарды субсидиялауға            300        300      600 </w:t>
      </w:r>
    </w:p>
    <w:p>
      <w:pPr>
        <w:spacing w:after="0"/>
        <w:ind w:left="0"/>
        <w:jc w:val="both"/>
      </w:pPr>
      <w:r>
        <w:rPr>
          <w:rFonts w:ascii="Times New Roman"/>
          <w:b w:val="false"/>
          <w:i w:val="false"/>
          <w:color w:val="000000"/>
          <w:sz w:val="28"/>
        </w:rPr>
        <w:t xml:space="preserve">Астана қаласының халықаралық           12410,7   14 838,0  2805,1 </w:t>
      </w:r>
      <w:r>
        <w:br/>
      </w:r>
      <w:r>
        <w:rPr>
          <w:rFonts w:ascii="Times New Roman"/>
          <w:b w:val="false"/>
          <w:i w:val="false"/>
          <w:color w:val="000000"/>
          <w:sz w:val="28"/>
        </w:rPr>
        <w:t xml:space="preserve">
әуежайын қайта жаңартуға </w:t>
      </w:r>
    </w:p>
    <w:p>
      <w:pPr>
        <w:spacing w:after="0"/>
        <w:ind w:left="0"/>
        <w:jc w:val="both"/>
      </w:pPr>
      <w:r>
        <w:rPr>
          <w:rFonts w:ascii="Times New Roman"/>
          <w:b w:val="false"/>
          <w:i w:val="false"/>
          <w:color w:val="000000"/>
          <w:sz w:val="28"/>
        </w:rPr>
        <w:t xml:space="preserve">"Астана халықаралық әуежайы"           241,7 </w:t>
      </w:r>
      <w:r>
        <w:br/>
      </w:r>
      <w:r>
        <w:rPr>
          <w:rFonts w:ascii="Times New Roman"/>
          <w:b w:val="false"/>
          <w:i w:val="false"/>
          <w:color w:val="000000"/>
          <w:sz w:val="28"/>
        </w:rPr>
        <w:t xml:space="preserve">
РМК жарғылық капиталын ұлғайтуға </w:t>
      </w:r>
    </w:p>
    <w:p>
      <w:pPr>
        <w:spacing w:after="0"/>
        <w:ind w:left="0"/>
        <w:jc w:val="both"/>
      </w:pPr>
      <w:r>
        <w:rPr>
          <w:rFonts w:ascii="Times New Roman"/>
          <w:b w:val="false"/>
          <w:i w:val="false"/>
          <w:color w:val="000000"/>
          <w:sz w:val="28"/>
        </w:rPr>
        <w:t xml:space="preserve">"Эйр Қазақстан" ЖАҚ акциясын           2 390,7 </w:t>
      </w:r>
      <w:r>
        <w:br/>
      </w:r>
      <w:r>
        <w:rPr>
          <w:rFonts w:ascii="Times New Roman"/>
          <w:b w:val="false"/>
          <w:i w:val="false"/>
          <w:color w:val="000000"/>
          <w:sz w:val="28"/>
        </w:rPr>
        <w:t xml:space="preserve">
сатып алуға </w:t>
      </w:r>
    </w:p>
    <w:p>
      <w:pPr>
        <w:spacing w:after="0"/>
        <w:ind w:left="0"/>
        <w:jc w:val="both"/>
      </w:pPr>
      <w:r>
        <w:rPr>
          <w:rFonts w:ascii="Times New Roman"/>
          <w:b w:val="false"/>
          <w:i w:val="false"/>
          <w:color w:val="000000"/>
          <w:sz w:val="28"/>
        </w:rPr>
        <w:t xml:space="preserve">"ҚазАвиаЛизинг" ЖАҚ жарғылық                                 </w:t>
      </w:r>
      <w:r>
        <w:br/>
      </w:r>
      <w:r>
        <w:rPr>
          <w:rFonts w:ascii="Times New Roman"/>
          <w:b w:val="false"/>
          <w:i w:val="false"/>
          <w:color w:val="000000"/>
          <w:sz w:val="28"/>
        </w:rPr>
        <w:t xml:space="preserve">
капиталын ұлғайтуға </w:t>
      </w:r>
    </w:p>
    <w:p>
      <w:pPr>
        <w:spacing w:after="0"/>
        <w:ind w:left="0"/>
        <w:jc w:val="both"/>
      </w:pPr>
      <w:r>
        <w:rPr>
          <w:rFonts w:ascii="Times New Roman"/>
          <w:b w:val="false"/>
          <w:i w:val="false"/>
          <w:color w:val="000000"/>
          <w:sz w:val="28"/>
        </w:rPr>
        <w:t xml:space="preserve">Азаматтық авиация комитетiнің штат                 15,2      </w:t>
      </w:r>
      <w:r>
        <w:br/>
      </w:r>
      <w:r>
        <w:rPr>
          <w:rFonts w:ascii="Times New Roman"/>
          <w:b w:val="false"/>
          <w:i w:val="false"/>
          <w:color w:val="000000"/>
          <w:sz w:val="28"/>
        </w:rPr>
        <w:t xml:space="preserve">
санын көбейтугe </w:t>
      </w:r>
    </w:p>
    <w:p>
      <w:pPr>
        <w:spacing w:after="0"/>
        <w:ind w:left="0"/>
        <w:jc w:val="both"/>
      </w:pPr>
      <w:r>
        <w:rPr>
          <w:rFonts w:ascii="Times New Roman"/>
          <w:b w:val="false"/>
          <w:i w:val="false"/>
          <w:color w:val="000000"/>
          <w:sz w:val="28"/>
        </w:rPr>
        <w:t xml:space="preserve">Авиациялық оқиғаларды тексеру                      2,5 </w:t>
      </w:r>
      <w:r>
        <w:br/>
      </w:r>
      <w:r>
        <w:rPr>
          <w:rFonts w:ascii="Times New Roman"/>
          <w:b w:val="false"/>
          <w:i w:val="false"/>
          <w:color w:val="000000"/>
          <w:sz w:val="28"/>
        </w:rPr>
        <w:t xml:space="preserve">
үшiн арнайы құралдар мен мүлiктi </w:t>
      </w:r>
      <w:r>
        <w:br/>
      </w:r>
      <w:r>
        <w:rPr>
          <w:rFonts w:ascii="Times New Roman"/>
          <w:b w:val="false"/>
          <w:i w:val="false"/>
          <w:color w:val="000000"/>
          <w:sz w:val="28"/>
        </w:rPr>
        <w:t xml:space="preserve">
сатып алуға </w:t>
      </w:r>
    </w:p>
    <w:p>
      <w:pPr>
        <w:spacing w:after="0"/>
        <w:ind w:left="0"/>
        <w:jc w:val="both"/>
      </w:pPr>
      <w:r>
        <w:rPr>
          <w:rFonts w:ascii="Times New Roman"/>
          <w:b w:val="false"/>
          <w:i w:val="false"/>
          <w:color w:val="000000"/>
          <w:sz w:val="28"/>
        </w:rPr>
        <w:t xml:space="preserve">Азаматтық авиация комитетінiң                       </w:t>
      </w:r>
      <w:r>
        <w:br/>
      </w:r>
      <w:r>
        <w:rPr>
          <w:rFonts w:ascii="Times New Roman"/>
          <w:b w:val="false"/>
          <w:i w:val="false"/>
          <w:color w:val="000000"/>
          <w:sz w:val="28"/>
        </w:rPr>
        <w:t xml:space="preserve">
кадрларын қайта даярлау </w:t>
      </w:r>
    </w:p>
    <w:p>
      <w:pPr>
        <w:spacing w:after="0"/>
        <w:ind w:left="0"/>
        <w:jc w:val="both"/>
      </w:pPr>
      <w:r>
        <w:rPr>
          <w:rFonts w:ascii="Times New Roman"/>
          <w:b w:val="false"/>
          <w:i w:val="false"/>
          <w:color w:val="000000"/>
          <w:sz w:val="28"/>
        </w:rPr>
        <w:t xml:space="preserve">"Эйр Астана" ЖАҚ акцияларын            25,6 </w:t>
      </w:r>
      <w:r>
        <w:br/>
      </w:r>
      <w:r>
        <w:rPr>
          <w:rFonts w:ascii="Times New Roman"/>
          <w:b w:val="false"/>
          <w:i w:val="false"/>
          <w:color w:val="000000"/>
          <w:sz w:val="28"/>
        </w:rPr>
        <w:t xml:space="preserve">
сатып алуға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16 895,2   16 657,7   4 644,4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Қаржыландыру көздерi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Атауы       |     Барлығы    |         Соның iшiнде: </w:t>
      </w:r>
      <w:r>
        <w:br/>
      </w:r>
      <w:r>
        <w:rPr>
          <w:rFonts w:ascii="Times New Roman"/>
          <w:b w:val="false"/>
          <w:i w:val="false"/>
          <w:color w:val="000000"/>
          <w:sz w:val="28"/>
        </w:rPr>
        <w:t xml:space="preserve">
                  |  2003-2005 жж. |_______________________________ </w:t>
      </w:r>
      <w:r>
        <w:br/>
      </w:r>
      <w:r>
        <w:rPr>
          <w:rFonts w:ascii="Times New Roman"/>
          <w:b w:val="false"/>
          <w:i w:val="false"/>
          <w:color w:val="000000"/>
          <w:sz w:val="28"/>
        </w:rPr>
        <w:t xml:space="preserve">
                  |                |   2003 ж. |  2004 ж. | 2005 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Республикалық     |    38 197,3       16 895,2   16 657,7   4 644,4 </w:t>
      </w:r>
      <w:r>
        <w:br/>
      </w:r>
      <w:r>
        <w:rPr>
          <w:rFonts w:ascii="Times New Roman"/>
          <w:b w:val="false"/>
          <w:i w:val="false"/>
          <w:color w:val="000000"/>
          <w:sz w:val="28"/>
        </w:rPr>
        <w:t xml:space="preserve">
бюджет            | </w:t>
      </w:r>
      <w:r>
        <w:br/>
      </w:r>
      <w:r>
        <w:rPr>
          <w:rFonts w:ascii="Times New Roman"/>
          <w:b w:val="false"/>
          <w:i w:val="false"/>
          <w:color w:val="000000"/>
          <w:sz w:val="28"/>
        </w:rPr>
        <w:t xml:space="preserve">
___________________________________________________________________ </w:t>
      </w:r>
    </w:p>
    <w:bookmarkStart w:name="z21" w:id="70"/>
    <w:p>
      <w:pPr>
        <w:spacing w:after="0"/>
        <w:ind w:left="0"/>
        <w:jc w:val="both"/>
      </w:pPr>
      <w:r>
        <w:rPr>
          <w:rFonts w:ascii="Times New Roman"/>
          <w:b w:val="false"/>
          <w:i w:val="false"/>
          <w:color w:val="000000"/>
          <w:sz w:val="28"/>
        </w:rPr>
        <w:t>
</w:t>
      </w:r>
      <w:r>
        <w:rPr>
          <w:rFonts w:ascii="Times New Roman"/>
          <w:b/>
          <w:i w:val="false"/>
          <w:color w:val="000000"/>
          <w:sz w:val="28"/>
        </w:rPr>
        <w:t xml:space="preserve">       7. Бағдарламаның iске асырылуынан күтілетiн нәтижелер </w:t>
      </w:r>
    </w:p>
    <w:bookmarkEnd w:id="70"/>
    <w:p>
      <w:pPr>
        <w:spacing w:after="0"/>
        <w:ind w:left="0"/>
        <w:jc w:val="both"/>
      </w:pPr>
      <w:r>
        <w:rPr>
          <w:rFonts w:ascii="Times New Roman"/>
          <w:b w:val="false"/>
          <w:i w:val="false"/>
          <w:color w:val="000000"/>
          <w:sz w:val="28"/>
        </w:rPr>
        <w:t xml:space="preserve">      2005 жылға қарай осы Бағдарламаның iске асырылуынан негiзгi күтілетiн нәтижелер мыналар болып табылады: </w:t>
      </w:r>
      <w:r>
        <w:br/>
      </w:r>
      <w:r>
        <w:rPr>
          <w:rFonts w:ascii="Times New Roman"/>
          <w:b w:val="false"/>
          <w:i w:val="false"/>
          <w:color w:val="000000"/>
          <w:sz w:val="28"/>
        </w:rPr>
        <w:t xml:space="preserve">
      1. Ұшулар қауiпсiздiгi мен авиациялық қауiпсiздiктiң деңгейiн арттыру. </w:t>
      </w:r>
      <w:r>
        <w:br/>
      </w:r>
      <w:r>
        <w:rPr>
          <w:rFonts w:ascii="Times New Roman"/>
          <w:b w:val="false"/>
          <w:i w:val="false"/>
          <w:color w:val="000000"/>
          <w:sz w:val="28"/>
        </w:rPr>
        <w:t xml:space="preserve">
      2. Әуе кемелерi паркi мен авиация инфрақұрылымын жаңғырту және жаңарту жолымен отандық авиакомпаниялардың бәсекелестiкке қабiлеттiгiн арттыру. </w:t>
      </w:r>
      <w:r>
        <w:br/>
      </w:r>
      <w:r>
        <w:rPr>
          <w:rFonts w:ascii="Times New Roman"/>
          <w:b w:val="false"/>
          <w:i w:val="false"/>
          <w:color w:val="000000"/>
          <w:sz w:val="28"/>
        </w:rPr>
        <w:t xml:space="preserve">
      3. Транзиттiк әлеуеттi пайдалану үшiн халықаралық әуежайлар торабын құру. </w:t>
      </w:r>
      <w:r>
        <w:br/>
      </w:r>
      <w:r>
        <w:rPr>
          <w:rFonts w:ascii="Times New Roman"/>
          <w:b w:val="false"/>
          <w:i w:val="false"/>
          <w:color w:val="000000"/>
          <w:sz w:val="28"/>
        </w:rPr>
        <w:t xml:space="preserve">
      4. Азаматтық авиацияның кадрлар ресурсын қалпына келтiру. </w:t>
      </w:r>
      <w:r>
        <w:br/>
      </w:r>
      <w:r>
        <w:rPr>
          <w:rFonts w:ascii="Times New Roman"/>
          <w:b w:val="false"/>
          <w:i w:val="false"/>
          <w:color w:val="000000"/>
          <w:sz w:val="28"/>
        </w:rPr>
        <w:t xml:space="preserve">
      5. Авиатасымалдардың 2005 жылы 1,5 eceгe өсуiн қамтамасыз ету. </w:t>
      </w:r>
    </w:p>
    <w:bookmarkStart w:name="z22" w:id="71"/>
    <w:p>
      <w:pPr>
        <w:spacing w:after="0"/>
        <w:ind w:left="0"/>
        <w:jc w:val="both"/>
      </w:pPr>
      <w:r>
        <w:rPr>
          <w:rFonts w:ascii="Times New Roman"/>
          <w:b w:val="false"/>
          <w:i w:val="false"/>
          <w:color w:val="000000"/>
          <w:sz w:val="28"/>
        </w:rPr>
        <w:t>
</w:t>
      </w:r>
      <w:r>
        <w:rPr>
          <w:rFonts w:ascii="Times New Roman"/>
          <w:b/>
          <w:i w:val="false"/>
          <w:color w:val="000000"/>
          <w:sz w:val="28"/>
        </w:rPr>
        <w:t xml:space="preserve">       8. 2003-2005 жылдарға арналған Бағдарламаны іске асыру </w:t>
      </w:r>
      <w:r>
        <w:br/>
      </w:r>
      <w:r>
        <w:rPr>
          <w:rFonts w:ascii="Times New Roman"/>
          <w:b w:val="false"/>
          <w:i w:val="false"/>
          <w:color w:val="000000"/>
          <w:sz w:val="28"/>
        </w:rPr>
        <w:t>
</w:t>
      </w:r>
      <w:r>
        <w:rPr>
          <w:rFonts w:ascii="Times New Roman"/>
          <w:b/>
          <w:i w:val="false"/>
          <w:color w:val="000000"/>
          <w:sz w:val="28"/>
        </w:rPr>
        <w:t xml:space="preserve">          жөніндегі іс-шаралар жоспары </w:t>
      </w:r>
    </w:p>
    <w:bookmarkEnd w:id="71"/>
    <w:p>
      <w:pPr>
        <w:spacing w:after="0"/>
        <w:ind w:left="0"/>
        <w:jc w:val="both"/>
      </w:pPr>
      <w:r>
        <w:rPr>
          <w:rFonts w:ascii="Times New Roman"/>
          <w:b w:val="false"/>
          <w:i w:val="false"/>
          <w:color w:val="ff0000"/>
          <w:sz w:val="28"/>
        </w:rPr>
        <w:t xml:space="preserve">       Ескерту. 8-бөлімге өзгерту енгізілді - ҚР Үкіметінің 2005.06.22. N  </w:t>
      </w:r>
      <w:r>
        <w:rPr>
          <w:rFonts w:ascii="Times New Roman"/>
          <w:b w:val="false"/>
          <w:i w:val="false"/>
          <w:color w:val="000000"/>
          <w:sz w:val="28"/>
        </w:rPr>
        <w:t xml:space="preserve">609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Iс-шара        | Аяқтау  |Орындау | Орын.|Болжам.|Қаржы. </w:t>
      </w:r>
      <w:r>
        <w:br/>
      </w:r>
      <w:r>
        <w:rPr>
          <w:rFonts w:ascii="Times New Roman"/>
          <w:b w:val="false"/>
          <w:i w:val="false"/>
          <w:color w:val="000000"/>
          <w:sz w:val="28"/>
        </w:rPr>
        <w:t xml:space="preserve">
 N  |                     | нысаны  | (іске  | дау  |ды шы. |ланды. </w:t>
      </w:r>
      <w:r>
        <w:br/>
      </w:r>
      <w:r>
        <w:rPr>
          <w:rFonts w:ascii="Times New Roman"/>
          <w:b w:val="false"/>
          <w:i w:val="false"/>
          <w:color w:val="000000"/>
          <w:sz w:val="28"/>
        </w:rPr>
        <w:t xml:space="preserve">
    |                     |         | асыру) |(іске |ғыстар | ру </w:t>
      </w:r>
      <w:r>
        <w:br/>
      </w:r>
      <w:r>
        <w:rPr>
          <w:rFonts w:ascii="Times New Roman"/>
          <w:b w:val="false"/>
          <w:i w:val="false"/>
          <w:color w:val="000000"/>
          <w:sz w:val="28"/>
        </w:rPr>
        <w:t xml:space="preserve">
    |                     |         | үшін   |асыру)|(млн.  |көзі </w:t>
      </w:r>
      <w:r>
        <w:br/>
      </w:r>
      <w:r>
        <w:rPr>
          <w:rFonts w:ascii="Times New Roman"/>
          <w:b w:val="false"/>
          <w:i w:val="false"/>
          <w:color w:val="000000"/>
          <w:sz w:val="28"/>
        </w:rPr>
        <w:t xml:space="preserve">
    |                     |         | жауап. | мер. |теңге) |(млн. </w:t>
      </w:r>
      <w:r>
        <w:br/>
      </w:r>
      <w:r>
        <w:rPr>
          <w:rFonts w:ascii="Times New Roman"/>
          <w:b w:val="false"/>
          <w:i w:val="false"/>
          <w:color w:val="000000"/>
          <w:sz w:val="28"/>
        </w:rPr>
        <w:t xml:space="preserve">
    |                     |         | тылар  | зімі |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Жергіліктi атқарушы   Қазақстан    ККМ,      жыл    -     - </w:t>
      </w:r>
      <w:r>
        <w:br/>
      </w:r>
      <w:r>
        <w:rPr>
          <w:rFonts w:ascii="Times New Roman"/>
          <w:b w:val="false"/>
          <w:i w:val="false"/>
          <w:color w:val="000000"/>
          <w:sz w:val="28"/>
        </w:rPr>
        <w:t xml:space="preserve">
    органдармен ішкі әуе  Республика.  облыс    сайын </w:t>
      </w:r>
      <w:r>
        <w:br/>
      </w:r>
      <w:r>
        <w:rPr>
          <w:rFonts w:ascii="Times New Roman"/>
          <w:b w:val="false"/>
          <w:i w:val="false"/>
          <w:color w:val="000000"/>
          <w:sz w:val="28"/>
        </w:rPr>
        <w:t xml:space="preserve">
    тасымалдарын жүзеге   сының       әкімдері </w:t>
      </w:r>
      <w:r>
        <w:br/>
      </w:r>
      <w:r>
        <w:rPr>
          <w:rFonts w:ascii="Times New Roman"/>
          <w:b w:val="false"/>
          <w:i w:val="false"/>
          <w:color w:val="000000"/>
          <w:sz w:val="28"/>
        </w:rPr>
        <w:t xml:space="preserve">
    асыру бойынша өзара   Үкіметіне </w:t>
      </w:r>
      <w:r>
        <w:br/>
      </w:r>
      <w:r>
        <w:rPr>
          <w:rFonts w:ascii="Times New Roman"/>
          <w:b w:val="false"/>
          <w:i w:val="false"/>
          <w:color w:val="000000"/>
          <w:sz w:val="28"/>
        </w:rPr>
        <w:t xml:space="preserve">
    iс-әрекет, бiрлескен  есеп </w:t>
      </w:r>
      <w:r>
        <w:br/>
      </w:r>
      <w:r>
        <w:rPr>
          <w:rFonts w:ascii="Times New Roman"/>
          <w:b w:val="false"/>
          <w:i w:val="false"/>
          <w:color w:val="000000"/>
          <w:sz w:val="28"/>
        </w:rPr>
        <w:t xml:space="preserve">
    iс-қимыл жоспарларын </w:t>
      </w:r>
      <w:r>
        <w:br/>
      </w:r>
      <w:r>
        <w:rPr>
          <w:rFonts w:ascii="Times New Roman"/>
          <w:b w:val="false"/>
          <w:i w:val="false"/>
          <w:color w:val="000000"/>
          <w:sz w:val="28"/>
        </w:rPr>
        <w:t xml:space="preserve">
    қабылдау </w:t>
      </w:r>
    </w:p>
    <w:p>
      <w:pPr>
        <w:spacing w:after="0"/>
        <w:ind w:left="0"/>
        <w:jc w:val="both"/>
      </w:pPr>
      <w:r>
        <w:rPr>
          <w:rFonts w:ascii="Times New Roman"/>
          <w:b w:val="false"/>
          <w:i w:val="false"/>
          <w:color w:val="000000"/>
          <w:sz w:val="28"/>
        </w:rPr>
        <w:t xml:space="preserve">2.  Азаматтық авиация     Қазақстан    ККМ     2003-  24,5   респуб. </w:t>
      </w:r>
      <w:r>
        <w:br/>
      </w:r>
      <w:r>
        <w:rPr>
          <w:rFonts w:ascii="Times New Roman"/>
          <w:b w:val="false"/>
          <w:i w:val="false"/>
          <w:color w:val="000000"/>
          <w:sz w:val="28"/>
        </w:rPr>
        <w:t xml:space="preserve">
    үшiн әуе кемелерiн,   Республика.           2005         бюджет </w:t>
      </w:r>
      <w:r>
        <w:br/>
      </w:r>
      <w:r>
        <w:rPr>
          <w:rFonts w:ascii="Times New Roman"/>
          <w:b w:val="false"/>
          <w:i w:val="false"/>
          <w:color w:val="000000"/>
          <w:sz w:val="28"/>
        </w:rPr>
        <w:t xml:space="preserve">
    жолдар мен әуе айлақ. сының                  жж. </w:t>
      </w:r>
      <w:r>
        <w:br/>
      </w:r>
      <w:r>
        <w:rPr>
          <w:rFonts w:ascii="Times New Roman"/>
          <w:b w:val="false"/>
          <w:i w:val="false"/>
          <w:color w:val="000000"/>
          <w:sz w:val="28"/>
        </w:rPr>
        <w:t xml:space="preserve">
    тардың мемлекеттiк    Үкіметіне </w:t>
      </w:r>
      <w:r>
        <w:br/>
      </w:r>
      <w:r>
        <w:rPr>
          <w:rFonts w:ascii="Times New Roman"/>
          <w:b w:val="false"/>
          <w:i w:val="false"/>
          <w:color w:val="000000"/>
          <w:sz w:val="28"/>
        </w:rPr>
        <w:t xml:space="preserve">
    тiзiлiмiн жүргiзу     есеп </w:t>
      </w:r>
      <w:r>
        <w:br/>
      </w:r>
      <w:r>
        <w:rPr>
          <w:rFonts w:ascii="Times New Roman"/>
          <w:b w:val="false"/>
          <w:i w:val="false"/>
          <w:color w:val="000000"/>
          <w:sz w:val="28"/>
        </w:rPr>
        <w:t xml:space="preserve">
    жөнiнде құжаттар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3.  Авиацияны авиаотынмен Қазақстан    ККМ,     2003    -     - </w:t>
      </w:r>
      <w:r>
        <w:br/>
      </w:r>
      <w:r>
        <w:rPr>
          <w:rFonts w:ascii="Times New Roman"/>
          <w:b w:val="false"/>
          <w:i w:val="false"/>
          <w:color w:val="000000"/>
          <w:sz w:val="28"/>
        </w:rPr>
        <w:t xml:space="preserve">
    және жанар-жағармай   Республика.  ЭМРМ      ж. </w:t>
      </w:r>
      <w:r>
        <w:br/>
      </w:r>
      <w:r>
        <w:rPr>
          <w:rFonts w:ascii="Times New Roman"/>
          <w:b w:val="false"/>
          <w:i w:val="false"/>
          <w:color w:val="000000"/>
          <w:sz w:val="28"/>
        </w:rPr>
        <w:t xml:space="preserve">
    материалдарымен       сының </w:t>
      </w:r>
      <w:r>
        <w:br/>
      </w:r>
      <w:r>
        <w:rPr>
          <w:rFonts w:ascii="Times New Roman"/>
          <w:b w:val="false"/>
          <w:i w:val="false"/>
          <w:color w:val="000000"/>
          <w:sz w:val="28"/>
        </w:rPr>
        <w:t xml:space="preserve">
    қамтамасыз ету        Үкіметіне </w:t>
      </w:r>
      <w:r>
        <w:br/>
      </w:r>
      <w:r>
        <w:rPr>
          <w:rFonts w:ascii="Times New Roman"/>
          <w:b w:val="false"/>
          <w:i w:val="false"/>
          <w:color w:val="000000"/>
          <w:sz w:val="28"/>
        </w:rPr>
        <w:t xml:space="preserve">
                          есеп </w:t>
      </w:r>
    </w:p>
    <w:p>
      <w:pPr>
        <w:spacing w:after="0"/>
        <w:ind w:left="0"/>
        <w:jc w:val="both"/>
      </w:pPr>
      <w:r>
        <w:rPr>
          <w:rFonts w:ascii="Times New Roman"/>
          <w:b w:val="false"/>
          <w:i w:val="false"/>
          <w:color w:val="000000"/>
          <w:sz w:val="28"/>
        </w:rPr>
        <w:t xml:space="preserve">4.  Авиабағыттарды        Қазақстан    ККМ,     2003-  1200  респуб. </w:t>
      </w:r>
      <w:r>
        <w:br/>
      </w:r>
      <w:r>
        <w:rPr>
          <w:rFonts w:ascii="Times New Roman"/>
          <w:b w:val="false"/>
          <w:i w:val="false"/>
          <w:color w:val="000000"/>
          <w:sz w:val="28"/>
        </w:rPr>
        <w:t xml:space="preserve">
    қаржыландыру          Республика.  ЭБЖМ     2005         бюджет </w:t>
      </w:r>
      <w:r>
        <w:br/>
      </w:r>
      <w:r>
        <w:rPr>
          <w:rFonts w:ascii="Times New Roman"/>
          <w:b w:val="false"/>
          <w:i w:val="false"/>
          <w:color w:val="000000"/>
          <w:sz w:val="28"/>
        </w:rPr>
        <w:t xml:space="preserve">
                          сының                  жж. </w:t>
      </w:r>
      <w:r>
        <w:br/>
      </w:r>
      <w:r>
        <w:rPr>
          <w:rFonts w:ascii="Times New Roman"/>
          <w:b w:val="false"/>
          <w:i w:val="false"/>
          <w:color w:val="000000"/>
          <w:sz w:val="28"/>
        </w:rPr>
        <w:t xml:space="preserve">
                          Үкіметіне </w:t>
      </w:r>
      <w:r>
        <w:br/>
      </w:r>
      <w:r>
        <w:rPr>
          <w:rFonts w:ascii="Times New Roman"/>
          <w:b w:val="false"/>
          <w:i w:val="false"/>
          <w:color w:val="000000"/>
          <w:sz w:val="28"/>
        </w:rPr>
        <w:t xml:space="preserve">
                          есеп </w:t>
      </w:r>
    </w:p>
    <w:p>
      <w:pPr>
        <w:spacing w:after="0"/>
        <w:ind w:left="0"/>
        <w:jc w:val="both"/>
      </w:pPr>
      <w:r>
        <w:rPr>
          <w:rFonts w:ascii="Times New Roman"/>
          <w:b w:val="false"/>
          <w:i w:val="false"/>
          <w:color w:val="000000"/>
          <w:sz w:val="28"/>
        </w:rPr>
        <w:t xml:space="preserve">5.  Астана, Ақтөбе, Ақтау Қазақстан    ККМ      2003- 4258,5 респуб. </w:t>
      </w:r>
      <w:r>
        <w:br/>
      </w:r>
      <w:r>
        <w:rPr>
          <w:rFonts w:ascii="Times New Roman"/>
          <w:b w:val="false"/>
          <w:i w:val="false"/>
          <w:color w:val="000000"/>
          <w:sz w:val="28"/>
        </w:rPr>
        <w:t xml:space="preserve">
    және Шымкент қалалары Республика.           2005         бюджет </w:t>
      </w:r>
      <w:r>
        <w:br/>
      </w:r>
      <w:r>
        <w:rPr>
          <w:rFonts w:ascii="Times New Roman"/>
          <w:b w:val="false"/>
          <w:i w:val="false"/>
          <w:color w:val="000000"/>
          <w:sz w:val="28"/>
        </w:rPr>
        <w:t xml:space="preserve">
    әуежайларының жасанды сының                  жж. </w:t>
      </w:r>
      <w:r>
        <w:br/>
      </w:r>
      <w:r>
        <w:rPr>
          <w:rFonts w:ascii="Times New Roman"/>
          <w:b w:val="false"/>
          <w:i w:val="false"/>
          <w:color w:val="000000"/>
          <w:sz w:val="28"/>
        </w:rPr>
        <w:t xml:space="preserve">
    ұшу-қону жолақтарын   Үкіметіне </w:t>
      </w:r>
      <w:r>
        <w:br/>
      </w:r>
      <w:r>
        <w:rPr>
          <w:rFonts w:ascii="Times New Roman"/>
          <w:b w:val="false"/>
          <w:i w:val="false"/>
          <w:color w:val="000000"/>
          <w:sz w:val="28"/>
        </w:rPr>
        <w:t xml:space="preserve">
    қайта жаңарту және    есеп </w:t>
      </w:r>
      <w:r>
        <w:br/>
      </w:r>
      <w:r>
        <w:rPr>
          <w:rFonts w:ascii="Times New Roman"/>
          <w:b w:val="false"/>
          <w:i w:val="false"/>
          <w:color w:val="000000"/>
          <w:sz w:val="28"/>
        </w:rPr>
        <w:t xml:space="preserve">
    жаңғырту </w:t>
      </w:r>
    </w:p>
    <w:p>
      <w:pPr>
        <w:spacing w:after="0"/>
        <w:ind w:left="0"/>
        <w:jc w:val="both"/>
      </w:pPr>
      <w:r>
        <w:rPr>
          <w:rFonts w:ascii="Times New Roman"/>
          <w:b w:val="false"/>
          <w:i w:val="false"/>
          <w:color w:val="000000"/>
          <w:sz w:val="28"/>
        </w:rPr>
        <w:t xml:space="preserve">6.  Авиатасымалдаушылар.  Қазақстан    ККМ      2003-   -     - </w:t>
      </w:r>
      <w:r>
        <w:br/>
      </w:r>
      <w:r>
        <w:rPr>
          <w:rFonts w:ascii="Times New Roman"/>
          <w:b w:val="false"/>
          <w:i w:val="false"/>
          <w:color w:val="000000"/>
          <w:sz w:val="28"/>
        </w:rPr>
        <w:t xml:space="preserve">
    ды, әуежайларды       Республика.           2005 </w:t>
      </w:r>
      <w:r>
        <w:br/>
      </w:r>
      <w:r>
        <w:rPr>
          <w:rFonts w:ascii="Times New Roman"/>
          <w:b w:val="false"/>
          <w:i w:val="false"/>
          <w:color w:val="000000"/>
          <w:sz w:val="28"/>
        </w:rPr>
        <w:t xml:space="preserve">
    және жердегi          сының                  жж. </w:t>
      </w:r>
      <w:r>
        <w:br/>
      </w:r>
      <w:r>
        <w:rPr>
          <w:rFonts w:ascii="Times New Roman"/>
          <w:b w:val="false"/>
          <w:i w:val="false"/>
          <w:color w:val="000000"/>
          <w:sz w:val="28"/>
        </w:rPr>
        <w:t xml:space="preserve">
    қызметтердi қайта     Үкіметіне </w:t>
      </w:r>
      <w:r>
        <w:br/>
      </w:r>
      <w:r>
        <w:rPr>
          <w:rFonts w:ascii="Times New Roman"/>
          <w:b w:val="false"/>
          <w:i w:val="false"/>
          <w:color w:val="000000"/>
          <w:sz w:val="28"/>
        </w:rPr>
        <w:t xml:space="preserve">
    құрылымдауды          есеп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7.  "ҚазАвиаЛизинг" ЖАҚ   Қазақстан    ККМ,     2005    -    респуб. </w:t>
      </w:r>
      <w:r>
        <w:br/>
      </w:r>
      <w:r>
        <w:rPr>
          <w:rFonts w:ascii="Times New Roman"/>
          <w:b w:val="false"/>
          <w:i w:val="false"/>
          <w:color w:val="000000"/>
          <w:sz w:val="28"/>
        </w:rPr>
        <w:t xml:space="preserve">
    жарғылық капиталын    Республика.  ЭБЖМ      ж.          бюджет </w:t>
      </w:r>
      <w:r>
        <w:br/>
      </w:r>
      <w:r>
        <w:rPr>
          <w:rFonts w:ascii="Times New Roman"/>
          <w:b w:val="false"/>
          <w:i w:val="false"/>
          <w:color w:val="000000"/>
          <w:sz w:val="28"/>
        </w:rPr>
        <w:t xml:space="preserve">
    ұлғайту               сының </w:t>
      </w:r>
      <w:r>
        <w:br/>
      </w:r>
      <w:r>
        <w:rPr>
          <w:rFonts w:ascii="Times New Roman"/>
          <w:b w:val="false"/>
          <w:i w:val="false"/>
          <w:color w:val="000000"/>
          <w:sz w:val="28"/>
        </w:rPr>
        <w:t xml:space="preserve">
                          Үкіметіне </w:t>
      </w:r>
      <w:r>
        <w:br/>
      </w:r>
      <w:r>
        <w:rPr>
          <w:rFonts w:ascii="Times New Roman"/>
          <w:b w:val="false"/>
          <w:i w:val="false"/>
          <w:color w:val="000000"/>
          <w:sz w:val="28"/>
        </w:rPr>
        <w:t xml:space="preserve">
                          есеп </w:t>
      </w:r>
    </w:p>
    <w:p>
      <w:pPr>
        <w:spacing w:after="0"/>
        <w:ind w:left="0"/>
        <w:jc w:val="both"/>
      </w:pPr>
      <w:r>
        <w:rPr>
          <w:rFonts w:ascii="Times New Roman"/>
          <w:b w:val="false"/>
          <w:i w:val="false"/>
          <w:color w:val="000000"/>
          <w:sz w:val="28"/>
        </w:rPr>
        <w:t xml:space="preserve">8.  Қазақстан Республика. Қазақстан    ККМ,     2004-  24,4  респуб. </w:t>
      </w:r>
      <w:r>
        <w:br/>
      </w:r>
      <w:r>
        <w:rPr>
          <w:rFonts w:ascii="Times New Roman"/>
          <w:b w:val="false"/>
          <w:i w:val="false"/>
          <w:color w:val="000000"/>
          <w:sz w:val="28"/>
        </w:rPr>
        <w:t xml:space="preserve">
    сының Көлiк және      Республика.  ЭМЖМ,    2005         бюджет </w:t>
      </w:r>
      <w:r>
        <w:br/>
      </w:r>
      <w:r>
        <w:rPr>
          <w:rFonts w:ascii="Times New Roman"/>
          <w:b w:val="false"/>
          <w:i w:val="false"/>
          <w:color w:val="000000"/>
          <w:sz w:val="28"/>
        </w:rPr>
        <w:t xml:space="preserve">
    коммуникациялар       сының        ҚарМ      жж. </w:t>
      </w:r>
      <w:r>
        <w:br/>
      </w:r>
      <w:r>
        <w:rPr>
          <w:rFonts w:ascii="Times New Roman"/>
          <w:b w:val="false"/>
          <w:i w:val="false"/>
          <w:color w:val="000000"/>
          <w:sz w:val="28"/>
        </w:rPr>
        <w:t xml:space="preserve">
    министрлiгi Азаматтық Үкіметіне </w:t>
      </w:r>
      <w:r>
        <w:br/>
      </w:r>
      <w:r>
        <w:rPr>
          <w:rFonts w:ascii="Times New Roman"/>
          <w:b w:val="false"/>
          <w:i w:val="false"/>
          <w:color w:val="000000"/>
          <w:sz w:val="28"/>
        </w:rPr>
        <w:t xml:space="preserve">
    авиация комитетiнiң   есеп </w:t>
      </w:r>
      <w:r>
        <w:br/>
      </w:r>
      <w:r>
        <w:rPr>
          <w:rFonts w:ascii="Times New Roman"/>
          <w:b w:val="false"/>
          <w:i w:val="false"/>
          <w:color w:val="000000"/>
          <w:sz w:val="28"/>
        </w:rPr>
        <w:t xml:space="preserve">
    штат санын ұлғайту </w:t>
      </w:r>
    </w:p>
    <w:p>
      <w:pPr>
        <w:spacing w:after="0"/>
        <w:ind w:left="0"/>
        <w:jc w:val="both"/>
      </w:pPr>
      <w:r>
        <w:rPr>
          <w:rFonts w:ascii="Times New Roman"/>
          <w:b w:val="false"/>
          <w:i w:val="false"/>
          <w:color w:val="000000"/>
          <w:sz w:val="28"/>
        </w:rPr>
        <w:t xml:space="preserve">9.  Авиациялық оқиғаларды Қазақстан    ККМ,     2004    -    респуб. </w:t>
      </w:r>
      <w:r>
        <w:br/>
      </w:r>
      <w:r>
        <w:rPr>
          <w:rFonts w:ascii="Times New Roman"/>
          <w:b w:val="false"/>
          <w:i w:val="false"/>
          <w:color w:val="000000"/>
          <w:sz w:val="28"/>
        </w:rPr>
        <w:t xml:space="preserve">
    тексеру үшін арнайы   Республика.  ЭБЖМ,     ж.          бюджет </w:t>
      </w:r>
      <w:r>
        <w:br/>
      </w:r>
      <w:r>
        <w:rPr>
          <w:rFonts w:ascii="Times New Roman"/>
          <w:b w:val="false"/>
          <w:i w:val="false"/>
          <w:color w:val="000000"/>
          <w:sz w:val="28"/>
        </w:rPr>
        <w:t xml:space="preserve">
    құралдар мен мүлікті  сының        Қарм </w:t>
      </w:r>
      <w:r>
        <w:br/>
      </w:r>
      <w:r>
        <w:rPr>
          <w:rFonts w:ascii="Times New Roman"/>
          <w:b w:val="false"/>
          <w:i w:val="false"/>
          <w:color w:val="000000"/>
          <w:sz w:val="28"/>
        </w:rPr>
        <w:t xml:space="preserve">
    сатып алу             Үкіметіне </w:t>
      </w:r>
      <w:r>
        <w:br/>
      </w:r>
      <w:r>
        <w:rPr>
          <w:rFonts w:ascii="Times New Roman"/>
          <w:b w:val="false"/>
          <w:i w:val="false"/>
          <w:color w:val="000000"/>
          <w:sz w:val="28"/>
        </w:rPr>
        <w:t xml:space="preserve">
                          есеп </w:t>
      </w:r>
    </w:p>
    <w:p>
      <w:pPr>
        <w:spacing w:after="0"/>
        <w:ind w:left="0"/>
        <w:jc w:val="both"/>
      </w:pPr>
      <w:r>
        <w:rPr>
          <w:rFonts w:ascii="Times New Roman"/>
          <w:b w:val="false"/>
          <w:i w:val="false"/>
          <w:color w:val="000000"/>
          <w:sz w:val="28"/>
        </w:rPr>
        <w:t xml:space="preserve">10. Астана қаласының      Қазақстан    ККМ,     2003- 30053, респуб. </w:t>
      </w:r>
      <w:r>
        <w:br/>
      </w:r>
      <w:r>
        <w:rPr>
          <w:rFonts w:ascii="Times New Roman"/>
          <w:b w:val="false"/>
          <w:i w:val="false"/>
          <w:color w:val="000000"/>
          <w:sz w:val="28"/>
        </w:rPr>
        <w:t xml:space="preserve">
    әуежайын қайта        Республика.  ЭБЖМ,    2005  8      бюджет </w:t>
      </w:r>
      <w:r>
        <w:br/>
      </w:r>
      <w:r>
        <w:rPr>
          <w:rFonts w:ascii="Times New Roman"/>
          <w:b w:val="false"/>
          <w:i w:val="false"/>
          <w:color w:val="000000"/>
          <w:sz w:val="28"/>
        </w:rPr>
        <w:t xml:space="preserve">
    жаңарту               сының        ҚарМ      жж. </w:t>
      </w:r>
      <w:r>
        <w:br/>
      </w:r>
      <w:r>
        <w:rPr>
          <w:rFonts w:ascii="Times New Roman"/>
          <w:b w:val="false"/>
          <w:i w:val="false"/>
          <w:color w:val="000000"/>
          <w:sz w:val="28"/>
        </w:rPr>
        <w:t xml:space="preserve">
                          Үкіметіне </w:t>
      </w:r>
      <w:r>
        <w:br/>
      </w:r>
      <w:r>
        <w:rPr>
          <w:rFonts w:ascii="Times New Roman"/>
          <w:b w:val="false"/>
          <w:i w:val="false"/>
          <w:color w:val="000000"/>
          <w:sz w:val="28"/>
        </w:rPr>
        <w:t xml:space="preserve">
                          есеп </w:t>
      </w:r>
    </w:p>
    <w:p>
      <w:pPr>
        <w:spacing w:after="0"/>
        <w:ind w:left="0"/>
        <w:jc w:val="both"/>
      </w:pPr>
      <w:r>
        <w:rPr>
          <w:rFonts w:ascii="Times New Roman"/>
          <w:b w:val="false"/>
          <w:i w:val="false"/>
          <w:color w:val="000000"/>
          <w:sz w:val="28"/>
        </w:rPr>
        <w:t xml:space="preserve">11. "Эйр Қазақстан" ЖАҚ   Қазақстан    ККМ,     2003  2390,7 респуб. </w:t>
      </w:r>
      <w:r>
        <w:br/>
      </w:r>
      <w:r>
        <w:rPr>
          <w:rFonts w:ascii="Times New Roman"/>
          <w:b w:val="false"/>
          <w:i w:val="false"/>
          <w:color w:val="000000"/>
          <w:sz w:val="28"/>
        </w:rPr>
        <w:t xml:space="preserve">
    акцияларын сатып алу  Республика.  ЭБЖМ,     ж.          бюджет </w:t>
      </w:r>
      <w:r>
        <w:br/>
      </w:r>
      <w:r>
        <w:rPr>
          <w:rFonts w:ascii="Times New Roman"/>
          <w:b w:val="false"/>
          <w:i w:val="false"/>
          <w:color w:val="000000"/>
          <w:sz w:val="28"/>
        </w:rPr>
        <w:t xml:space="preserve">
                          сының        ҚарМ </w:t>
      </w:r>
      <w:r>
        <w:br/>
      </w:r>
      <w:r>
        <w:rPr>
          <w:rFonts w:ascii="Times New Roman"/>
          <w:b w:val="false"/>
          <w:i w:val="false"/>
          <w:color w:val="000000"/>
          <w:sz w:val="28"/>
        </w:rPr>
        <w:t xml:space="preserve">
                          Үкіметіне </w:t>
      </w:r>
      <w:r>
        <w:br/>
      </w:r>
      <w:r>
        <w:rPr>
          <w:rFonts w:ascii="Times New Roman"/>
          <w:b w:val="false"/>
          <w:i w:val="false"/>
          <w:color w:val="000000"/>
          <w:sz w:val="28"/>
        </w:rPr>
        <w:t xml:space="preserve">
                          есеп </w:t>
      </w:r>
    </w:p>
    <w:p>
      <w:pPr>
        <w:spacing w:after="0"/>
        <w:ind w:left="0"/>
        <w:jc w:val="both"/>
      </w:pPr>
      <w:r>
        <w:rPr>
          <w:rFonts w:ascii="Times New Roman"/>
          <w:b w:val="false"/>
          <w:i w:val="false"/>
          <w:color w:val="000000"/>
          <w:sz w:val="28"/>
        </w:rPr>
        <w:t xml:space="preserve">12. "Эйр Астана" ЖАҚ      Қазақстан    ККМ,     2003  25,6   респуб. </w:t>
      </w:r>
      <w:r>
        <w:br/>
      </w:r>
      <w:r>
        <w:rPr>
          <w:rFonts w:ascii="Times New Roman"/>
          <w:b w:val="false"/>
          <w:i w:val="false"/>
          <w:color w:val="000000"/>
          <w:sz w:val="28"/>
        </w:rPr>
        <w:t xml:space="preserve">
    акцияларын сатып алу  Республика.  ЭБЖМ,     ж.          бюджет </w:t>
      </w:r>
      <w:r>
        <w:br/>
      </w:r>
      <w:r>
        <w:rPr>
          <w:rFonts w:ascii="Times New Roman"/>
          <w:b w:val="false"/>
          <w:i w:val="false"/>
          <w:color w:val="000000"/>
          <w:sz w:val="28"/>
        </w:rPr>
        <w:t xml:space="preserve">
                          сының        ҚарМ </w:t>
      </w:r>
      <w:r>
        <w:br/>
      </w:r>
      <w:r>
        <w:rPr>
          <w:rFonts w:ascii="Times New Roman"/>
          <w:b w:val="false"/>
          <w:i w:val="false"/>
          <w:color w:val="000000"/>
          <w:sz w:val="28"/>
        </w:rPr>
        <w:t xml:space="preserve">
                          Үкіметіне </w:t>
      </w:r>
      <w:r>
        <w:br/>
      </w:r>
      <w:r>
        <w:rPr>
          <w:rFonts w:ascii="Times New Roman"/>
          <w:b w:val="false"/>
          <w:i w:val="false"/>
          <w:color w:val="000000"/>
          <w:sz w:val="28"/>
        </w:rPr>
        <w:t xml:space="preserve">
                          есеп </w:t>
      </w:r>
    </w:p>
    <w:p>
      <w:pPr>
        <w:spacing w:after="0"/>
        <w:ind w:left="0"/>
        <w:jc w:val="both"/>
      </w:pPr>
      <w:r>
        <w:rPr>
          <w:rFonts w:ascii="Times New Roman"/>
          <w:b w:val="false"/>
          <w:i w:val="false"/>
          <w:color w:val="000000"/>
          <w:sz w:val="28"/>
        </w:rPr>
        <w:t xml:space="preserve">13. "Астана халықаралық   Қазақстан    ККМ,     2003  241,7  респуб. </w:t>
      </w:r>
      <w:r>
        <w:br/>
      </w:r>
      <w:r>
        <w:rPr>
          <w:rFonts w:ascii="Times New Roman"/>
          <w:b w:val="false"/>
          <w:i w:val="false"/>
          <w:color w:val="000000"/>
          <w:sz w:val="28"/>
        </w:rPr>
        <w:t xml:space="preserve">
    әуежайы" РМК жарғылық Республика.  ЭБЖМ,     ж.          бюджет </w:t>
      </w:r>
      <w:r>
        <w:br/>
      </w:r>
      <w:r>
        <w:rPr>
          <w:rFonts w:ascii="Times New Roman"/>
          <w:b w:val="false"/>
          <w:i w:val="false"/>
          <w:color w:val="000000"/>
          <w:sz w:val="28"/>
        </w:rPr>
        <w:t xml:space="preserve">
    капиталын ұлғайту     сының        ҚарМ </w:t>
      </w:r>
      <w:r>
        <w:br/>
      </w:r>
      <w:r>
        <w:rPr>
          <w:rFonts w:ascii="Times New Roman"/>
          <w:b w:val="false"/>
          <w:i w:val="false"/>
          <w:color w:val="000000"/>
          <w:sz w:val="28"/>
        </w:rPr>
        <w:t xml:space="preserve">
                          Үкіметіне </w:t>
      </w:r>
      <w:r>
        <w:br/>
      </w:r>
      <w:r>
        <w:rPr>
          <w:rFonts w:ascii="Times New Roman"/>
          <w:b w:val="false"/>
          <w:i w:val="false"/>
          <w:color w:val="000000"/>
          <w:sz w:val="28"/>
        </w:rPr>
        <w:t xml:space="preserve">
                          есеп </w:t>
      </w:r>
    </w:p>
    <w:p>
      <w:pPr>
        <w:spacing w:after="0"/>
        <w:ind w:left="0"/>
        <w:jc w:val="both"/>
      </w:pPr>
      <w:r>
        <w:rPr>
          <w:rFonts w:ascii="Times New Roman"/>
          <w:b w:val="false"/>
          <w:i w:val="false"/>
          <w:color w:val="000000"/>
          <w:sz w:val="28"/>
        </w:rPr>
        <w:t xml:space="preserve">14. Қазақстан Республика. Қазақстан    ККМ      2004-   -    респуб. </w:t>
      </w:r>
      <w:r>
        <w:br/>
      </w:r>
      <w:r>
        <w:rPr>
          <w:rFonts w:ascii="Times New Roman"/>
          <w:b w:val="false"/>
          <w:i w:val="false"/>
          <w:color w:val="000000"/>
          <w:sz w:val="28"/>
        </w:rPr>
        <w:t xml:space="preserve">
    сының Көлiк және      Республика.           2005         бюджет </w:t>
      </w:r>
      <w:r>
        <w:br/>
      </w:r>
      <w:r>
        <w:rPr>
          <w:rFonts w:ascii="Times New Roman"/>
          <w:b w:val="false"/>
          <w:i w:val="false"/>
          <w:color w:val="000000"/>
          <w:sz w:val="28"/>
        </w:rPr>
        <w:t xml:space="preserve">
    коммуникациялар       сының                  жж. </w:t>
      </w:r>
      <w:r>
        <w:br/>
      </w:r>
      <w:r>
        <w:rPr>
          <w:rFonts w:ascii="Times New Roman"/>
          <w:b w:val="false"/>
          <w:i w:val="false"/>
          <w:color w:val="000000"/>
          <w:sz w:val="28"/>
        </w:rPr>
        <w:t xml:space="preserve">
    министрлiгi Азаматтық Үкіметіне </w:t>
      </w:r>
      <w:r>
        <w:br/>
      </w:r>
      <w:r>
        <w:rPr>
          <w:rFonts w:ascii="Times New Roman"/>
          <w:b w:val="false"/>
          <w:i w:val="false"/>
          <w:color w:val="000000"/>
          <w:sz w:val="28"/>
        </w:rPr>
        <w:t xml:space="preserve">
    авиация комитетiнің   есеп </w:t>
      </w:r>
      <w:r>
        <w:br/>
      </w:r>
      <w:r>
        <w:rPr>
          <w:rFonts w:ascii="Times New Roman"/>
          <w:b w:val="false"/>
          <w:i w:val="false"/>
          <w:color w:val="000000"/>
          <w:sz w:val="28"/>
        </w:rPr>
        <w:t xml:space="preserve">
    кадрларын қайта </w:t>
      </w:r>
      <w:r>
        <w:br/>
      </w:r>
      <w:r>
        <w:rPr>
          <w:rFonts w:ascii="Times New Roman"/>
          <w:b w:val="false"/>
          <w:i w:val="false"/>
          <w:color w:val="000000"/>
          <w:sz w:val="28"/>
        </w:rPr>
        <w:t xml:space="preserve">
    даярлау </w:t>
      </w:r>
    </w:p>
    <w:p>
      <w:pPr>
        <w:spacing w:after="0"/>
        <w:ind w:left="0"/>
        <w:jc w:val="both"/>
      </w:pPr>
      <w:r>
        <w:rPr>
          <w:rFonts w:ascii="Times New Roman"/>
          <w:b w:val="false"/>
          <w:i w:val="false"/>
          <w:color w:val="000000"/>
          <w:sz w:val="28"/>
        </w:rPr>
        <w:t xml:space="preserve">15.  </w:t>
      </w:r>
      <w:r>
        <w:rPr>
          <w:rFonts w:ascii="Times New Roman"/>
          <w:b w:val="false"/>
          <w:i w:val="false"/>
          <w:color w:val="ff0000"/>
          <w:sz w:val="28"/>
        </w:rPr>
        <w:t xml:space="preserve">(алынып тасталды - ҚР Үкіметінің 2005.06.22. N 609 қаулысымен) </w:t>
      </w:r>
    </w:p>
    <w:p>
      <w:pPr>
        <w:spacing w:after="0"/>
        <w:ind w:left="0"/>
        <w:jc w:val="both"/>
      </w:pPr>
      <w:r>
        <w:rPr>
          <w:rFonts w:ascii="Times New Roman"/>
          <w:b w:val="false"/>
          <w:i w:val="false"/>
          <w:color w:val="000000"/>
          <w:sz w:val="28"/>
        </w:rPr>
        <w:t xml:space="preserve">16. Ұшу қауiпсiздiгi мен  Жай-күйді    ККМ       Жыл     -     - </w:t>
      </w:r>
      <w:r>
        <w:br/>
      </w:r>
      <w:r>
        <w:rPr>
          <w:rFonts w:ascii="Times New Roman"/>
          <w:b w:val="false"/>
          <w:i w:val="false"/>
          <w:color w:val="000000"/>
          <w:sz w:val="28"/>
        </w:rPr>
        <w:t xml:space="preserve">
    авиация қауіпсіздігі  талдау                сайын </w:t>
      </w:r>
      <w:r>
        <w:br/>
      </w:r>
      <w:r>
        <w:rPr>
          <w:rFonts w:ascii="Times New Roman"/>
          <w:b w:val="false"/>
          <w:i w:val="false"/>
          <w:color w:val="000000"/>
          <w:sz w:val="28"/>
        </w:rPr>
        <w:t xml:space="preserve">
    жай-күйінің тоқсан </w:t>
      </w:r>
      <w:r>
        <w:br/>
      </w:r>
      <w:r>
        <w:rPr>
          <w:rFonts w:ascii="Times New Roman"/>
          <w:b w:val="false"/>
          <w:i w:val="false"/>
          <w:color w:val="000000"/>
          <w:sz w:val="28"/>
        </w:rPr>
        <w:t xml:space="preserve">
    сайынғы талдауын </w:t>
      </w:r>
      <w:r>
        <w:br/>
      </w: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17. Қазақстан мен басқа   Қазақстан    ККМ,      Жыл     -     - </w:t>
      </w:r>
      <w:r>
        <w:br/>
      </w:r>
      <w:r>
        <w:rPr>
          <w:rFonts w:ascii="Times New Roman"/>
          <w:b w:val="false"/>
          <w:i w:val="false"/>
          <w:color w:val="000000"/>
          <w:sz w:val="28"/>
        </w:rPr>
        <w:t xml:space="preserve">
    елдер арасындағы әуe  Республика.  СІМ      сайын </w:t>
      </w:r>
      <w:r>
        <w:br/>
      </w:r>
      <w:r>
        <w:rPr>
          <w:rFonts w:ascii="Times New Roman"/>
          <w:b w:val="false"/>
          <w:i w:val="false"/>
          <w:color w:val="000000"/>
          <w:sz w:val="28"/>
        </w:rPr>
        <w:t xml:space="preserve">
    қатынасы туралы екi   сының </w:t>
      </w:r>
      <w:r>
        <w:br/>
      </w:r>
      <w:r>
        <w:rPr>
          <w:rFonts w:ascii="Times New Roman"/>
          <w:b w:val="false"/>
          <w:i w:val="false"/>
          <w:color w:val="000000"/>
          <w:sz w:val="28"/>
        </w:rPr>
        <w:t xml:space="preserve">
    жақты келiсiмдердiң   Үкіметіне </w:t>
      </w:r>
      <w:r>
        <w:br/>
      </w:r>
      <w:r>
        <w:rPr>
          <w:rFonts w:ascii="Times New Roman"/>
          <w:b w:val="false"/>
          <w:i w:val="false"/>
          <w:color w:val="000000"/>
          <w:sz w:val="28"/>
        </w:rPr>
        <w:t xml:space="preserve">
    сақталуын бақылау     есеп </w:t>
      </w:r>
    </w:p>
    <w:p>
      <w:pPr>
        <w:spacing w:after="0"/>
        <w:ind w:left="0"/>
        <w:jc w:val="both"/>
      </w:pPr>
      <w:r>
        <w:rPr>
          <w:rFonts w:ascii="Times New Roman"/>
          <w:b w:val="false"/>
          <w:i w:val="false"/>
          <w:color w:val="000000"/>
          <w:sz w:val="28"/>
        </w:rPr>
        <w:t xml:space="preserve">18. Әуе қатынасы туралы   Қазақстан    ККМ,      Жыл     -     - </w:t>
      </w:r>
      <w:r>
        <w:br/>
      </w:r>
      <w:r>
        <w:rPr>
          <w:rFonts w:ascii="Times New Roman"/>
          <w:b w:val="false"/>
          <w:i w:val="false"/>
          <w:color w:val="000000"/>
          <w:sz w:val="28"/>
        </w:rPr>
        <w:t xml:space="preserve">
    үкiметаралық          Республика.  СІМ      сайын </w:t>
      </w:r>
      <w:r>
        <w:br/>
      </w:r>
      <w:r>
        <w:rPr>
          <w:rFonts w:ascii="Times New Roman"/>
          <w:b w:val="false"/>
          <w:i w:val="false"/>
          <w:color w:val="000000"/>
          <w:sz w:val="28"/>
        </w:rPr>
        <w:t xml:space="preserve">
    келiсiмдердi бекiту   сының </w:t>
      </w:r>
      <w:r>
        <w:br/>
      </w:r>
      <w:r>
        <w:rPr>
          <w:rFonts w:ascii="Times New Roman"/>
          <w:b w:val="false"/>
          <w:i w:val="false"/>
          <w:color w:val="000000"/>
          <w:sz w:val="28"/>
        </w:rPr>
        <w:t xml:space="preserve">
                          Үкіметіне </w:t>
      </w:r>
      <w:r>
        <w:br/>
      </w:r>
      <w:r>
        <w:rPr>
          <w:rFonts w:ascii="Times New Roman"/>
          <w:b w:val="false"/>
          <w:i w:val="false"/>
          <w:color w:val="000000"/>
          <w:sz w:val="28"/>
        </w:rPr>
        <w:t xml:space="preserve">
                          есеп </w:t>
      </w:r>
    </w:p>
    <w:p>
      <w:pPr>
        <w:spacing w:after="0"/>
        <w:ind w:left="0"/>
        <w:jc w:val="both"/>
      </w:pPr>
      <w:r>
        <w:rPr>
          <w:rFonts w:ascii="Times New Roman"/>
          <w:b w:val="false"/>
          <w:i w:val="false"/>
          <w:color w:val="000000"/>
          <w:sz w:val="28"/>
        </w:rPr>
        <w:t xml:space="preserve">19. Қазақстанның авиа.    Қазақстан    ККМ,     2004     -     - </w:t>
      </w:r>
      <w:r>
        <w:br/>
      </w:r>
      <w:r>
        <w:rPr>
          <w:rFonts w:ascii="Times New Roman"/>
          <w:b w:val="false"/>
          <w:i w:val="false"/>
          <w:color w:val="000000"/>
          <w:sz w:val="28"/>
        </w:rPr>
        <w:t xml:space="preserve">
    тасымалдар рыногын    Республика.  ҚарМ       ж. </w:t>
      </w:r>
      <w:r>
        <w:br/>
      </w:r>
      <w:r>
        <w:rPr>
          <w:rFonts w:ascii="Times New Roman"/>
          <w:b w:val="false"/>
          <w:i w:val="false"/>
          <w:color w:val="000000"/>
          <w:sz w:val="28"/>
        </w:rPr>
        <w:t xml:space="preserve">
    пайдаланғаны үшiн     сының </w:t>
      </w:r>
      <w:r>
        <w:br/>
      </w:r>
      <w:r>
        <w:rPr>
          <w:rFonts w:ascii="Times New Roman"/>
          <w:b w:val="false"/>
          <w:i w:val="false"/>
          <w:color w:val="000000"/>
          <w:sz w:val="28"/>
        </w:rPr>
        <w:t xml:space="preserve">
    шетелдiк авиакомпа.   Үкіметіне </w:t>
      </w:r>
      <w:r>
        <w:br/>
      </w:r>
      <w:r>
        <w:rPr>
          <w:rFonts w:ascii="Times New Roman"/>
          <w:b w:val="false"/>
          <w:i w:val="false"/>
          <w:color w:val="000000"/>
          <w:sz w:val="28"/>
        </w:rPr>
        <w:t xml:space="preserve">
    ниялардан роялти алу  есеп </w:t>
      </w:r>
      <w:r>
        <w:br/>
      </w:r>
      <w:r>
        <w:rPr>
          <w:rFonts w:ascii="Times New Roman"/>
          <w:b w:val="false"/>
          <w:i w:val="false"/>
          <w:color w:val="000000"/>
          <w:sz w:val="28"/>
        </w:rPr>
        <w:t xml:space="preserve">
    рәсiмдерiн енгiзу </w:t>
      </w:r>
      <w:r>
        <w:br/>
      </w:r>
      <w:r>
        <w:rPr>
          <w:rFonts w:ascii="Times New Roman"/>
          <w:b w:val="false"/>
          <w:i w:val="false"/>
          <w:color w:val="000000"/>
          <w:sz w:val="28"/>
        </w:rPr>
        <w:t xml:space="preserve">
    үшiн қажеттi </w:t>
      </w:r>
      <w:r>
        <w:br/>
      </w:r>
      <w:r>
        <w:rPr>
          <w:rFonts w:ascii="Times New Roman"/>
          <w:b w:val="false"/>
          <w:i w:val="false"/>
          <w:color w:val="000000"/>
          <w:sz w:val="28"/>
        </w:rPr>
        <w:t xml:space="preserve">
    ұсыныстар енгiзу </w:t>
      </w:r>
    </w:p>
    <w:p>
      <w:pPr>
        <w:spacing w:after="0"/>
        <w:ind w:left="0"/>
        <w:jc w:val="both"/>
      </w:pPr>
      <w:r>
        <w:rPr>
          <w:rFonts w:ascii="Times New Roman"/>
          <w:b w:val="false"/>
          <w:i w:val="false"/>
          <w:color w:val="000000"/>
          <w:sz w:val="28"/>
        </w:rPr>
        <w:t xml:space="preserve">20. Қазақстанда билет     Қазақстан    ККМ       Жыл    -     - </w:t>
      </w:r>
      <w:r>
        <w:br/>
      </w:r>
      <w:r>
        <w:rPr>
          <w:rFonts w:ascii="Times New Roman"/>
          <w:b w:val="false"/>
          <w:i w:val="false"/>
          <w:color w:val="000000"/>
          <w:sz w:val="28"/>
        </w:rPr>
        <w:t xml:space="preserve">
    сату жөнiндегi шетел. Республика.           сайын </w:t>
      </w:r>
      <w:r>
        <w:br/>
      </w:r>
      <w:r>
        <w:rPr>
          <w:rFonts w:ascii="Times New Roman"/>
          <w:b w:val="false"/>
          <w:i w:val="false"/>
          <w:color w:val="000000"/>
          <w:sz w:val="28"/>
        </w:rPr>
        <w:t xml:space="preserve">
    дiк авиакомпаниялар   сының </w:t>
      </w:r>
      <w:r>
        <w:br/>
      </w:r>
      <w:r>
        <w:rPr>
          <w:rFonts w:ascii="Times New Roman"/>
          <w:b w:val="false"/>
          <w:i w:val="false"/>
          <w:color w:val="000000"/>
          <w:sz w:val="28"/>
        </w:rPr>
        <w:t xml:space="preserve">
    және агенттiктер      Үкіметіне </w:t>
      </w:r>
      <w:r>
        <w:br/>
      </w:r>
      <w:r>
        <w:rPr>
          <w:rFonts w:ascii="Times New Roman"/>
          <w:b w:val="false"/>
          <w:i w:val="false"/>
          <w:color w:val="000000"/>
          <w:sz w:val="28"/>
        </w:rPr>
        <w:t xml:space="preserve">
    өкiлдiктерiнiң        есеп </w:t>
      </w:r>
      <w:r>
        <w:br/>
      </w:r>
      <w:r>
        <w:rPr>
          <w:rFonts w:ascii="Times New Roman"/>
          <w:b w:val="false"/>
          <w:i w:val="false"/>
          <w:color w:val="000000"/>
          <w:sz w:val="28"/>
        </w:rPr>
        <w:t xml:space="preserve">
    қызметiн ретке </w:t>
      </w:r>
      <w:r>
        <w:br/>
      </w:r>
      <w:r>
        <w:rPr>
          <w:rFonts w:ascii="Times New Roman"/>
          <w:b w:val="false"/>
          <w:i w:val="false"/>
          <w:color w:val="000000"/>
          <w:sz w:val="28"/>
        </w:rPr>
        <w:t xml:space="preserve">
    келтiру (аккредитив. </w:t>
      </w:r>
      <w:r>
        <w:br/>
      </w:r>
      <w:r>
        <w:rPr>
          <w:rFonts w:ascii="Times New Roman"/>
          <w:b w:val="false"/>
          <w:i w:val="false"/>
          <w:color w:val="000000"/>
          <w:sz w:val="28"/>
        </w:rPr>
        <w:t xml:space="preserve">
    теу) </w:t>
      </w:r>
    </w:p>
    <w:p>
      <w:pPr>
        <w:spacing w:after="0"/>
        <w:ind w:left="0"/>
        <w:jc w:val="both"/>
      </w:pPr>
      <w:r>
        <w:rPr>
          <w:rFonts w:ascii="Times New Roman"/>
          <w:b w:val="false"/>
          <w:i w:val="false"/>
          <w:color w:val="000000"/>
          <w:sz w:val="28"/>
        </w:rPr>
        <w:t xml:space="preserve">21. Атырау қаласы         Қазақстан    ККМ,     2004   3900  Еуропа </w:t>
      </w:r>
      <w:r>
        <w:br/>
      </w:r>
      <w:r>
        <w:rPr>
          <w:rFonts w:ascii="Times New Roman"/>
          <w:b w:val="false"/>
          <w:i w:val="false"/>
          <w:color w:val="000000"/>
          <w:sz w:val="28"/>
        </w:rPr>
        <w:t xml:space="preserve">
    әуежайының екiншi     Республика.  "Қаз.     ж.          Қайта </w:t>
      </w:r>
      <w:r>
        <w:br/>
      </w:r>
      <w:r>
        <w:rPr>
          <w:rFonts w:ascii="Times New Roman"/>
          <w:b w:val="false"/>
          <w:i w:val="false"/>
          <w:color w:val="000000"/>
          <w:sz w:val="28"/>
        </w:rPr>
        <w:t xml:space="preserve">
    ұшу-қону жолағын      сының        Мұнай-                жаңарту </w:t>
      </w:r>
      <w:r>
        <w:br/>
      </w:r>
      <w:r>
        <w:rPr>
          <w:rFonts w:ascii="Times New Roman"/>
          <w:b w:val="false"/>
          <w:i w:val="false"/>
          <w:color w:val="000000"/>
          <w:sz w:val="28"/>
        </w:rPr>
        <w:t xml:space="preserve">
    қайта жаңарту         Үкіметіне    Газ"                  және </w:t>
      </w:r>
      <w:r>
        <w:br/>
      </w:r>
      <w:r>
        <w:rPr>
          <w:rFonts w:ascii="Times New Roman"/>
          <w:b w:val="false"/>
          <w:i w:val="false"/>
          <w:color w:val="000000"/>
          <w:sz w:val="28"/>
        </w:rPr>
        <w:t xml:space="preserve">
                          есеп         ҰҚ"                   Даму </w:t>
      </w:r>
      <w:r>
        <w:br/>
      </w:r>
      <w:r>
        <w:rPr>
          <w:rFonts w:ascii="Times New Roman"/>
          <w:b w:val="false"/>
          <w:i w:val="false"/>
          <w:color w:val="000000"/>
          <w:sz w:val="28"/>
        </w:rPr>
        <w:t xml:space="preserve">
                                       ЖАҚ                   Банкі </w:t>
      </w:r>
    </w:p>
    <w:p>
      <w:pPr>
        <w:spacing w:after="0"/>
        <w:ind w:left="0"/>
        <w:jc w:val="both"/>
      </w:pPr>
      <w:r>
        <w:rPr>
          <w:rFonts w:ascii="Times New Roman"/>
          <w:b w:val="false"/>
          <w:i w:val="false"/>
          <w:color w:val="000000"/>
          <w:sz w:val="28"/>
        </w:rPr>
        <w:t xml:space="preserve">22. Әуе ағындарын         Қазақстан    ККМ,      Жыл    -      - </w:t>
      </w:r>
      <w:r>
        <w:br/>
      </w:r>
      <w:r>
        <w:rPr>
          <w:rFonts w:ascii="Times New Roman"/>
          <w:b w:val="false"/>
          <w:i w:val="false"/>
          <w:color w:val="000000"/>
          <w:sz w:val="28"/>
        </w:rPr>
        <w:t xml:space="preserve">
    ұйымдастыру мен       Республика.  СІМ      сайын </w:t>
      </w:r>
      <w:r>
        <w:br/>
      </w:r>
      <w:r>
        <w:rPr>
          <w:rFonts w:ascii="Times New Roman"/>
          <w:b w:val="false"/>
          <w:i w:val="false"/>
          <w:color w:val="000000"/>
          <w:sz w:val="28"/>
        </w:rPr>
        <w:t xml:space="preserve">
    жоспарлау және жаңа   сының </w:t>
      </w:r>
      <w:r>
        <w:br/>
      </w:r>
      <w:r>
        <w:rPr>
          <w:rFonts w:ascii="Times New Roman"/>
          <w:b w:val="false"/>
          <w:i w:val="false"/>
          <w:color w:val="000000"/>
          <w:sz w:val="28"/>
        </w:rPr>
        <w:t xml:space="preserve">
    халықаралық әуе       Үкіметіне </w:t>
      </w:r>
      <w:r>
        <w:br/>
      </w:r>
      <w:r>
        <w:rPr>
          <w:rFonts w:ascii="Times New Roman"/>
          <w:b w:val="false"/>
          <w:i w:val="false"/>
          <w:color w:val="000000"/>
          <w:sz w:val="28"/>
        </w:rPr>
        <w:t xml:space="preserve">
    жолдарын ашу жөнiнде  есеп </w:t>
      </w:r>
      <w:r>
        <w:br/>
      </w:r>
      <w:r>
        <w:rPr>
          <w:rFonts w:ascii="Times New Roman"/>
          <w:b w:val="false"/>
          <w:i w:val="false"/>
          <w:color w:val="000000"/>
          <w:sz w:val="28"/>
        </w:rPr>
        <w:t xml:space="preserve">
    шектес мемлекеттер. </w:t>
      </w:r>
      <w:r>
        <w:br/>
      </w:r>
      <w:r>
        <w:rPr>
          <w:rFonts w:ascii="Times New Roman"/>
          <w:b w:val="false"/>
          <w:i w:val="false"/>
          <w:color w:val="000000"/>
          <w:sz w:val="28"/>
        </w:rPr>
        <w:t xml:space="preserve">
    дiң өкілеттi орган. </w:t>
      </w:r>
      <w:r>
        <w:br/>
      </w:r>
      <w:r>
        <w:rPr>
          <w:rFonts w:ascii="Times New Roman"/>
          <w:b w:val="false"/>
          <w:i w:val="false"/>
          <w:color w:val="000000"/>
          <w:sz w:val="28"/>
        </w:rPr>
        <w:t xml:space="preserve">
    дарымен өзара </w:t>
      </w:r>
      <w:r>
        <w:br/>
      </w:r>
      <w:r>
        <w:rPr>
          <w:rFonts w:ascii="Times New Roman"/>
          <w:b w:val="false"/>
          <w:i w:val="false"/>
          <w:color w:val="000000"/>
          <w:sz w:val="28"/>
        </w:rPr>
        <w:t xml:space="preserve">
    iс-әрекет </w:t>
      </w:r>
    </w:p>
    <w:p>
      <w:pPr>
        <w:spacing w:after="0"/>
        <w:ind w:left="0"/>
        <w:jc w:val="both"/>
      </w:pPr>
      <w:r>
        <w:rPr>
          <w:rFonts w:ascii="Times New Roman"/>
          <w:b w:val="false"/>
          <w:i w:val="false"/>
          <w:color w:val="000000"/>
          <w:sz w:val="28"/>
        </w:rPr>
        <w:t xml:space="preserve">23. Халықаралық азаматтық Қазақстан    ККМ,      Жыл    -      - </w:t>
      </w:r>
      <w:r>
        <w:br/>
      </w:r>
      <w:r>
        <w:rPr>
          <w:rFonts w:ascii="Times New Roman"/>
          <w:b w:val="false"/>
          <w:i w:val="false"/>
          <w:color w:val="000000"/>
          <w:sz w:val="28"/>
        </w:rPr>
        <w:t xml:space="preserve">
    авиацияның ұйымдары.  Республика.  СІМ      сайын </w:t>
      </w:r>
      <w:r>
        <w:br/>
      </w:r>
      <w:r>
        <w:rPr>
          <w:rFonts w:ascii="Times New Roman"/>
          <w:b w:val="false"/>
          <w:i w:val="false"/>
          <w:color w:val="000000"/>
          <w:sz w:val="28"/>
        </w:rPr>
        <w:t xml:space="preserve">
    мен өзара iс-әрекет   сының </w:t>
      </w:r>
      <w:r>
        <w:br/>
      </w:r>
      <w:r>
        <w:rPr>
          <w:rFonts w:ascii="Times New Roman"/>
          <w:b w:val="false"/>
          <w:i w:val="false"/>
          <w:color w:val="000000"/>
          <w:sz w:val="28"/>
        </w:rPr>
        <w:t xml:space="preserve">
                          Үкiметiне </w:t>
      </w:r>
      <w:r>
        <w:br/>
      </w:r>
      <w:r>
        <w:rPr>
          <w:rFonts w:ascii="Times New Roman"/>
          <w:b w:val="false"/>
          <w:i w:val="false"/>
          <w:color w:val="000000"/>
          <w:sz w:val="28"/>
        </w:rPr>
        <w:t xml:space="preserve">
                          есеп </w:t>
      </w:r>
    </w:p>
    <w:p>
      <w:pPr>
        <w:spacing w:after="0"/>
        <w:ind w:left="0"/>
        <w:jc w:val="both"/>
      </w:pPr>
      <w:r>
        <w:rPr>
          <w:rFonts w:ascii="Times New Roman"/>
          <w:b w:val="false"/>
          <w:i w:val="false"/>
          <w:color w:val="000000"/>
          <w:sz w:val="28"/>
        </w:rPr>
        <w:t xml:space="preserve">24. Әуежайлар мен         Нормативтік  ККМ,      2004-  -      - </w:t>
      </w:r>
      <w:r>
        <w:br/>
      </w:r>
      <w:r>
        <w:rPr>
          <w:rFonts w:ascii="Times New Roman"/>
          <w:b w:val="false"/>
          <w:i w:val="false"/>
          <w:color w:val="000000"/>
          <w:sz w:val="28"/>
        </w:rPr>
        <w:t xml:space="preserve">
    аэронавигация         құқықтық     ТМРА      2005 </w:t>
      </w:r>
      <w:r>
        <w:br/>
      </w:r>
      <w:r>
        <w:rPr>
          <w:rFonts w:ascii="Times New Roman"/>
          <w:b w:val="false"/>
          <w:i w:val="false"/>
          <w:color w:val="000000"/>
          <w:sz w:val="28"/>
        </w:rPr>
        <w:t xml:space="preserve">
    қызметiн тарифтiк     кесiм </w:t>
      </w:r>
      <w:r>
        <w:br/>
      </w:r>
      <w:r>
        <w:rPr>
          <w:rFonts w:ascii="Times New Roman"/>
          <w:b w:val="false"/>
          <w:i w:val="false"/>
          <w:color w:val="000000"/>
          <w:sz w:val="28"/>
        </w:rPr>
        <w:t xml:space="preserve">
    реттеу мәселелерi </w:t>
      </w:r>
      <w:r>
        <w:br/>
      </w:r>
      <w:r>
        <w:rPr>
          <w:rFonts w:ascii="Times New Roman"/>
          <w:b w:val="false"/>
          <w:i w:val="false"/>
          <w:color w:val="000000"/>
          <w:sz w:val="28"/>
        </w:rPr>
        <w:t xml:space="preserve">
    жөнiнде норматив. </w:t>
      </w:r>
      <w:r>
        <w:br/>
      </w:r>
      <w:r>
        <w:rPr>
          <w:rFonts w:ascii="Times New Roman"/>
          <w:b w:val="false"/>
          <w:i w:val="false"/>
          <w:color w:val="000000"/>
          <w:sz w:val="28"/>
        </w:rPr>
        <w:t xml:space="preserve">
    тiк құқықтық </w:t>
      </w:r>
      <w:r>
        <w:br/>
      </w:r>
      <w:r>
        <w:rPr>
          <w:rFonts w:ascii="Times New Roman"/>
          <w:b w:val="false"/>
          <w:i w:val="false"/>
          <w:color w:val="000000"/>
          <w:sz w:val="28"/>
        </w:rPr>
        <w:t xml:space="preserve">
    кесiмдер әзiрлеу </w:t>
      </w:r>
    </w:p>
    <w:p>
      <w:pPr>
        <w:spacing w:after="0"/>
        <w:ind w:left="0"/>
        <w:jc w:val="both"/>
      </w:pPr>
      <w:r>
        <w:rPr>
          <w:rFonts w:ascii="Times New Roman"/>
          <w:b w:val="false"/>
          <w:i w:val="false"/>
          <w:color w:val="000000"/>
          <w:sz w:val="28"/>
        </w:rPr>
        <w:t xml:space="preserve">25. Азаматтық авиация     Қазақстан    ККМ,     2004-   -      - </w:t>
      </w:r>
      <w:r>
        <w:br/>
      </w:r>
      <w:r>
        <w:rPr>
          <w:rFonts w:ascii="Times New Roman"/>
          <w:b w:val="false"/>
          <w:i w:val="false"/>
          <w:color w:val="000000"/>
          <w:sz w:val="28"/>
        </w:rPr>
        <w:t xml:space="preserve">
    саласында сақтан.     Республика. Ұлттық    2005 </w:t>
      </w:r>
      <w:r>
        <w:br/>
      </w:r>
      <w:r>
        <w:rPr>
          <w:rFonts w:ascii="Times New Roman"/>
          <w:b w:val="false"/>
          <w:i w:val="false"/>
          <w:color w:val="000000"/>
          <w:sz w:val="28"/>
        </w:rPr>
        <w:t xml:space="preserve">
    дыру тетiгiн          сының        Банк      жж. </w:t>
      </w:r>
      <w:r>
        <w:br/>
      </w:r>
      <w:r>
        <w:rPr>
          <w:rFonts w:ascii="Times New Roman"/>
          <w:b w:val="false"/>
          <w:i w:val="false"/>
          <w:color w:val="000000"/>
          <w:sz w:val="28"/>
        </w:rPr>
        <w:t xml:space="preserve">
    әзiрлеу               Үкiметiне </w:t>
      </w:r>
      <w:r>
        <w:br/>
      </w:r>
      <w:r>
        <w:rPr>
          <w:rFonts w:ascii="Times New Roman"/>
          <w:b w:val="false"/>
          <w:i w:val="false"/>
          <w:color w:val="000000"/>
          <w:sz w:val="28"/>
        </w:rPr>
        <w:t xml:space="preserve">
                          есеп </w:t>
      </w:r>
    </w:p>
    <w:p>
      <w:pPr>
        <w:spacing w:after="0"/>
        <w:ind w:left="0"/>
        <w:jc w:val="both"/>
      </w:pPr>
      <w:r>
        <w:rPr>
          <w:rFonts w:ascii="Times New Roman"/>
          <w:b w:val="false"/>
          <w:i w:val="false"/>
          <w:color w:val="000000"/>
          <w:sz w:val="28"/>
        </w:rPr>
        <w:t xml:space="preserve">26. Әуежайларды қазiргi   Қазақстан    ККМ       Жыл    -      - </w:t>
      </w:r>
      <w:r>
        <w:br/>
      </w:r>
      <w:r>
        <w:rPr>
          <w:rFonts w:ascii="Times New Roman"/>
          <w:b w:val="false"/>
          <w:i w:val="false"/>
          <w:color w:val="000000"/>
          <w:sz w:val="28"/>
        </w:rPr>
        <w:t xml:space="preserve">
    заманғы жабдықтармен  Республика.          сайын </w:t>
      </w:r>
      <w:r>
        <w:br/>
      </w:r>
      <w:r>
        <w:rPr>
          <w:rFonts w:ascii="Times New Roman"/>
          <w:b w:val="false"/>
          <w:i w:val="false"/>
          <w:color w:val="000000"/>
          <w:sz w:val="28"/>
        </w:rPr>
        <w:t xml:space="preserve">
    жарақтандыру          сының </w:t>
      </w:r>
      <w:r>
        <w:br/>
      </w:r>
      <w:r>
        <w:rPr>
          <w:rFonts w:ascii="Times New Roman"/>
          <w:b w:val="false"/>
          <w:i w:val="false"/>
          <w:color w:val="000000"/>
          <w:sz w:val="28"/>
        </w:rPr>
        <w:t xml:space="preserve">
                          Үкiметiне </w:t>
      </w:r>
      <w:r>
        <w:br/>
      </w:r>
      <w:r>
        <w:rPr>
          <w:rFonts w:ascii="Times New Roman"/>
          <w:b w:val="false"/>
          <w:i w:val="false"/>
          <w:color w:val="000000"/>
          <w:sz w:val="28"/>
        </w:rPr>
        <w:t xml:space="preserve">
                          есеп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