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d7cf" w14:textId="5a1d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1999 жылғы 27 мамырдағы N 659 қаулысына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2003 жылғы 21 наурыздағы N 284 қаулысы</w:t>
      </w:r>
    </w:p>
    <w:p>
      <w:pPr>
        <w:spacing w:after="0"/>
        <w:ind w:left="0"/>
        <w:jc w:val="both"/>
      </w:pPr>
      <w:r>
        <w:rPr>
          <w:rFonts w:ascii="Times New Roman"/>
          <w:b w:val="false"/>
          <w:i w:val="false"/>
          <w:color w:val="000000"/>
          <w:sz w:val="28"/>
        </w:rPr>
        <w:t>      Қазақстан Республикасы Президентiнiң "Қазақстан Республикасының мемлекеттiк басқару жүйесiн одан әрi жетiлдiру шаралары туралы" 2002 жылғы 28 тамыздағы N 931 </w:t>
      </w:r>
      <w:r>
        <w:rPr>
          <w:rFonts w:ascii="Times New Roman"/>
          <w:b w:val="false"/>
          <w:i w:val="false"/>
          <w:color w:val="000000"/>
          <w:sz w:val="28"/>
        </w:rPr>
        <w:t xml:space="preserve">Жарлығын </w:t>
      </w:r>
      <w:r>
        <w:rPr>
          <w:rFonts w:ascii="Times New Roman"/>
          <w:b w:val="false"/>
          <w:i w:val="false"/>
          <w:color w:val="000000"/>
          <w:sz w:val="28"/>
        </w:rPr>
        <w:t xml:space="preserve"> орындау үшiн және нормативтiк құқықтық кесiмдерге сәйкес келтiру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1. "Республикалық меншiктегi ұйымдар акцияларының мемлекеттiк пакеттерi мен мемлекеттiк үлестерiне иелiк ету және пайдалану жөнiндегі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мен толықтырулар енгізiлсiн: </w:t>
      </w:r>
      <w:r>
        <w:br/>
      </w:r>
      <w:r>
        <w:rPr>
          <w:rFonts w:ascii="Times New Roman"/>
          <w:b w:val="false"/>
          <w:i w:val="false"/>
          <w:color w:val="000000"/>
          <w:sz w:val="28"/>
        </w:rPr>
        <w:t xml:space="preserve">
      көрсетiлген қаулыға қосымшада: </w:t>
      </w:r>
      <w:r>
        <w:br/>
      </w:r>
      <w:r>
        <w:rPr>
          <w:rFonts w:ascii="Times New Roman"/>
          <w:b w:val="false"/>
          <w:i w:val="false"/>
          <w:color w:val="000000"/>
          <w:sz w:val="28"/>
        </w:rPr>
        <w:t xml:space="preserve">
      "Қазақстан Республикасының Көлiк және коммуникациялар министрлiгіне" деген бөлiмде: </w:t>
      </w:r>
      <w:r>
        <w:br/>
      </w:r>
      <w:r>
        <w:rPr>
          <w:rFonts w:ascii="Times New Roman"/>
          <w:b w:val="false"/>
          <w:i w:val="false"/>
          <w:color w:val="000000"/>
          <w:sz w:val="28"/>
        </w:rPr>
        <w:t xml:space="preserve">
      реттiк нөмiрлерi 119, 121, 125, 126, 128, 129, 130, 131, 132, 133, 134, 141, 144, 145, 146, 147, 148, 150, 151, 152, 153, 154, 158, 159, 160, 160-1, 160-3, 160-4, 160-5, 160-6, 160-7, 160-8, 160-10, 160-11-жолдар алынып тасталсын; </w:t>
      </w:r>
      <w:r>
        <w:br/>
      </w:r>
      <w:r>
        <w:rPr>
          <w:rFonts w:ascii="Times New Roman"/>
          <w:b w:val="false"/>
          <w:i w:val="false"/>
          <w:color w:val="000000"/>
          <w:sz w:val="28"/>
        </w:rPr>
        <w:t xml:space="preserve">
      мынадай мазмұндағы реттiк нөмiрлерi 160-15, 160-16, 160-17-жолдармен толықтырылсын: </w:t>
      </w:r>
      <w:r>
        <w:br/>
      </w:r>
      <w:r>
        <w:rPr>
          <w:rFonts w:ascii="Times New Roman"/>
          <w:b w:val="false"/>
          <w:i w:val="false"/>
          <w:color w:val="000000"/>
          <w:sz w:val="28"/>
        </w:rPr>
        <w:t xml:space="preserve">
      "160-15   "Ақтөбе" халықаралық әуежайы" AAҚ; </w:t>
      </w:r>
      <w:r>
        <w:br/>
      </w:r>
      <w:r>
        <w:rPr>
          <w:rFonts w:ascii="Times New Roman"/>
          <w:b w:val="false"/>
          <w:i w:val="false"/>
          <w:color w:val="000000"/>
          <w:sz w:val="28"/>
        </w:rPr>
        <w:t xml:space="preserve">
      160-16    "Қазтемiржолжабдықтау" AAҚ </w:t>
      </w:r>
      <w:r>
        <w:br/>
      </w:r>
      <w:r>
        <w:rPr>
          <w:rFonts w:ascii="Times New Roman"/>
          <w:b w:val="false"/>
          <w:i w:val="false"/>
          <w:color w:val="000000"/>
          <w:sz w:val="28"/>
        </w:rPr>
        <w:t xml:space="preserve">
      160-17    "Өнеркәсiпбайланыс" ЖАҚ"; </w:t>
      </w:r>
      <w:r>
        <w:br/>
      </w:r>
      <w:r>
        <w:rPr>
          <w:rFonts w:ascii="Times New Roman"/>
          <w:b w:val="false"/>
          <w:i w:val="false"/>
          <w:color w:val="000000"/>
          <w:sz w:val="28"/>
        </w:rPr>
        <w:t xml:space="preserve">
      "Қазақстан Республикасының Ауыл шаруашылығы министрлігіне" деген бөлiмде: </w:t>
      </w:r>
      <w:r>
        <w:br/>
      </w:r>
      <w:r>
        <w:rPr>
          <w:rFonts w:ascii="Times New Roman"/>
          <w:b w:val="false"/>
          <w:i w:val="false"/>
          <w:color w:val="000000"/>
          <w:sz w:val="28"/>
        </w:rPr>
        <w:t xml:space="preserve">
      реттiк нөмiрi 161-жол мынадай редакцияда жазылсын: </w:t>
      </w:r>
      <w:r>
        <w:br/>
      </w:r>
      <w:r>
        <w:rPr>
          <w:rFonts w:ascii="Times New Roman"/>
          <w:b w:val="false"/>
          <w:i w:val="false"/>
          <w:color w:val="000000"/>
          <w:sz w:val="28"/>
        </w:rPr>
        <w:t xml:space="preserve">
      "161   AКM-001105    "Астана құс" ҚШ" ААҚ; </w:t>
      </w:r>
      <w:r>
        <w:br/>
      </w:r>
      <w:r>
        <w:rPr>
          <w:rFonts w:ascii="Times New Roman"/>
          <w:b w:val="false"/>
          <w:i w:val="false"/>
          <w:color w:val="000000"/>
          <w:sz w:val="28"/>
        </w:rPr>
        <w:t xml:space="preserve">
      реттiк нөмiрi 168-жол мынадай редакцияда жазылсын: </w:t>
      </w:r>
      <w:r>
        <w:br/>
      </w:r>
      <w:r>
        <w:rPr>
          <w:rFonts w:ascii="Times New Roman"/>
          <w:b w:val="false"/>
          <w:i w:val="false"/>
          <w:color w:val="000000"/>
          <w:sz w:val="28"/>
        </w:rPr>
        <w:t xml:space="preserve">
      "168   АЛМ-000082    "Асыл" селекциялық орталығы" AAҚ"; </w:t>
      </w:r>
      <w:r>
        <w:br/>
      </w:r>
      <w:r>
        <w:rPr>
          <w:rFonts w:ascii="Times New Roman"/>
          <w:b w:val="false"/>
          <w:i w:val="false"/>
          <w:color w:val="000000"/>
          <w:sz w:val="28"/>
        </w:rPr>
        <w:t xml:space="preserve">
      реттiк нөмiрлерi 162, 163, 164, 169, 171, 172, 173, 174, 175, 176, 183, 184, 186, 187, 188, 189, 192, 193, 194, 195, 196, 197, 198, 199, 200, 201, 202, 203, 204, 205-жолдар алынып тасталсын; </w:t>
      </w:r>
      <w:r>
        <w:br/>
      </w:r>
      <w:r>
        <w:rPr>
          <w:rFonts w:ascii="Times New Roman"/>
          <w:b w:val="false"/>
          <w:i w:val="false"/>
          <w:color w:val="000000"/>
          <w:sz w:val="28"/>
        </w:rPr>
        <w:t xml:space="preserve">
      мынадай мазмұндағы реттiк нөмiрлерi 205-7, 205-8, 205-9, 205-10-жолдармен толықтырылсын: </w:t>
      </w:r>
      <w:r>
        <w:br/>
      </w:r>
      <w:r>
        <w:rPr>
          <w:rFonts w:ascii="Times New Roman"/>
          <w:b w:val="false"/>
          <w:i w:val="false"/>
          <w:color w:val="000000"/>
          <w:sz w:val="28"/>
        </w:rPr>
        <w:t xml:space="preserve">
      "205-7    "Сынаушы" ЖАҚ; </w:t>
      </w:r>
      <w:r>
        <w:br/>
      </w:r>
      <w:r>
        <w:rPr>
          <w:rFonts w:ascii="Times New Roman"/>
          <w:b w:val="false"/>
          <w:i w:val="false"/>
          <w:color w:val="000000"/>
          <w:sz w:val="28"/>
        </w:rPr>
        <w:t xml:space="preserve">
      205-8     "Аграрлық кредит корпорациясы" </w:t>
      </w:r>
      <w:r>
        <w:br/>
      </w:r>
      <w:r>
        <w:rPr>
          <w:rFonts w:ascii="Times New Roman"/>
          <w:b w:val="false"/>
          <w:i w:val="false"/>
          <w:color w:val="000000"/>
          <w:sz w:val="28"/>
        </w:rPr>
        <w:t xml:space="preserve">
      205-9     "ҚазАгроҚаржы" ЖАҚ; </w:t>
      </w:r>
      <w:r>
        <w:br/>
      </w:r>
      <w:r>
        <w:rPr>
          <w:rFonts w:ascii="Times New Roman"/>
          <w:b w:val="false"/>
          <w:i w:val="false"/>
          <w:color w:val="000000"/>
          <w:sz w:val="28"/>
        </w:rPr>
        <w:t xml:space="preserve">
      205-10    "Асыл-түлiк" ААҚ"; </w:t>
      </w:r>
      <w:r>
        <w:br/>
      </w:r>
      <w:r>
        <w:rPr>
          <w:rFonts w:ascii="Times New Roman"/>
          <w:b w:val="false"/>
          <w:i w:val="false"/>
          <w:color w:val="000000"/>
          <w:sz w:val="28"/>
        </w:rPr>
        <w:t xml:space="preserve">
      "Қазақстан Республикасының Қаржы министрлігіне" деген бөлiмде: </w:t>
      </w:r>
      <w:r>
        <w:br/>
      </w:r>
      <w:r>
        <w:rPr>
          <w:rFonts w:ascii="Times New Roman"/>
          <w:b w:val="false"/>
          <w:i w:val="false"/>
          <w:color w:val="000000"/>
          <w:sz w:val="28"/>
        </w:rPr>
        <w:t xml:space="preserve">
      реттiк нөмiрлерi 206, 207, 208, 209, 210, 211, 212, 213, 214, 217-жолдар алынып тасталсын; </w:t>
      </w:r>
      <w:r>
        <w:br/>
      </w:r>
      <w:r>
        <w:rPr>
          <w:rFonts w:ascii="Times New Roman"/>
          <w:b w:val="false"/>
          <w:i w:val="false"/>
          <w:color w:val="000000"/>
          <w:sz w:val="28"/>
        </w:rPr>
        <w:t xml:space="preserve">
      "Қазақстан Республикасының Әдiлет министрлiгiне" деген бөлiмде: </w:t>
      </w:r>
      <w:r>
        <w:br/>
      </w:r>
      <w:r>
        <w:rPr>
          <w:rFonts w:ascii="Times New Roman"/>
          <w:b w:val="false"/>
          <w:i w:val="false"/>
          <w:color w:val="000000"/>
          <w:sz w:val="28"/>
        </w:rPr>
        <w:t xml:space="preserve">
      реттiк нөмiрi 218-1-жол алынып тасталсын; </w:t>
      </w:r>
      <w:r>
        <w:br/>
      </w:r>
      <w:r>
        <w:rPr>
          <w:rFonts w:ascii="Times New Roman"/>
          <w:b w:val="false"/>
          <w:i w:val="false"/>
          <w:color w:val="000000"/>
          <w:sz w:val="28"/>
        </w:rPr>
        <w:t xml:space="preserve">
      мынадай мазмұндағы реттiк нөмiрлерi 218-2, 218-3-жолдармен толықтырылсын: </w:t>
      </w:r>
      <w:r>
        <w:br/>
      </w:r>
      <w:r>
        <w:rPr>
          <w:rFonts w:ascii="Times New Roman"/>
          <w:b w:val="false"/>
          <w:i w:val="false"/>
          <w:color w:val="000000"/>
          <w:sz w:val="28"/>
        </w:rPr>
        <w:t xml:space="preserve">
      "218-2    "Заң" АК" ААҚ; </w:t>
      </w:r>
      <w:r>
        <w:br/>
      </w:r>
      <w:r>
        <w:rPr>
          <w:rFonts w:ascii="Times New Roman"/>
          <w:b w:val="false"/>
          <w:i w:val="false"/>
          <w:color w:val="000000"/>
          <w:sz w:val="28"/>
        </w:rPr>
        <w:t xml:space="preserve">
      218-3     "Қазақстан Республикасының Заң институты" ЖАҚ"; </w:t>
      </w:r>
      <w:r>
        <w:br/>
      </w:r>
      <w:r>
        <w:rPr>
          <w:rFonts w:ascii="Times New Roman"/>
          <w:b w:val="false"/>
          <w:i w:val="false"/>
          <w:color w:val="000000"/>
          <w:sz w:val="28"/>
        </w:rPr>
        <w:t xml:space="preserve">
      "Қазақстан Республикасының Бiлiм және ғылым министрлiгi" деген бөлiмде: </w:t>
      </w:r>
      <w:r>
        <w:br/>
      </w:r>
      <w:r>
        <w:rPr>
          <w:rFonts w:ascii="Times New Roman"/>
          <w:b w:val="false"/>
          <w:i w:val="false"/>
          <w:color w:val="000000"/>
          <w:sz w:val="28"/>
        </w:rPr>
        <w:t xml:space="preserve">
      реттiк нөмiрлерi 220, 221, 222-жолдар алынып тасталсын; </w:t>
      </w:r>
      <w:r>
        <w:br/>
      </w:r>
      <w:r>
        <w:rPr>
          <w:rFonts w:ascii="Times New Roman"/>
          <w:b w:val="false"/>
          <w:i w:val="false"/>
          <w:color w:val="000000"/>
          <w:sz w:val="28"/>
        </w:rPr>
        <w:t xml:space="preserve">
      "Қазақстан Республикасының Мәдениет, ақпарат және қоғамдық келiсiм министрлiгi" деген бөлiмде: </w:t>
      </w:r>
      <w:r>
        <w:br/>
      </w:r>
      <w:r>
        <w:rPr>
          <w:rFonts w:ascii="Times New Roman"/>
          <w:b w:val="false"/>
          <w:i w:val="false"/>
          <w:color w:val="000000"/>
          <w:sz w:val="28"/>
        </w:rPr>
        <w:t xml:space="preserve">
      реттiк нөмiрi 224-жол алынып тасталсын; </w:t>
      </w:r>
      <w:r>
        <w:br/>
      </w:r>
      <w:r>
        <w:rPr>
          <w:rFonts w:ascii="Times New Roman"/>
          <w:b w:val="false"/>
          <w:i w:val="false"/>
          <w:color w:val="000000"/>
          <w:sz w:val="28"/>
        </w:rPr>
        <w:t xml:space="preserve">
      мынадай мазмұндағы реттiк нөмiрлерi 224-19, 224-20, 224-21, 224-22-жолдармен толықтырылсын: </w:t>
      </w:r>
      <w:r>
        <w:br/>
      </w:r>
      <w:r>
        <w:rPr>
          <w:rFonts w:ascii="Times New Roman"/>
          <w:b w:val="false"/>
          <w:i w:val="false"/>
          <w:color w:val="000000"/>
          <w:sz w:val="28"/>
        </w:rPr>
        <w:t xml:space="preserve">
      "224-19   "Кателко" ЖАҚ; </w:t>
      </w:r>
      <w:r>
        <w:br/>
      </w:r>
      <w:r>
        <w:rPr>
          <w:rFonts w:ascii="Times New Roman"/>
          <w:b w:val="false"/>
          <w:i w:val="false"/>
          <w:color w:val="000000"/>
          <w:sz w:val="28"/>
        </w:rPr>
        <w:t xml:space="preserve">
      224-20    "Қазақ газеттерi" ЖАҚ; </w:t>
      </w:r>
      <w:r>
        <w:br/>
      </w:r>
      <w:r>
        <w:rPr>
          <w:rFonts w:ascii="Times New Roman"/>
          <w:b w:val="false"/>
          <w:i w:val="false"/>
          <w:color w:val="000000"/>
          <w:sz w:val="28"/>
        </w:rPr>
        <w:t xml:space="preserve">
      224-21    "Казахстанская правда" республикалық газетi" ЖАҚ; </w:t>
      </w:r>
      <w:r>
        <w:br/>
      </w:r>
      <w:r>
        <w:rPr>
          <w:rFonts w:ascii="Times New Roman"/>
          <w:b w:val="false"/>
          <w:i w:val="false"/>
          <w:color w:val="000000"/>
          <w:sz w:val="28"/>
        </w:rPr>
        <w:t xml:space="preserve">
      224-22    "Қазбаспасөз" ААҚ"; </w:t>
      </w:r>
      <w:r>
        <w:br/>
      </w:r>
      <w:r>
        <w:rPr>
          <w:rFonts w:ascii="Times New Roman"/>
          <w:b w:val="false"/>
          <w:i w:val="false"/>
          <w:color w:val="000000"/>
          <w:sz w:val="28"/>
        </w:rPr>
        <w:t xml:space="preserve">
      "Қазақстан Республикасының Денсаулық сақтау министрлiгiне" деген бөлiмде: </w:t>
      </w:r>
      <w:r>
        <w:br/>
      </w:r>
      <w:r>
        <w:rPr>
          <w:rFonts w:ascii="Times New Roman"/>
          <w:b w:val="false"/>
          <w:i w:val="false"/>
          <w:color w:val="000000"/>
          <w:sz w:val="28"/>
        </w:rPr>
        <w:t xml:space="preserve">
      реттiк нөмiрлерi 225, 226-жолдар алынып тасталсын; </w:t>
      </w:r>
      <w:r>
        <w:br/>
      </w:r>
      <w:r>
        <w:rPr>
          <w:rFonts w:ascii="Times New Roman"/>
          <w:b w:val="false"/>
          <w:i w:val="false"/>
          <w:color w:val="000000"/>
          <w:sz w:val="28"/>
        </w:rPr>
        <w:t xml:space="preserve">
      мынадай мазмұндағы реттiк нөмiрлерi 226-4, 226-5-жолдармен толықтырылсын: </w:t>
      </w:r>
      <w:r>
        <w:br/>
      </w:r>
      <w:r>
        <w:rPr>
          <w:rFonts w:ascii="Times New Roman"/>
          <w:b w:val="false"/>
          <w:i w:val="false"/>
          <w:color w:val="000000"/>
          <w:sz w:val="28"/>
        </w:rPr>
        <w:t xml:space="preserve">
      "226-4 "Химфарм" ААҚ; </w:t>
      </w:r>
      <w:r>
        <w:br/>
      </w:r>
      <w:r>
        <w:rPr>
          <w:rFonts w:ascii="Times New Roman"/>
          <w:b w:val="false"/>
          <w:i w:val="false"/>
          <w:color w:val="000000"/>
          <w:sz w:val="28"/>
        </w:rPr>
        <w:t xml:space="preserve">
      226-5 "Медициналық көлiк қызметi" ААҚ"; </w:t>
      </w:r>
      <w:r>
        <w:br/>
      </w:r>
      <w:r>
        <w:rPr>
          <w:rFonts w:ascii="Times New Roman"/>
          <w:b w:val="false"/>
          <w:i w:val="false"/>
          <w:color w:val="000000"/>
          <w:sz w:val="28"/>
        </w:rPr>
        <w:t xml:space="preserve">
      "Қазақстан Республикасының Туризм және спорт жөнiндегi агенттiгiне" деген бөлiмде: </w:t>
      </w:r>
      <w:r>
        <w:br/>
      </w:r>
      <w:r>
        <w:rPr>
          <w:rFonts w:ascii="Times New Roman"/>
          <w:b w:val="false"/>
          <w:i w:val="false"/>
          <w:color w:val="000000"/>
          <w:sz w:val="28"/>
        </w:rPr>
        <w:t xml:space="preserve">
      реттiк нөмiрлерi 228-1, 228-2-жолдар алынып тасталсын; </w:t>
      </w:r>
      <w:r>
        <w:br/>
      </w:r>
      <w:r>
        <w:rPr>
          <w:rFonts w:ascii="Times New Roman"/>
          <w:b w:val="false"/>
          <w:i w:val="false"/>
          <w:color w:val="000000"/>
          <w:sz w:val="28"/>
        </w:rPr>
        <w:t xml:space="preserve">
      "Қазақстан Республикасы Президентiнiң Іс басқармасы" деген бөлiм: </w:t>
      </w:r>
      <w:r>
        <w:br/>
      </w:r>
      <w:r>
        <w:rPr>
          <w:rFonts w:ascii="Times New Roman"/>
          <w:b w:val="false"/>
          <w:i w:val="false"/>
          <w:color w:val="000000"/>
          <w:sz w:val="28"/>
        </w:rPr>
        <w:t xml:space="preserve">
      мынадай мазмұндағы реттік нөмiрi 238-6-жолмен толықтырылсын: </w:t>
      </w:r>
      <w:r>
        <w:br/>
      </w:r>
      <w:r>
        <w:rPr>
          <w:rFonts w:ascii="Times New Roman"/>
          <w:b w:val="false"/>
          <w:i w:val="false"/>
          <w:color w:val="000000"/>
          <w:sz w:val="28"/>
        </w:rPr>
        <w:t xml:space="preserve">
      "238-6    "Астананы дамыту корпорациясы" ЖАҚ"; </w:t>
      </w:r>
      <w:r>
        <w:br/>
      </w:r>
      <w:r>
        <w:rPr>
          <w:rFonts w:ascii="Times New Roman"/>
          <w:b w:val="false"/>
          <w:i w:val="false"/>
          <w:color w:val="000000"/>
          <w:sz w:val="28"/>
        </w:rPr>
        <w:t xml:space="preserve">
      "Қазақстан Республикасының Индустрия және сауда министрлiгіне" деген бөлiм мынадай мазмұндағы реттiк нөмiрлерi 236-11, 236-12, 236-13, 236-14-жолдармен толықтырылсын: </w:t>
      </w:r>
      <w:r>
        <w:br/>
      </w:r>
      <w:r>
        <w:rPr>
          <w:rFonts w:ascii="Times New Roman"/>
          <w:b w:val="false"/>
          <w:i w:val="false"/>
          <w:color w:val="000000"/>
          <w:sz w:val="28"/>
        </w:rPr>
        <w:t xml:space="preserve">
      "236-11   "Қазқараметавтоматика" ААҚ; </w:t>
      </w:r>
      <w:r>
        <w:br/>
      </w:r>
      <w:r>
        <w:rPr>
          <w:rFonts w:ascii="Times New Roman"/>
          <w:b w:val="false"/>
          <w:i w:val="false"/>
          <w:color w:val="000000"/>
          <w:sz w:val="28"/>
        </w:rPr>
        <w:t xml:space="preserve">
      236-12    "Қазақ радиотехника зауыты" AAҚ; </w:t>
      </w:r>
      <w:r>
        <w:br/>
      </w:r>
      <w:r>
        <w:rPr>
          <w:rFonts w:ascii="Times New Roman"/>
          <w:b w:val="false"/>
          <w:i w:val="false"/>
          <w:color w:val="000000"/>
          <w:sz w:val="28"/>
        </w:rPr>
        <w:t xml:space="preserve">
      236-13    "Темiрбетон" ААҚ; </w:t>
      </w:r>
      <w:r>
        <w:br/>
      </w:r>
      <w:r>
        <w:rPr>
          <w:rFonts w:ascii="Times New Roman"/>
          <w:b w:val="false"/>
          <w:i w:val="false"/>
          <w:color w:val="000000"/>
          <w:sz w:val="28"/>
        </w:rPr>
        <w:t xml:space="preserve">
      236-14    "Шағын бизнес орталығы" ЖАҚ"; </w:t>
      </w:r>
      <w:r>
        <w:br/>
      </w:r>
      <w:r>
        <w:rPr>
          <w:rFonts w:ascii="Times New Roman"/>
          <w:b w:val="false"/>
          <w:i w:val="false"/>
          <w:color w:val="000000"/>
          <w:sz w:val="28"/>
        </w:rPr>
        <w:t xml:space="preserve">
      "Қазақстан Республикасы Индустрия және сауда министрлiгiнiң Құрылыс iстерi жөнiндегi комитетi" деген бөлiм мынадай мазмұндағы реттiк нөмiрлерi 264-1, 264-2-жолдармен толықтырылсын: </w:t>
      </w:r>
      <w:r>
        <w:br/>
      </w:r>
      <w:r>
        <w:rPr>
          <w:rFonts w:ascii="Times New Roman"/>
          <w:b w:val="false"/>
          <w:i w:val="false"/>
          <w:color w:val="000000"/>
          <w:sz w:val="28"/>
        </w:rPr>
        <w:t xml:space="preserve">
      "264-1    "Құрылысэнергомонтаж" ААҚ; </w:t>
      </w:r>
      <w:r>
        <w:br/>
      </w:r>
      <w:r>
        <w:rPr>
          <w:rFonts w:ascii="Times New Roman"/>
          <w:b w:val="false"/>
          <w:i w:val="false"/>
          <w:color w:val="000000"/>
          <w:sz w:val="28"/>
        </w:rPr>
        <w:t xml:space="preserve">
      264-2     "Аңғар" ААҚ".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