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c052" w14:textId="7d5c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республикалық бюджеттен бiлiм беруге берiлетiн мақсатты  трансферттердiң сомаларын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наурыздағы N 267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"2003 жылға арналған республикалық бюджет туралы" Қазақстан Республикасының 2002 жылғы 12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бюджеттерге, Астана және Алматы қалаларының бюджеттерiне мыналарға берiлетiн 2003 жылға арналған мақсатты трансферттердiң сомаларын бөлу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1-қосымшаға сәйкес 2003 жылғы 1 қыркүйектен бастап мемлекеттiк бiлiм беру ұйымдарының үлгi штаттарын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2-қосымшаға сәйкес мемлекеттiк бiлiм беру мекемелерi желiсiнiң кепiлдiктi нормативiн қамтамасыз етуге.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әкiмдерi бюджет қаражатының мақсатты пайдаланылуын қамтамасыз етсiн және есеп берiлетiннен кейiнгi айдың 15-күнiне дейiн Қазақстан Республикасының Бiлiм және ғылым министрлiгiне бөлiнген мақсатты трансферттердiң пайдаланылуы туралы есеп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267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бюджеттерге, Астана және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қалаларының бюджеттерiне мемлекеттiк жалпы </w:t>
      </w:r>
      <w:r>
        <w:br/>
      </w:r>
      <w:r>
        <w:rPr>
          <w:rFonts w:ascii="Times New Roman"/>
          <w:b/>
          <w:i w:val="false"/>
          <w:color w:val="000000"/>
        </w:rPr>
        <w:t xml:space="preserve">
бiлiм беру мектептерінің үлгi штаттарын енгiзуге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берілетін мақсатты трансферттердiң сомаларын бөлу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ҚР Үкіметінің 2003.11.07. N 1113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Р/с |              Атауы               |  Штаттық   |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   |                                  | бiрлiктер  |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                    |   саны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Ақмола облысы                      1306         50255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Ақтөбе облысы                      556          23950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Алматы облысы                      2287         105116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Атырау облысы                      447          19134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Шығыс Қазақстан облысы             680          29822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Жамбыл облысы                      1379         54289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Батыс Қазақстан облысы             589          26829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Қарағанды облысы                   948          41092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Қостанай облысы                    1107         49247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Қызылорда облысы                   1511         78566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Маңғыстау облысы                   312          13705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Павлодар облысы                    759          33425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Солтүстiк Қазақстан облысы         1509         56303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Оңтүстiк Қазақстан облысы          2257         88289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Алматы қаласы                      687          22420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Астана қаласы                      0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Барлығы                            16334        692 442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267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бюджеттерге, Астана және Алматы қалаларының бюджеттеріне мемлекеттік білім беру мекемелері желісінің кепілдікті нормативін қамтамасыз етуге берілетін мақсатты трансферттердің сомаларын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 Атауы                           | 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            |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1                  2                                    3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Барлығы                                      572 319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Ақмола облысы                                  17 492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Ақтөбе облысы                                  98 866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Алматы облысы                                  83 335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Атырау облысы                                 қосымша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талап етiлмейдi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Шығыс Қазақстан облысы                        қосымша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талап етiлмейдi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Жамбыл облысы                                  83 147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Батыс Қазақстан облысы                        қосымша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талап етiлмейдi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Қарағанды облысы                              қосымша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талап етiлмейдi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Қостанай облысы                                 14 045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Қызылорда облысы                                29 769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Маңғыстау облысы                                11 901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Павлодар облысы                                 84 548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Солтүстік Қазақстан облысы                      22 817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Оңтүстік Қазақстан облысы                       94 561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Алматы қаласы                                   12 988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Астана қаласы                                   18 850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