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513b" w14:textId="6a25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мен толықтырулар енгiзу және Қазақстан Республикасы Yкiметiнің кейбiр шешімдерi мен Қазақстан Республикасы Премьер-Министрiнiң өкімдерiнің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2003 жылғы 17 наурыздағы N 258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Қолданыстағы заңнамаға сәйкес келтiру мақсатында Қазақстан Республикасының Yкiметi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Yкiметiнiң кейбiр шешiмдерiне енгiзiлетiн өзгерiстер мен толықтырулар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Yкiметiнiң кейбiр шешiмдерiнiң және Қазақстан Республикасы Премьер-Министрiнiң кейбiр өкiмдерiнiң күшi жойылды деп танылсын.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2003 жылғы 17 наурыздағы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258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Yкіметiнiң кейбiр шешiмдерiне енгізілетін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"Темiр жол көлігіндe жолаушыларды, жүктерді және ауыр жүктердi тасымалдау тарифi туралы" Қазақстан Республикасы Министрлер Кабинетінің 1995 жылғы 24 ақпандағы N 203 
</w:t>
      </w:r>
      <w:r>
        <w:rPr>
          <w:rFonts w:ascii="Times New Roman"/>
          <w:b w:val="false"/>
          <w:i w:val="false"/>
          <w:color w:val="000000"/>
          <w:sz w:val="28"/>
        </w:rPr>
        <w:t>
</w:t>
      </w:r>
      <w:r>
        <w:rPr>
          <w:rFonts w:ascii="Times New Roman"/>
          <w:b w:val="false"/>
          <w:i w:val="false"/>
          <w:color w:val="000000"/>
          <w:sz w:val="28"/>
        </w:rPr>
        <w:t xml:space="preserve"> қаулысында </w:t>
      </w:r>
      <w:r>
        <w:rPr>
          <w:rFonts w:ascii="Times New Roman"/>
          <w:b w:val="false"/>
          <w:i w:val="false"/>
          <w:color w:val="000000"/>
          <w:sz w:val="28"/>
        </w:rPr>
        <w:t>
</w:t>
      </w:r>
      <w:r>
        <w:rPr>
          <w:rFonts w:ascii="Times New Roman"/>
          <w:b w:val="false"/>
          <w:i w:val="false"/>
          <w:color w:val="000000"/>
          <w:sz w:val="28"/>
        </w:rPr>
        <w:t>
 (Қазақстан Республикасының ПYКЖ-ы, 1995 ж., N 7, 80-құжат):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мәтiндегі "Қазақстан Республикасының Баға және монополияға қарсы саясат жөнiндегi мемлекеттік комитетi", "мемлекетаралық қатынаста", "республика iшінен" деген сөздер "Қазақстан Республикасының Табиғи монополияларды реттеу және бәсекелестiктi қорғау жөнiндегі агенттiгі", "халықаралық қатынаста", "республикалық"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"Мемлекетаралық" деген сөздiң алдынан "Жолаушыларды, жүктерді және ауыр жүктердi республикалық қатынаста Қазақстан Республикасы темiр жол поездары мен вагондарында тасымалдауды қоспағанда,"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"Жолаушыларды, жүктердi және ауыр жүктердi республикалық қатынаста Қазақстан Республикасының темiр жол поездары мен вагондарында тасымалдау кезiнде мемлекетаралық жолаушылар тарифi валютасын (швейцар франкiн) Қазақстан Республикасы Ұлттық Банкiнің 2002 жылғы 1 қазандағы ресми бағамы бойынша теңгемен қайта есептеу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"Байланыс қызметiнiң тарифтерi туралы" Қазақстан Республикасы Министрлер Кабинетiнiң 1995 жылғы 23 мамырдағы N 732 
</w:t>
      </w:r>
      <w:r>
        <w:rPr>
          <w:rFonts w:ascii="Times New Roman"/>
          <w:b w:val="false"/>
          <w:i w:val="false"/>
          <w:color w:val="000000"/>
          <w:sz w:val="28"/>
        </w:rPr>
        <w:t>
</w:t>
      </w:r>
      <w:r>
        <w:rPr>
          <w:rFonts w:ascii="Times New Roman"/>
          <w:b w:val="false"/>
          <w:i w:val="false"/>
          <w:color w:val="000000"/>
          <w:sz w:val="28"/>
        </w:rPr>
        <w:t xml:space="preserve"> қаулысында </w:t>
      </w:r>
      <w:r>
        <w:rPr>
          <w:rFonts w:ascii="Times New Roman"/>
          <w:b w:val="false"/>
          <w:i w:val="false"/>
          <w:color w:val="000000"/>
          <w:sz w:val="28"/>
        </w:rPr>
        <w:t>
</w:t>
      </w:r>
      <w:r>
        <w:rPr>
          <w:rFonts w:ascii="Times New Roman"/>
          <w:b w:val="false"/>
          <w:i w:val="false"/>
          <w:color w:val="000000"/>
          <w:sz w:val="28"/>
        </w:rPr>
        <w:t>
 (Қазақстан Республикасының ПҮКЖ-ы, 1995 ж., N 18, 208-құжат):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мәтіндегi "Қазақстан Республикасының Баға және монополияға қарсы саясат жөнiндегі мемлекеттiк комитетiнің", "Қазақстан Pecпубликасының Баға және монополияға қарсы саясат жөнiндегi мемлекеттік комитетi" деген сөздер "Қазақстан Республикасы Табиғи монополияларды реттеу және бәсекелестікті қорғау жөнiндегі агенттігiнiң", "Қазақстан Республикасының Табиғи монополияларды реттеу және бәсекелестікті қорғау жөніндегі агенттігі"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Үкіметінің 2009.04.27.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Үкіметінің 2009.04.27.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2003 жылғы 17 наурыздағы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258 қаулысына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Pecпубликасы Yкiметiнiң және Қазақстан Pecпубликасы Премьер-Министрінің күші жойылған кейбiр шешiмдерінің тiзбесi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 CCP Министрлер Кабинетi Премьер-Министрінің 1991 жылғы 20 мамырдағы N 74 өкімi.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 CCP Президентiнің "Жeкe тұрғын үй құрылысы мен тұрғын үй кооперациясын одан әрі дамыту жөнiндегi қосымша шаралар туралы" 1991 жылғы 19 наурыздағы Жарлығын жүзеге асыру туралы" Қазақ ССР Министрлер Кабинетінiң 1991 жылғы 30 мамырдағы N 345 қаулысы (ҚазССР ҚЖ, 1991 ж., N 13, 86-құжат).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"Шетел валютасында баға белгiлеу тәртібi туралы" Қазақ ССР Министрлер Кабинетінің 1991 жылғы 9 қыркүйектегi N 512 қаулысы (ҚазССР ҚЖ, 1991 ж., N 21, 149-құжат).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"Мемлекеттiк басқару органдарының Қазақ ССР Президентiнің "Жеке тұрғын үй құрылысы мен тұрғын үй кооперациясын одан әрі дамыту жөнiндегi қосымша шаралар туралы" 1991 жылғы 19 наурыздағы Жарлығын және Қазақ ССР Министрлер Кабинетінің 1991 жылғы 30 мамырдағы N 345 қаулысын нақты жүзеге асыру жөнiндегi мiндеттерi туралы" Қазақстан Республикасы Министрлер Кабинетiнiң 1992 жылғы 3 ақпандағы N 89 қаулысы (Қазақстан Республикасының ПҮКЖ-ы, 1992 ж., N 5, 83-құжат).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"1992 жылға электр және энергиясының тарифтерi туралы" Қазақстан Республикасы Министрлер Кабинетiнiң 1992 жылғы 18 ақпандағы N 120 қаулысы (Қазақстан Республикасының ПҮКЖ-ы, 1992 ж., N 6, 98-құжат).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"Тұрғын үйді жекешелендiруге байланысты азаматтардың жекелеген санаттары үшін қосымша жеңілдіктер енгiзу туралы" Қазақстан Республикасы Министрлер Кабинетiнiң 1992 жылғы 23 сәуiрдегі N 374 қаулысы (Қазақстан Республикасының ПҮКЖ-ы, 1992 ж., N 17, 264-құжат).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"Мұнай және мұнай өнiмдерінің бағасы туралы" Қазақстан Республикасы Министрлер Кабинетiнiң 1992 жылғы 25 мамырдағы N 460 қаулысы (Қазақстан Республикасының ПҮКЖ-ы, 1992 ж., N 20, 460-құжат).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"Екiбастұзкөмiр" өндiрiстiк бiрлестiгi көмiр өнiмдерiнің бағасы туралы" Қазақстан Республикасы Министрлер Кабинетiнің 1992 жылғы 1 маусымдағы N 483 қаулысы (Қазақстан Республикасының ПYКЖ-ы, 1992 ж., N 21, 346-құжат).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"Энергия ресурстарының және өнiмдер мен көрсетiлетiн қызметтердiң басқа да түрлерінің бағасын мемлекеттiк реттеу туралы" Қазақстан Республикасы Министрлер Кабинетiнің 1992 жылғы 1 маусымдағы N 484 қаулысы (Қазақстан Республикасының ПҮКЖ-ы, 1992 ж., N 22, 349-құжат).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"Энергия pecурстарының және өнiмдер мен көрсетiлетiн қызметтердің басқа да түрлерінің бағасын мемлекеттік реттеу туралы" Қазақстан Республикасы Министрлер Кабинетінің 1992 жылғы 1 маусымдағы N 44 қаулысына өзгерiс енгiзу туралы" Қазақстан Республикасы Министрлер Кабинетінің 1992 жылғы 28 тамыздағы N 713 қаулысы (Қазақстан Республикасының ПҮКЖ-ы, 1992 ж., N 34, 518-құжат).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"Байланыстың зейнетақы мен жәрдемдi төлеу жөнiнде көрсететiн қызметiнiң реттелетiн тарифiн бекіту туралы" Қазақстан Республикасы Министрлер Кабинетiнің 1992 жылғы 28 тамыздағы N 715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ПYКЖ-ы, 1992 ж., N 34, 520-құжат).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"Сауда және жабдықтау-өткізу ұйымдары бойынша сауда үстемелерiнің мөлшерлерi мен рентабельділіктің шекті деңгейлерi туралы" Қазақстан Республикасы Министрлер Кабинетiнің 1992 жылғы 2 қыркүйектегi N 735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ПYКЖ-ы, 1992 ж., N 35, 530-құжат).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"Темiржол көлігінде жүк тиеу-түсiру жұмыстарының тарифтерi туралы" Қазақстан Республикасы Министрлер Кабинетiнің 1992 жылғы 16 қыркүйектегi N 768 қаулысы (Қазақстан Республикасының ПYКЖ-ы, 1992 ж., N 35, 544-құжат).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"Энергия көздерінің және өнімдер мен көрсетiлетiн қызметтердің басқа да түрлерінің бағасын мемлекеттiк реттеу туралы" Қазақстан Республикасы Министрлер Кабинетiнің 1992 жылғы 30 қазандағы N 905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1992 ж., N 41, 613-құжат).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"Зейнеткерлердi әлеуметтік қорғау туралы" Қазақстан Республикасы Министрлер Кабинетiнің 1992 жылғы 7 желтоқсандағы N 1027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ПYКЖ-ы, 1992 ж., N 47, 705-құжат).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"Республикааралық қатынаста темiр жол көлiгiмен жүк тасымалдау тарифтерi туралы" Қазақстан Республикасы Министрлер Кабинетiнiң 1993 жылғы 8 қаңтардағы N 23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1, 18-құжат).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"Энергия көздерінің бағасын мемлекеттiк реттеу және тұрғын үй-коммуналдық қызметтерге тарифтердiң қымбаттауына байланысты халықты әлеуметтiк қолдау туралы" Қазақстан Pecпубликасы Министрлер Кабинетiнiң 1993 жылғы 28 қаңтардағы N 68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2, 29-құжат).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"Темiр жолда жолаушыларды, багаж бен жүк багажын тасымалдау тарифтерi туралы" Қазақстан Республикасы Министрлер Кабинетінің 1993 жылғы 4 наурыздағы N 162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Peспубликасының ПYКЖ-ы, 1993 ж., N 6, 79-құжат).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"Қазақстан Республикасы Министрлер Кабинетiнің 1992 жылғы 30 қазандағы N 905 қаулысына өзгерiс енгiзу туралы" Қазақстан Республикасы Министрлер Кабинетiнiң 1993 жылғы 10 наурыздағы N 191 қаулысы (Қазақстан Республикасының ПYКЖ-ы, 1993 ж., N 8, 93-құжат).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"Темiр жол көлігімен жүк тасымалдаудың тарифтерi туралы" Қазақстан Республикасы Министрлер Кабинетiнiң 1993 жылғы 29 наурыздағы N 238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9, 113-құжат).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"Темiр жолда жолаушыларды, жүктер мен қол жүгiн тасымалдау тарифтерi туралы" Қазақстан Республикасы Министрлер Кабинетiнiң 1993 жылғы 5 сәуiрдегi N 261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Pecпубликасының ПҮКЖ-ы, 1993 ж., N 11, 132-құжат).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"Темiр жол көлігімен жүк тасымалдау тарифтерi туралы" Қазақстан Республикасы Министрлер Кабинетiнiң 1993 жылғы 12 сәуiрдегi N 294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12, 151-құжат).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"Темiр жол көлiгiмен жүк тасымалдағаны және басқа да қызмет көрсеткені үшiн уақтылы ақы төлемеген жағдайда кәсiпорындар мен ұйымдардың жауапкершiлігі туралы" Қазақстан Pecпубликасы Министрлер Кабинетінiң 1993 жылғы 14 сәуiрдегi N 306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13, 158-құжат).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"Темiр жол көлiгiмен жүк тасымалдау тарифтерi туралы" Қазақстан Республикасы Министрлер Кабинетінің 1993 жылғы 6 мамырдағы N 365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16, 189-құжат).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"Мұнайдың ренталық төлемдерінің ставкаларын белгілеу туралы" Қазақстан Республикасы Министрлер Кабинетiнiң 1993 жылғы 12 мамырдағы N 379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18, 197-құжат).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26. "Пәтерге (тұрғын үйге) жеке меншiк құқығы куәлiк нысанын бекiту туралы" Қазақстан Республикасы Министрлер Кабинетiнің 1993 жылғы 3 маусымдағы N 456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Рecпубликасының ПҮКЖ-ы, 1993 ж., N 21, 263-құжат).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"Тұрғын үй кооперативінің үйiнен тұрғын үй-жай алуға арналған ордер нысанын бекiту туралы" Қазақстан Республикасы Министрлер Кабинетiнің 1993 жылғы 3 маусымдағы N 457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21, 264-құжат).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"Тұрғын үй-жайларды пайдалану, тұрғын үйдi және үй іргесіндегі аумақты ұстау ережесiн бекiту туралы" Қазақстан Республикасы Министрлер Кабинетiнің 1993 жылғы 3 маусымдағы N 459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21, 266-құжат).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"Энергия көздерiнің мемлекеттік реттелетiн бағасы туралы" Қазақстан Республикасы Министрлер Кабинетiнің 1993 жылғы 5 тамыздағы N 678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32, 368-құжат).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30. "Нанның, нан-тоқаш өнiмдерінің, тарының, ұнтақ, жарманың және халыққа пiсiрілген нан орнына сатылатын ұнның бағасы туралы" Қазақстан Республикасы Министрлер Кабинетiнің 1993 жылғы 30 тамыздағы N 745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1993 ж., N 34, 390-құжат).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"Теміржол көлiгiмен жүк және жолаушы тасымалдауға арналған тарифтер туралы" Қазақстан Республикасы Министрлер Кабинетінiң 1993 жылғы 10 қыркүйектегi N 861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 ПҮКЖ-ы, 1993 ж., N 37, 430-құжат).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32. "Темiр жолмен жүк тасымалдау тарифтерi туралы" Қазақстан Pecпубликасы Министрлер Кабинетiнің 1993 жылғы 26 қазандағы N 1059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Pecпубликасының ПҮКЖ-ы, 1993 ж., N 42, 506-құжат).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33. "Теміржол тарифтерiн ұлттық валютамен қайта есептеу тәртібi туралы" Қазақстан Республикасы Министрлер Кабинетiнің 1993 жылғы 23 қарашадағы N 1173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ПYКЖ-ы, 1993 ж., N 45, 544-құжат).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"Қазақстан Республикасы Экономика министрлігі жанындағы Баға комитетiне қосымша қызметкерлер санын бөлу туралы" Қазақстан Республикасы Министрлер Кабинетiнің 1993 жылғы 26 қарашадағы N 1191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35. "Жүктердi, жолаушыларды, багажды және жүк-багажды темiржол көлігiмен тасымалдауға арналған тарифтер туралы" Қазақстан Республикасы Министрлер Кабинетiнің 1994 жылғы 4 қаңтардағы N 23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1994 ж., N 1, 10-құжат).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 "Темiржол тарифтерiн ұлттық валютаға қайта есептеудiң тәртiбi туралы" Қазақстан Республикасы Министрлер Кабинетiнің 1994 жылғы 4 қаңтардағы N 24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1994 ж., N 1, 11-құжат).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 "Мемлекетаралық қатынаста темiржол көлiгiмен жүк тасымалына арналған тарифтер туралы" Қазақстан Республикасы Министрлер Кабинетiнің 1994 жылғы 23 наурыздағы N 287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1994 ж., N 15, 144-құжат).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38. "Энергия ресурстарына бағаны ырықтандыру және кейбiр қызмет түрлерінің тарифтерін реттеу туралы" Қазақстан Республикасы Министрлер Кабинетiнің 1994 жылғы 23 наурыздағы N 288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ПYКЖ-ы, 1994 ж., N 15, 145-құжат).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"Көмiр өнеркәсiбi кәсіпорындарының жұмысын тұрақтандыру жөнiндегi қосымша шаралар туралы" Қазақстан Республикасы Министрлер Кабинетінің 1994 жылғы 5 мамырдағы N 482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 "Қазақстан Республикасының әуе кеңiстiгiнде аэронавигациялық қызмет көрсетудiң тәртібі мен шарттары туралы" Қазақстан Республикасы Министрлер Кабинетiнің 1994 жылғы 10 мамырдағы N 489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1994 ж., N 21, 217-құжат).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Қазақстан Республикасы Премьер-Министрiнің 1994 жылғы 10 қазандағы N 412 
</w:t>
      </w:r>
      <w:r>
        <w:rPr>
          <w:rFonts w:ascii="Times New Roman"/>
          <w:b w:val="false"/>
          <w:i w:val="false"/>
          <w:color w:val="000000"/>
          <w:sz w:val="28"/>
        </w:rPr>
        <w:t>
</w:t>
      </w:r>
      <w:r>
        <w:rPr>
          <w:rFonts w:ascii="Times New Roman"/>
          <w:b w:val="false"/>
          <w:i w:val="false"/>
          <w:color w:val="000000"/>
          <w:sz w:val="28"/>
        </w:rPr>
        <w:t xml:space="preserve"> өкiмi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"Нанның, нан-тоқаш тағамдарының, тарының, ұнтақ жарманың, пiсiрілген нан орнына сатылатын ұнның және құрама жемнің бағасын ырықтандыру туралы" Қазақстан Республикасы Министрлер Кабинетiнiң 1994 жылғы 11 қазандағы N 1163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ПYКЖ-ы, 1994 ж., N 44, 472-құжат).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"Шаруашылық жүргізуші субъектiлер - табиғи монополияшылардың өнiмдерiне бағаны реттеу туралы" Қазақстан Республикасы Министрлер Кабинетiнің 1994 жылғы 19 қазандағы N 1171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ПYКЖ-ы, 1994 ж., N 44, 474-құжат).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 "Мұнай өнiмдерiне бағаны босату туралы" Қазақстан Республикасы Министрлер Кабинетiнің 1994 жылғы 4 қарашадағы N 1224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1994 ж., N 45, 486-құжат).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 "Мұнай бағасын ырықтандыру туралы" Қазақстан Республикасы Министрлер Кабинетiнің 1994 жылғы 15 желтоқсандағы N 1416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1994 ж., N 48, 530-құжат).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 "Нанға, нан-тоқаш тағамдарына, тарыға, ұнтақ жармаға, пісірілген нан орнына сатылатын ұнға және құрама жемге сауда үстемесiн ырықтандыру туралы" Қазақстан Республикасы Министрлер Кабинетiнiң 1995 жылғы 10 сәуірдегі N 437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1995 ж., N 12, 144-құжат).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47. "Байланыс қызметінің тарифтері туралы" Қазақстан Республикасы Министрлер Кабинетiнiң 1995 жылғы 23 мамырдағы N 732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1995 ж., N 18 208-құжат).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48. "Байланыс қызметiнiң тарифтері туралы" Қазақстан Pеспубликасы Министрлер Кабинетiнiң 1995 жылғы 23 мамырдағы N 732 қаулысына толықтыру енгiзу туралы" Қазақстан Республикасы Министрлер Кабинетiнiң 1995 жылғы 29 тамыздағы N 1201 қаулысы (Қазақстан Республикасының ПҮКЖ-ы, 1995 ж., N 29, 357-құжат).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49. "Pecпубликаның тұрғын үй-коммуналдық шаруашылығын дамыту жөнiндегi шаралар туралы" Қазақстан Республикасы Министрлер Кабинетiнiң 1995 жылғы 4 қазандағы N 1299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Pecпубликасының ПҮКЖ-ы, 1995 ж., N 32, 400-құжат).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"Өнеркәсіп пен ауыл шаруашылығын дамытуды ынталандыру жөнiндегi қосымша шаралар туралы" Қазақстан Республикасы Үкiметiнiң 1995 жылғы 6 қазандағы N 1311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Pecпубликасының ПҮКЖ-ы, 1995 ж., N 32, 405-құжат), 7-тармағын қоспағанда.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51. "Тауарлар мен қызмет көрсетулер үшін қолма-қол ақшамен есеп айырысуды ұйымдастыруды жетiлдiру туралы" Қазақстан Республикасы Үкiметінің 1995 жылғы 18 қазандағы N 1342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1995 ж., N 33, 416-құжат).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52. Қазақстан Республикасы Премьер-Министрінiң 1995 жылғы 15 желтоқсандағы N 513 
</w:t>
      </w:r>
      <w:r>
        <w:rPr>
          <w:rFonts w:ascii="Times New Roman"/>
          <w:b w:val="false"/>
          <w:i w:val="false"/>
          <w:color w:val="000000"/>
          <w:sz w:val="28"/>
        </w:rPr>
        <w:t>
</w:t>
      </w:r>
      <w:r>
        <w:rPr>
          <w:rFonts w:ascii="Times New Roman"/>
          <w:b w:val="false"/>
          <w:i w:val="false"/>
          <w:color w:val="000000"/>
          <w:sz w:val="28"/>
        </w:rPr>
        <w:t xml:space="preserve"> өкiмi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53. "Электр энергиясына арналған тарифтер туралы" Қазақстан Республикасы Үкiметінің 1996 жылғы 26 қаңтардағы N 102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1996 ж., N 6, 33-құжат).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54. "Қазақстан Республикасы Министрлер Кабинетiнiң 1994 жылдың 19 қазандағы N 1171 қаулысына толықтыру енгізу туралы" Қазақстан Республикасы Yкіметінің 1996 жылғы 12 наурыздағы N 301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1996 ж., N 12, 89-құжат).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55. "Қазақстан Республикасының Баға және монополияға қарсы саясат жөнiндегi мемлекеттік комитетiнің жұмысындағы кемшiліктеp туралы" Қазақстан Республикасы Үкiметiнің 1996 жылғы 11 сәуiрдегi N 426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56. "Тұрғын үй-коммуналдық шаруашылығын монополиясыздандыру және тұрғын үй-коммуналдық қызмет көрсетулерi үшiн есеп айырысуды тәртіпке келтiру туралы" Қазақстан Республикасы Үкiметінің 1996 жылғы 13 мамырдағы N 587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1996 ж., N 20, 177-құжат).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57. "Баға түзудегі бағаның өсуi мен мониторинг белгілеудiң негiзділігінe бақылау жасауды күшейту жөнiндегi шаралар туралы" Қазақстан Республикасы Үкiметiнің 1996 жылғы 17 шiлдедегi N 910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1996 ж., N 31, 286-құжат).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58. "Қазақстан Республикасы Үкiметiнің 1996 жылғы 13 мамырдағы N 587 қаулысына өзгерту енгiзу туралы" Қазақстан Республикасы Үкiметінің 1996 жылғы 23 шілдедегi N 922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1996 ж., N 32, 292-құжат).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59. "Электр энергиясындағы мемлекеттiк реттеуші комиссия туралы" Қазақстан Республикасы Үкiметiнің 1996 жылғы 25 шілдедегi N 929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1996 ж., N 32, 295-құжат).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60. "Темiр жол қызметiне арналған тарифтер туралы" Қазақстан Республикасы Үкiметiнің 1996 жылғы 26 тамыздағы N 1054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1996 ж., 35, 334-құжат).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"Қазақстан Республикасы Министрлер Кабинетінің 1994 жылғы 19 қазандағы N 1171 қаулысына өзгерiс енгiзу туралы" Қазақстан Республикасы Үкiметiнің 1997 жылғы 8 мамырдағы N 811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1997 ж., N 78, 169-құжат).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62. "Қазақстан Республикасы Министрлер Кабинетiнің 1994 жылғы 19 қазандағы N 1171 қаулысына толықтыру енгiзу туралы" Қазақстан Республикасы Үкiметiнің 1997 жылғы 13 мамырдағы N 828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1997 ж., N 19, 175-құжат).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 "Жылуды, ыстық және суық суды тұтыну нормаларын қолдануды ретке келтiру туралы" Қазақстан Республикасы Үкiметiнің 1997 жылғы 29 мамырдағы N 889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1997 ж., N 23, 204-құжат).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64. Қазақстан Республикасы Премьер-Министрiнің 1997 жылғы 30 мамырдағы N 155 
</w:t>
      </w:r>
      <w:r>
        <w:rPr>
          <w:rFonts w:ascii="Times New Roman"/>
          <w:b w:val="false"/>
          <w:i w:val="false"/>
          <w:color w:val="000000"/>
          <w:sz w:val="28"/>
        </w:rPr>
        <w:t>
</w:t>
      </w:r>
      <w:r>
        <w:rPr>
          <w:rFonts w:ascii="Times New Roman"/>
          <w:b w:val="false"/>
          <w:i w:val="false"/>
          <w:color w:val="000000"/>
          <w:sz w:val="28"/>
        </w:rPr>
        <w:t xml:space="preserve"> өкiмi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65. Қазақстан Республикасы Премьер-Министрiнің 1997 жылғы 30 мамырдағы N 159 
</w:t>
      </w:r>
      <w:r>
        <w:rPr>
          <w:rFonts w:ascii="Times New Roman"/>
          <w:b w:val="false"/>
          <w:i w:val="false"/>
          <w:color w:val="000000"/>
          <w:sz w:val="28"/>
        </w:rPr>
        <w:t>
</w:t>
      </w:r>
      <w:r>
        <w:rPr>
          <w:rFonts w:ascii="Times New Roman"/>
          <w:b w:val="false"/>
          <w:i w:val="false"/>
          <w:color w:val="000000"/>
          <w:sz w:val="28"/>
        </w:rPr>
        <w:t xml:space="preserve"> өкiмi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66. "Қазақстан Республикасы Үкiметiнің 1996 жылғы 25 шілдедегі N 929 қаулысына өзгерiстер енгiзу туралы" Қазақстан Республикасы Үкiметiнің 1997 жылғы 17 маусымдағы N 981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67. Қазақстан Республикасы Премьер-Министрінің 1997 жылғы 1 шiлдедегi N 204 
</w:t>
      </w:r>
      <w:r>
        <w:rPr>
          <w:rFonts w:ascii="Times New Roman"/>
          <w:b w:val="false"/>
          <w:i w:val="false"/>
          <w:color w:val="000000"/>
          <w:sz w:val="28"/>
        </w:rPr>
        <w:t>
</w:t>
      </w:r>
      <w:r>
        <w:rPr>
          <w:rFonts w:ascii="Times New Roman"/>
          <w:b w:val="false"/>
          <w:i w:val="false"/>
          <w:color w:val="000000"/>
          <w:sz w:val="28"/>
        </w:rPr>
        <w:t xml:space="preserve"> өкiмi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68. "Қазақстан Республикасы Үкiметінің 1997 жылғы 29 мамырдағы N 889 қаулысына өзгерiс енгiзу туралы" Қазақстан Республикасы Үкiметiнiң 1997 жылғы 10 шілдедегi N 1091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Pеcпубликасының ПҮКЖ-ы, 1997 ж., N 31, 284-құжат).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69. "Қазақстан Республикасында тұтынушылардың құқықтарын қорғауды күшейту жөнiндегi шаралар туралы" Қазақстан Республикасы Үкiметiнің 1997 жылғы 7 тамыздағы N 1238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Pеcпубликасының ПҮКЖ-ы, 1997 ж., N 36, 342-құжат).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70. "Қазақстан Республикасы Yкіметiнiң кейбiр шешiмдерiне өзгерістер енгізу туралы" Қазақстан Республикасы Үкiметiнің 1997 жылғы 8 тамыздағы N 1243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1997 ж., N 36, 345-құжат).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 "Қолданып жүрген заңдарға сәйкес азаматтардың жекелеген санаттарына жеңiлдiктер беру кезiнде отын босату нормалары, тұрғын үй-коммуналдық қызметтерiн және байланыс қызметтерін тұтыну туралы" Қазақстан Республикасы Үкiметiнің 1997 жылғы 19 тамыздағы N 1266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1997 ж., N 38, 362-құжат).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 "Тұрғын үй қорының сақталуын қамтамасыз ету және ұсынылатын тұрғын үй-коммуналдық қызметтердiң сапасын арттыру жөнiндегi шаралар туралы" Қазақстан Республикасы Үкiметінің 1997 жылғы 17 қыркүйектегi N 1348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73. "Коммуналдық қызмет көрсетулер үшін төлем ақы белгілеудің тәртiбi туралы" Қазақстан Pecпубликасы Үкiметiнің 1997 жылғы 29 қыркүйектегi N 1377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ПҮКЖ-ы, 1997 ж., N 44, 404-құжат).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74. "Қазақстан Республикасы Үкiметiнің 1996 жылғы 25 шілдедегі N 929 қаулысына өзгерiстер енгізу туралы" Қазақстан Республикасы Үкiметiнiң 1998 жылғы 15 сәуiрдегi N 338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75. "Табиғи монополияшы шаруашылық жүргізуші субъектiлердiң қызметін реттеу жөнiндегі қосымша шаралар туралы" Қазақстан Республикасы Yкiметiнiң 1998 жылғы 15 сәуiрдегi N 339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(Қазақстан Республикасының ПYКЖ-ы, 1998 ж., N 11, 89-құжат).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76. "Қазақстан Республикасы Табиғи монополияларды реттеу және бәсекелестікті қорғау жөнiндегi комитетiнің орталық аппараты штатының саны туралы" Қазақстан Республикасы Yкiметiнің 1998 жылғы 30 шілдедегі N 724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77. "Қазақстан Pecпубликасы Yкіметiнің кейбiр шешiмдерiне өзгертулер енгiзу туралы" Қазақстан Республикасы Yкiметiнің 1996 жылғы 5 наурыздағы N 280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000000"/>
          <w:sz w:val="28"/>
        </w:rPr>
        <w:t>
 бекiтiлген Қазақстан Pecпубликасы Yкiметiнің кейбiр шешімдерiне енгiзілетiн өзгертулердің 3, 4-тармақтары (Қазақстан Республикасының ПYКЖ-ы, 1996 ж., N 11, 80-құжат).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