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5c9f" w14:textId="0155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су шаруашылығы объектiлерiне қатысты мемлекеттiк меншiк түрiн өзгерту туралы</w:t>
      </w:r>
    </w:p>
    <w:p>
      <w:pPr>
        <w:spacing w:after="0"/>
        <w:ind w:left="0"/>
        <w:jc w:val="both"/>
      </w:pPr>
      <w:r>
        <w:rPr>
          <w:rFonts w:ascii="Times New Roman"/>
          <w:b w:val="false"/>
          <w:i w:val="false"/>
          <w:color w:val="000000"/>
          <w:sz w:val="28"/>
        </w:rPr>
        <w:t>Қазақстан Республикасы Үкіметінің 2003 жылғы 17 наурыздағы N 255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Қазақстан Республикасы Ауыл шаруашылығы министрлiгiнiң Су ресурстары жөнiндегi комитетi республикалық мемлекеттiк кәсiпорындарының су шаруашылығы объектiлерi Атырау, Шығыс Қазақстан, Батыс Қазақстан, Жамбыл, Қарағанды және Оңтүстiк Қазақстан облыстарының коммуналдық меншiгiне берiлсiн.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Ауыл шаруашылығы министрлiгiнiң Су ресурстары жөнiндегi комитетi Қазақстан Республикасы Қаржы министрлiгiнiң Мемлекеттiк мүлiк және жекешелендiру комитетiмен бiрлесiп, заңнамада белгiленген тәртiппен қосымшада көрсетілген объектілердi беру және қабылдап алу жөнiндегi қажеттi ұйымдастыру iс-шараларын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2003 жылғы 17 наурыздағы </w:t>
      </w:r>
      <w:r>
        <w:br/>
      </w:r>
      <w:r>
        <w:rPr>
          <w:rFonts w:ascii="Times New Roman"/>
          <w:b w:val="false"/>
          <w:i w:val="false"/>
          <w:color w:val="000000"/>
          <w:sz w:val="28"/>
        </w:rPr>
        <w:t xml:space="preserve">
N 255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Қазақстан Республикасы Ауыл шаруашылығы министрлiгiнiң Су ресурстары жөніндегi комитетінің коммуналдық меншiкке берiлетiн республикалық мемлекеттік кәсiпорындары су шаруашылығы объектілерiнің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P/c|Су шаруашылығы объекті. | Кiмнің теңгерi. | Кiмге берiледi </w:t>
      </w:r>
      <w:r>
        <w:br/>
      </w:r>
      <w:r>
        <w:rPr>
          <w:rFonts w:ascii="Times New Roman"/>
          <w:b w:val="false"/>
          <w:i w:val="false"/>
          <w:color w:val="000000"/>
          <w:sz w:val="28"/>
        </w:rPr>
        <w:t xml:space="preserve">
 N |     лерінің атауы      |      мінде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Атырау облысы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Теңiз маңы көлтабандық   "Атыраусушар"       облыстың коммунал. </w:t>
      </w:r>
      <w:r>
        <w:br/>
      </w:r>
      <w:r>
        <w:rPr>
          <w:rFonts w:ascii="Times New Roman"/>
          <w:b w:val="false"/>
          <w:i w:val="false"/>
          <w:color w:val="000000"/>
          <w:sz w:val="28"/>
        </w:rPr>
        <w:t xml:space="preserve">
    cуғapу телімi            республикалық       дық меншігіне </w:t>
      </w:r>
      <w:r>
        <w:br/>
      </w:r>
      <w:r>
        <w:rPr>
          <w:rFonts w:ascii="Times New Roman"/>
          <w:b w:val="false"/>
          <w:i w:val="false"/>
          <w:color w:val="000000"/>
          <w:sz w:val="28"/>
        </w:rPr>
        <w:t xml:space="preserve">
                             мемлекеттiк кәсіп. </w:t>
      </w:r>
      <w:r>
        <w:br/>
      </w:r>
      <w:r>
        <w:rPr>
          <w:rFonts w:ascii="Times New Roman"/>
          <w:b w:val="false"/>
          <w:i w:val="false"/>
          <w:color w:val="000000"/>
          <w:sz w:val="28"/>
        </w:rPr>
        <w:t xml:space="preserve">
                             орны (бұдан </w:t>
      </w:r>
      <w:r>
        <w:br/>
      </w:r>
      <w:r>
        <w:rPr>
          <w:rFonts w:ascii="Times New Roman"/>
          <w:b w:val="false"/>
          <w:i w:val="false"/>
          <w:color w:val="000000"/>
          <w:sz w:val="28"/>
        </w:rPr>
        <w:t xml:space="preserve">
                             әрi - РМК)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Шығыс Қазақстан облысы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Қандысу өзенiндегi       "Шығыссушар" РМК    облыстың коммунал. </w:t>
      </w:r>
      <w:r>
        <w:br/>
      </w:r>
      <w:r>
        <w:rPr>
          <w:rFonts w:ascii="Times New Roman"/>
          <w:b w:val="false"/>
          <w:i w:val="false"/>
          <w:color w:val="000000"/>
          <w:sz w:val="28"/>
        </w:rPr>
        <w:t xml:space="preserve">
    "Құлжабай" магист.       (шаруашылық жүргiзу дық меншігіне </w:t>
      </w:r>
      <w:r>
        <w:br/>
      </w:r>
      <w:r>
        <w:rPr>
          <w:rFonts w:ascii="Times New Roman"/>
          <w:b w:val="false"/>
          <w:i w:val="false"/>
          <w:color w:val="000000"/>
          <w:sz w:val="28"/>
        </w:rPr>
        <w:t xml:space="preserve">
    ральдық арнасы (бұдан    құқығындағы) </w:t>
      </w:r>
      <w:r>
        <w:br/>
      </w:r>
      <w:r>
        <w:rPr>
          <w:rFonts w:ascii="Times New Roman"/>
          <w:b w:val="false"/>
          <w:i w:val="false"/>
          <w:color w:val="000000"/>
          <w:sz w:val="28"/>
        </w:rPr>
        <w:t xml:space="preserve">
    әрi - МА) </w:t>
      </w:r>
    </w:p>
    <w:p>
      <w:pPr>
        <w:spacing w:after="0"/>
        <w:ind w:left="0"/>
        <w:jc w:val="both"/>
      </w:pPr>
      <w:r>
        <w:rPr>
          <w:rFonts w:ascii="Times New Roman"/>
          <w:b w:val="false"/>
          <w:i w:val="false"/>
          <w:color w:val="000000"/>
          <w:sz w:val="28"/>
        </w:rPr>
        <w:t xml:space="preserve">3   Қандысу өзенiндегi       "Шығыссушар" РМК    облыстың коммунал. </w:t>
      </w:r>
      <w:r>
        <w:br/>
      </w:r>
      <w:r>
        <w:rPr>
          <w:rFonts w:ascii="Times New Roman"/>
          <w:b w:val="false"/>
          <w:i w:val="false"/>
          <w:color w:val="000000"/>
          <w:sz w:val="28"/>
        </w:rPr>
        <w:t xml:space="preserve">
    "Сарғасқа" МА                                дық меншігіне </w:t>
      </w:r>
    </w:p>
    <w:p>
      <w:pPr>
        <w:spacing w:after="0"/>
        <w:ind w:left="0"/>
        <w:jc w:val="both"/>
      </w:pPr>
      <w:r>
        <w:rPr>
          <w:rFonts w:ascii="Times New Roman"/>
          <w:b w:val="false"/>
          <w:i w:val="false"/>
          <w:color w:val="000000"/>
          <w:sz w:val="28"/>
        </w:rPr>
        <w:t xml:space="preserve">4   Боғас өзенiндегi МА      "Шығыссушар"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5   Егiнсу-Қарасу өзенін.    "Шығыссушар" РМК    облыстың коммунал. </w:t>
      </w:r>
      <w:r>
        <w:br/>
      </w:r>
      <w:r>
        <w:rPr>
          <w:rFonts w:ascii="Times New Roman"/>
          <w:b w:val="false"/>
          <w:i w:val="false"/>
          <w:color w:val="000000"/>
          <w:sz w:val="28"/>
        </w:rPr>
        <w:t xml:space="preserve">
    дегi "Ақ тоған" МА                           дық меншігіне </w:t>
      </w:r>
    </w:p>
    <w:p>
      <w:pPr>
        <w:spacing w:after="0"/>
        <w:ind w:left="0"/>
        <w:jc w:val="both"/>
      </w:pPr>
      <w:r>
        <w:rPr>
          <w:rFonts w:ascii="Times New Roman"/>
          <w:b w:val="false"/>
          <w:i w:val="false"/>
          <w:color w:val="000000"/>
          <w:sz w:val="28"/>
        </w:rPr>
        <w:t xml:space="preserve">6   Yржар өзенiндегi "Бес    "Шығыссушар" РМК    облыстың коммунал. </w:t>
      </w:r>
      <w:r>
        <w:br/>
      </w:r>
      <w:r>
        <w:rPr>
          <w:rFonts w:ascii="Times New Roman"/>
          <w:b w:val="false"/>
          <w:i w:val="false"/>
          <w:color w:val="000000"/>
          <w:sz w:val="28"/>
        </w:rPr>
        <w:t xml:space="preserve">
    терек" МА                                    дық меншігіне </w:t>
      </w:r>
    </w:p>
    <w:p>
      <w:pPr>
        <w:spacing w:after="0"/>
        <w:ind w:left="0"/>
        <w:jc w:val="both"/>
      </w:pPr>
      <w:r>
        <w:rPr>
          <w:rFonts w:ascii="Times New Roman"/>
          <w:b w:val="false"/>
          <w:i w:val="false"/>
          <w:color w:val="000000"/>
          <w:sz w:val="28"/>
        </w:rPr>
        <w:t xml:space="preserve">7   Yржар өзенiндегi         "Шығыссушар" РМК    облыстың коммунал. </w:t>
      </w:r>
      <w:r>
        <w:br/>
      </w:r>
      <w:r>
        <w:rPr>
          <w:rFonts w:ascii="Times New Roman"/>
          <w:b w:val="false"/>
          <w:i w:val="false"/>
          <w:color w:val="000000"/>
          <w:sz w:val="28"/>
        </w:rPr>
        <w:t xml:space="preserve">
    "Қоспалы" МА                                 дық меншігіне </w:t>
      </w:r>
    </w:p>
    <w:p>
      <w:pPr>
        <w:spacing w:after="0"/>
        <w:ind w:left="0"/>
        <w:jc w:val="both"/>
      </w:pPr>
      <w:r>
        <w:rPr>
          <w:rFonts w:ascii="Times New Roman"/>
          <w:b w:val="false"/>
          <w:i w:val="false"/>
          <w:color w:val="000000"/>
          <w:sz w:val="28"/>
        </w:rPr>
        <w:t xml:space="preserve">8   Егiнсу-Қарасу өзенiндегi "Шығыссушар" РМК    облыстың коммунал. </w:t>
      </w:r>
      <w:r>
        <w:br/>
      </w:r>
      <w:r>
        <w:rPr>
          <w:rFonts w:ascii="Times New Roman"/>
          <w:b w:val="false"/>
          <w:i w:val="false"/>
          <w:color w:val="000000"/>
          <w:sz w:val="28"/>
        </w:rPr>
        <w:t xml:space="preserve">
    "Айдаулы" МА                                 дық меншігіне </w:t>
      </w:r>
    </w:p>
    <w:p>
      <w:pPr>
        <w:spacing w:after="0"/>
        <w:ind w:left="0"/>
        <w:jc w:val="both"/>
      </w:pPr>
      <w:r>
        <w:rPr>
          <w:rFonts w:ascii="Times New Roman"/>
          <w:b w:val="false"/>
          <w:i w:val="false"/>
          <w:color w:val="000000"/>
          <w:sz w:val="28"/>
        </w:rPr>
        <w:t xml:space="preserve">9   Қайынды өзенiндегi       "Шығыссушар" РМК    облыстың коммунал. </w:t>
      </w:r>
      <w:r>
        <w:br/>
      </w:r>
      <w:r>
        <w:rPr>
          <w:rFonts w:ascii="Times New Roman"/>
          <w:b w:val="false"/>
          <w:i w:val="false"/>
          <w:color w:val="000000"/>
          <w:sz w:val="28"/>
        </w:rPr>
        <w:t xml:space="preserve">
    "Жанай" МА                                   дық меншігіне </w:t>
      </w:r>
    </w:p>
    <w:p>
      <w:pPr>
        <w:spacing w:after="0"/>
        <w:ind w:left="0"/>
        <w:jc w:val="both"/>
      </w:pPr>
      <w:r>
        <w:rPr>
          <w:rFonts w:ascii="Times New Roman"/>
          <w:b w:val="false"/>
          <w:i w:val="false"/>
          <w:color w:val="000000"/>
          <w:sz w:val="28"/>
        </w:rPr>
        <w:t xml:space="preserve">10  Шошқалы өзеніндегi       "Шығыссушар" РМК    облыстың коммунал. </w:t>
      </w:r>
      <w:r>
        <w:br/>
      </w:r>
      <w:r>
        <w:rPr>
          <w:rFonts w:ascii="Times New Roman"/>
          <w:b w:val="false"/>
          <w:i w:val="false"/>
          <w:color w:val="000000"/>
          <w:sz w:val="28"/>
        </w:rPr>
        <w:t xml:space="preserve">
    "Шошқалы" МА                                 дық меншігіне </w:t>
      </w:r>
      <w:r>
        <w:br/>
      </w:r>
      <w:r>
        <w:rPr>
          <w:rFonts w:ascii="Times New Roman"/>
          <w:b w:val="false"/>
          <w:i w:val="false"/>
          <w:color w:val="000000"/>
          <w:sz w:val="28"/>
        </w:rPr>
        <w:t xml:space="preserve">
___________________________________________________________________                        Жамбыл облысы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Үмбет су қоймасы         "Жамбылсушар" РМК   облыстың коммунал. </w:t>
      </w:r>
      <w:r>
        <w:br/>
      </w:r>
      <w:r>
        <w:rPr>
          <w:rFonts w:ascii="Times New Roman"/>
          <w:b w:val="false"/>
          <w:i w:val="false"/>
          <w:color w:val="000000"/>
          <w:sz w:val="28"/>
        </w:rPr>
        <w:t xml:space="preserve">
                             (шаруашылық жүргiзу дық меншігіне </w:t>
      </w:r>
      <w:r>
        <w:br/>
      </w:r>
      <w:r>
        <w:rPr>
          <w:rFonts w:ascii="Times New Roman"/>
          <w:b w:val="false"/>
          <w:i w:val="false"/>
          <w:color w:val="000000"/>
          <w:sz w:val="28"/>
        </w:rPr>
        <w:t xml:space="preserve">
                             құқығындағы) </w:t>
      </w:r>
    </w:p>
    <w:p>
      <w:pPr>
        <w:spacing w:after="0"/>
        <w:ind w:left="0"/>
        <w:jc w:val="both"/>
      </w:pPr>
      <w:r>
        <w:rPr>
          <w:rFonts w:ascii="Times New Roman"/>
          <w:b w:val="false"/>
          <w:i w:val="false"/>
          <w:color w:val="000000"/>
          <w:sz w:val="28"/>
        </w:rPr>
        <w:t xml:space="preserve">12  Аюбай су қоймасы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13  Сеңгiрбай су қоймасы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14  Қызыл су қоймасы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15  Мыңшұқыр су қоймасы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16  Жартас су қоймасы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17  Сол жақ жағалау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18  Базарбай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19  Сәмбет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20  Күнту жүйесі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21  Талас-Асы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22  Түйте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23  Талас-Асы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24  Саз жүйесі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25  Райыс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26  Бошақай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27  Ысмайыл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28  Бесағаш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29  Жейiмбет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30  Жұмабек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31  Ойық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32  Қызыл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33  Георгиевская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34  Қара құндыз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35  Үлкен Шу арнасының       "Жамбылсушар" РМК   облыстың коммунал. </w:t>
      </w:r>
      <w:r>
        <w:br/>
      </w:r>
      <w:r>
        <w:rPr>
          <w:rFonts w:ascii="Times New Roman"/>
          <w:b w:val="false"/>
          <w:i w:val="false"/>
          <w:color w:val="000000"/>
          <w:sz w:val="28"/>
        </w:rPr>
        <w:t xml:space="preserve">
    Батыс тармағы жүйесi                         дық меншігіне </w:t>
      </w:r>
    </w:p>
    <w:p>
      <w:pPr>
        <w:spacing w:after="0"/>
        <w:ind w:left="0"/>
        <w:jc w:val="both"/>
      </w:pPr>
      <w:r>
        <w:rPr>
          <w:rFonts w:ascii="Times New Roman"/>
          <w:b w:val="false"/>
          <w:i w:val="false"/>
          <w:color w:val="000000"/>
          <w:sz w:val="28"/>
        </w:rPr>
        <w:t xml:space="preserve">36  Mepкi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37  Аспара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38  Жол-Ойранды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39  Молалы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40  Ташуткуль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41  Тасөткел жүйесi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42  Суғару ұңғымалары        "Жамбылсушар"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43  Шаруашылық ішiлiк        "Жамбылсушар" РМК   облыстың коммунал. </w:t>
      </w:r>
      <w:r>
        <w:br/>
      </w:r>
      <w:r>
        <w:rPr>
          <w:rFonts w:ascii="Times New Roman"/>
          <w:b w:val="false"/>
          <w:i w:val="false"/>
          <w:color w:val="000000"/>
          <w:sz w:val="28"/>
        </w:rPr>
        <w:t xml:space="preserve">
    коллекторлар жүйесi                          дық меншігіне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Батыс Қазақстан облысы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44  Өлеңтi көлтабандық       "Батыссушар" РМК    облыстың коммунал. </w:t>
      </w:r>
      <w:r>
        <w:br/>
      </w:r>
      <w:r>
        <w:rPr>
          <w:rFonts w:ascii="Times New Roman"/>
          <w:b w:val="false"/>
          <w:i w:val="false"/>
          <w:color w:val="000000"/>
          <w:sz w:val="28"/>
        </w:rPr>
        <w:t xml:space="preserve">
    суғару жүйесi            (шаруашылық жүргiзу дық меншігіне </w:t>
      </w:r>
      <w:r>
        <w:br/>
      </w:r>
      <w:r>
        <w:rPr>
          <w:rFonts w:ascii="Times New Roman"/>
          <w:b w:val="false"/>
          <w:i w:val="false"/>
          <w:color w:val="000000"/>
          <w:sz w:val="28"/>
        </w:rPr>
        <w:t xml:space="preserve">
                             құқығындағы) </w:t>
      </w:r>
    </w:p>
    <w:p>
      <w:pPr>
        <w:spacing w:after="0"/>
        <w:ind w:left="0"/>
        <w:jc w:val="both"/>
      </w:pPr>
      <w:r>
        <w:rPr>
          <w:rFonts w:ascii="Times New Roman"/>
          <w:b w:val="false"/>
          <w:i w:val="false"/>
          <w:color w:val="000000"/>
          <w:sz w:val="28"/>
        </w:rPr>
        <w:t xml:space="preserve">45  Жетiкөл көлтабандық      "Батыссушар" РМК    облыстың коммунал. </w:t>
      </w:r>
      <w:r>
        <w:br/>
      </w:r>
      <w:r>
        <w:rPr>
          <w:rFonts w:ascii="Times New Roman"/>
          <w:b w:val="false"/>
          <w:i w:val="false"/>
          <w:color w:val="000000"/>
          <w:sz w:val="28"/>
        </w:rPr>
        <w:t xml:space="preserve">
    суғару жүйесi                                дық меншігіне </w:t>
      </w:r>
    </w:p>
    <w:p>
      <w:pPr>
        <w:spacing w:after="0"/>
        <w:ind w:left="0"/>
        <w:jc w:val="both"/>
      </w:pPr>
      <w:r>
        <w:rPr>
          <w:rFonts w:ascii="Times New Roman"/>
          <w:b w:val="false"/>
          <w:i w:val="false"/>
          <w:color w:val="000000"/>
          <w:sz w:val="28"/>
        </w:rPr>
        <w:t xml:space="preserve">46  Сокрыл көлтабандық       "Батыссушар" РМК    облыстың коммунал. </w:t>
      </w:r>
      <w:r>
        <w:br/>
      </w:r>
      <w:r>
        <w:rPr>
          <w:rFonts w:ascii="Times New Roman"/>
          <w:b w:val="false"/>
          <w:i w:val="false"/>
          <w:color w:val="000000"/>
          <w:sz w:val="28"/>
        </w:rPr>
        <w:t xml:space="preserve">
    суғару жүйесi                                дық меншігіне </w:t>
      </w:r>
    </w:p>
    <w:p>
      <w:pPr>
        <w:spacing w:after="0"/>
        <w:ind w:left="0"/>
        <w:jc w:val="both"/>
      </w:pPr>
      <w:r>
        <w:rPr>
          <w:rFonts w:ascii="Times New Roman"/>
          <w:b w:val="false"/>
          <w:i w:val="false"/>
          <w:color w:val="000000"/>
          <w:sz w:val="28"/>
        </w:rPr>
        <w:t xml:space="preserve">47  Мамаев көлтабаны         "Батыссушар"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48  Баубек көлтабаны         "Батыссушар"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49  Қалдығайты көлта.        "Батыссушар" РМК    облыстың коммунал. </w:t>
      </w:r>
      <w:r>
        <w:br/>
      </w:r>
      <w:r>
        <w:rPr>
          <w:rFonts w:ascii="Times New Roman"/>
          <w:b w:val="false"/>
          <w:i w:val="false"/>
          <w:color w:val="000000"/>
          <w:sz w:val="28"/>
        </w:rPr>
        <w:t xml:space="preserve">
    бандық суғару жүйесi                         дық меншігіне </w:t>
      </w:r>
    </w:p>
    <w:p>
      <w:pPr>
        <w:spacing w:after="0"/>
        <w:ind w:left="0"/>
        <w:jc w:val="both"/>
      </w:pPr>
      <w:r>
        <w:rPr>
          <w:rFonts w:ascii="Times New Roman"/>
          <w:b w:val="false"/>
          <w:i w:val="false"/>
          <w:color w:val="000000"/>
          <w:sz w:val="28"/>
        </w:rPr>
        <w:t xml:space="preserve">50  Жақсыбай көлтабандық     "Батыссушар" РМК    облыстың коммунал. </w:t>
      </w:r>
      <w:r>
        <w:br/>
      </w:r>
      <w:r>
        <w:rPr>
          <w:rFonts w:ascii="Times New Roman"/>
          <w:b w:val="false"/>
          <w:i w:val="false"/>
          <w:color w:val="000000"/>
          <w:sz w:val="28"/>
        </w:rPr>
        <w:t xml:space="preserve">
    суғару жүйесі                                дық меншігіне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Қарағанды облысы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Федоров су қоймасы       "Қарағандысушар"    облыстың коммунал. </w:t>
      </w:r>
      <w:r>
        <w:br/>
      </w:r>
      <w:r>
        <w:rPr>
          <w:rFonts w:ascii="Times New Roman"/>
          <w:b w:val="false"/>
          <w:i w:val="false"/>
          <w:color w:val="000000"/>
          <w:sz w:val="28"/>
        </w:rPr>
        <w:t xml:space="preserve">
                             PMK (шаруашылық     дық меншігіне </w:t>
      </w:r>
      <w:r>
        <w:br/>
      </w:r>
      <w:r>
        <w:rPr>
          <w:rFonts w:ascii="Times New Roman"/>
          <w:b w:val="false"/>
          <w:i w:val="false"/>
          <w:color w:val="000000"/>
          <w:sz w:val="28"/>
        </w:rPr>
        <w:t xml:space="preserve">
                             жүргiзу құқығын. </w:t>
      </w:r>
      <w:r>
        <w:br/>
      </w:r>
      <w:r>
        <w:rPr>
          <w:rFonts w:ascii="Times New Roman"/>
          <w:b w:val="false"/>
          <w:i w:val="false"/>
          <w:color w:val="000000"/>
          <w:sz w:val="28"/>
        </w:rPr>
        <w:t xml:space="preserve">
                             дағы) </w:t>
      </w:r>
    </w:p>
    <w:p>
      <w:pPr>
        <w:spacing w:after="0"/>
        <w:ind w:left="0"/>
        <w:jc w:val="both"/>
      </w:pPr>
      <w:r>
        <w:rPr>
          <w:rFonts w:ascii="Times New Roman"/>
          <w:b w:val="false"/>
          <w:i w:val="false"/>
          <w:color w:val="000000"/>
          <w:sz w:val="28"/>
        </w:rPr>
        <w:t xml:space="preserve">52  Ертiс-Қарағанды-Жартас   "Қарағандысушар"    облыстың коммунал. </w:t>
      </w:r>
      <w:r>
        <w:br/>
      </w:r>
      <w:r>
        <w:rPr>
          <w:rFonts w:ascii="Times New Roman"/>
          <w:b w:val="false"/>
          <w:i w:val="false"/>
          <w:color w:val="000000"/>
          <w:sz w:val="28"/>
        </w:rPr>
        <w:t xml:space="preserve">
    арнасы (ашық бөлiгi)     РМК                 дық меншігіне </w:t>
      </w:r>
      <w:r>
        <w:br/>
      </w:r>
      <w:r>
        <w:rPr>
          <w:rFonts w:ascii="Times New Roman"/>
          <w:b w:val="false"/>
          <w:i w:val="false"/>
          <w:color w:val="000000"/>
          <w:sz w:val="28"/>
        </w:rPr>
        <w:t xml:space="preserve">
    "Көгiлдiр тоғандар" </w:t>
      </w:r>
      <w:r>
        <w:br/>
      </w:r>
      <w:r>
        <w:rPr>
          <w:rFonts w:ascii="Times New Roman"/>
          <w:b w:val="false"/>
          <w:i w:val="false"/>
          <w:color w:val="000000"/>
          <w:sz w:val="28"/>
        </w:rPr>
        <w:t xml:space="preserve">
    4 су тоғанын қоса </w:t>
      </w:r>
      <w:r>
        <w:br/>
      </w:r>
      <w:r>
        <w:rPr>
          <w:rFonts w:ascii="Times New Roman"/>
          <w:b w:val="false"/>
          <w:i w:val="false"/>
          <w:color w:val="000000"/>
          <w:sz w:val="28"/>
        </w:rPr>
        <w:t xml:space="preserve">
    алғанда, жалпы көлемi </w:t>
      </w:r>
      <w:r>
        <w:br/>
      </w:r>
      <w:r>
        <w:rPr>
          <w:rFonts w:ascii="Times New Roman"/>
          <w:b w:val="false"/>
          <w:i w:val="false"/>
          <w:color w:val="000000"/>
          <w:sz w:val="28"/>
        </w:rPr>
        <w:t xml:space="preserve">
    1,3 млн.м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Оңтүстiк Қазақстан облысы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53  Қарашық өзенiндегi       "Оңтүстiксушар"     облыстың коммунал. </w:t>
      </w:r>
      <w:r>
        <w:br/>
      </w:r>
      <w:r>
        <w:rPr>
          <w:rFonts w:ascii="Times New Roman"/>
          <w:b w:val="false"/>
          <w:i w:val="false"/>
          <w:color w:val="000000"/>
          <w:sz w:val="28"/>
        </w:rPr>
        <w:t xml:space="preserve">
    Шымқұрған cу жинау       РМК (шаруашылық     дық меншігіне </w:t>
      </w:r>
      <w:r>
        <w:br/>
      </w:r>
      <w:r>
        <w:rPr>
          <w:rFonts w:ascii="Times New Roman"/>
          <w:b w:val="false"/>
          <w:i w:val="false"/>
          <w:color w:val="000000"/>
          <w:sz w:val="28"/>
        </w:rPr>
        <w:t xml:space="preserve">
    торабы                   жүргiзу құқығын. </w:t>
      </w:r>
      <w:r>
        <w:br/>
      </w:r>
      <w:r>
        <w:rPr>
          <w:rFonts w:ascii="Times New Roman"/>
          <w:b w:val="false"/>
          <w:i w:val="false"/>
          <w:color w:val="000000"/>
          <w:sz w:val="28"/>
        </w:rPr>
        <w:t xml:space="preserve">
                             дағы) </w:t>
      </w:r>
    </w:p>
    <w:p>
      <w:pPr>
        <w:spacing w:after="0"/>
        <w:ind w:left="0"/>
        <w:jc w:val="both"/>
      </w:pPr>
      <w:r>
        <w:rPr>
          <w:rFonts w:ascii="Times New Roman"/>
          <w:b w:val="false"/>
          <w:i w:val="false"/>
          <w:color w:val="000000"/>
          <w:sz w:val="28"/>
        </w:rPr>
        <w:t xml:space="preserve">54  Қотыр бұлақ МА           "Оңтүстiксушар"     облыстың коммунал. </w:t>
      </w:r>
      <w:r>
        <w:br/>
      </w:r>
      <w:r>
        <w:rPr>
          <w:rFonts w:ascii="Times New Roman"/>
          <w:b w:val="false"/>
          <w:i w:val="false"/>
          <w:color w:val="000000"/>
          <w:sz w:val="28"/>
        </w:rPr>
        <w:t xml:space="preserve">
                             РМК                 дық меншігіне </w:t>
      </w:r>
    </w:p>
    <w:p>
      <w:pPr>
        <w:spacing w:after="0"/>
        <w:ind w:left="0"/>
        <w:jc w:val="both"/>
      </w:pPr>
      <w:r>
        <w:rPr>
          <w:rFonts w:ascii="Times New Roman"/>
          <w:b w:val="false"/>
          <w:i w:val="false"/>
          <w:color w:val="000000"/>
          <w:sz w:val="28"/>
        </w:rPr>
        <w:t xml:space="preserve">55  Сол жақ жағалау МА       "Оңтүстiксушар"     облыстың коммунал. </w:t>
      </w:r>
      <w:r>
        <w:br/>
      </w:r>
      <w:r>
        <w:rPr>
          <w:rFonts w:ascii="Times New Roman"/>
          <w:b w:val="false"/>
          <w:i w:val="false"/>
          <w:color w:val="000000"/>
          <w:sz w:val="28"/>
        </w:rPr>
        <w:t xml:space="preserve">
                             РМК                 дық меншігіне </w:t>
      </w:r>
    </w:p>
    <w:p>
      <w:pPr>
        <w:spacing w:after="0"/>
        <w:ind w:left="0"/>
        <w:jc w:val="both"/>
      </w:pPr>
      <w:r>
        <w:rPr>
          <w:rFonts w:ascii="Times New Roman"/>
          <w:b w:val="false"/>
          <w:i w:val="false"/>
          <w:color w:val="000000"/>
          <w:sz w:val="28"/>
        </w:rPr>
        <w:t xml:space="preserve">65  Оң жақ жағалау МА        "Оңтүстiксушар"     облыстың коммунал. </w:t>
      </w:r>
      <w:r>
        <w:br/>
      </w:r>
      <w:r>
        <w:rPr>
          <w:rFonts w:ascii="Times New Roman"/>
          <w:b w:val="false"/>
          <w:i w:val="false"/>
          <w:color w:val="000000"/>
          <w:sz w:val="28"/>
        </w:rPr>
        <w:t xml:space="preserve">
                             РМК                 дық меншігіне </w:t>
      </w:r>
    </w:p>
    <w:p>
      <w:pPr>
        <w:spacing w:after="0"/>
        <w:ind w:left="0"/>
        <w:jc w:val="both"/>
      </w:pPr>
      <w:r>
        <w:rPr>
          <w:rFonts w:ascii="Times New Roman"/>
          <w:b w:val="false"/>
          <w:i w:val="false"/>
          <w:color w:val="000000"/>
          <w:sz w:val="28"/>
        </w:rPr>
        <w:t xml:space="preserve">57  Сырдария өзенiнен        "Оңтүстiксушар"     облыстың коммунал. </w:t>
      </w:r>
      <w:r>
        <w:br/>
      </w:r>
      <w:r>
        <w:rPr>
          <w:rFonts w:ascii="Times New Roman"/>
          <w:b w:val="false"/>
          <w:i w:val="false"/>
          <w:color w:val="000000"/>
          <w:sz w:val="28"/>
        </w:rPr>
        <w:t xml:space="preserve">
    Буденный арнасы          РМК                 дық меншігіне </w:t>
      </w:r>
    </w:p>
    <w:p>
      <w:pPr>
        <w:spacing w:after="0"/>
        <w:ind w:left="0"/>
        <w:jc w:val="both"/>
      </w:pPr>
      <w:r>
        <w:rPr>
          <w:rFonts w:ascii="Times New Roman"/>
          <w:b w:val="false"/>
          <w:i w:val="false"/>
          <w:color w:val="000000"/>
          <w:sz w:val="28"/>
        </w:rPr>
        <w:t xml:space="preserve">58  Сырдария өзенiнен        "Оңтүстiксушар"     облыстың коммунал. </w:t>
      </w:r>
      <w:r>
        <w:br/>
      </w:r>
      <w:r>
        <w:rPr>
          <w:rFonts w:ascii="Times New Roman"/>
          <w:b w:val="false"/>
          <w:i w:val="false"/>
          <w:color w:val="000000"/>
          <w:sz w:val="28"/>
        </w:rPr>
        <w:t xml:space="preserve">
    Шолақ-Жарма арнасының    РМК                 дық меншігіне </w:t>
      </w:r>
      <w:r>
        <w:br/>
      </w:r>
      <w:r>
        <w:rPr>
          <w:rFonts w:ascii="Times New Roman"/>
          <w:b w:val="false"/>
          <w:i w:val="false"/>
          <w:color w:val="000000"/>
          <w:sz w:val="28"/>
        </w:rPr>
        <w:t xml:space="preserve">
    бас реттеушiсi </w:t>
      </w:r>
    </w:p>
    <w:p>
      <w:pPr>
        <w:spacing w:after="0"/>
        <w:ind w:left="0"/>
        <w:jc w:val="both"/>
      </w:pPr>
      <w:r>
        <w:rPr>
          <w:rFonts w:ascii="Times New Roman"/>
          <w:b w:val="false"/>
          <w:i w:val="false"/>
          <w:color w:val="000000"/>
          <w:sz w:val="28"/>
        </w:rPr>
        <w:t xml:space="preserve">59  Төменгi Қарашық          "Оңтүстiксушар"     облыстың коммунал. </w:t>
      </w:r>
      <w:r>
        <w:br/>
      </w:r>
      <w:r>
        <w:rPr>
          <w:rFonts w:ascii="Times New Roman"/>
          <w:b w:val="false"/>
          <w:i w:val="false"/>
          <w:color w:val="000000"/>
          <w:sz w:val="28"/>
        </w:rPr>
        <w:t xml:space="preserve">
    су жинау торабы          РМК                 дық меншігіне </w:t>
      </w:r>
    </w:p>
    <w:p>
      <w:pPr>
        <w:spacing w:after="0"/>
        <w:ind w:left="0"/>
        <w:jc w:val="both"/>
      </w:pPr>
      <w:r>
        <w:rPr>
          <w:rFonts w:ascii="Times New Roman"/>
          <w:b w:val="false"/>
          <w:i w:val="false"/>
          <w:color w:val="000000"/>
          <w:sz w:val="28"/>
        </w:rPr>
        <w:t xml:space="preserve">60  Бес Абдал МА             "Оңтүстiксушар"     облыстың коммунал. </w:t>
      </w:r>
      <w:r>
        <w:br/>
      </w:r>
      <w:r>
        <w:rPr>
          <w:rFonts w:ascii="Times New Roman"/>
          <w:b w:val="false"/>
          <w:i w:val="false"/>
          <w:color w:val="000000"/>
          <w:sz w:val="28"/>
        </w:rPr>
        <w:t xml:space="preserve">
                             РМК                 дық меншігіне </w:t>
      </w:r>
    </w:p>
    <w:p>
      <w:pPr>
        <w:spacing w:after="0"/>
        <w:ind w:left="0"/>
        <w:jc w:val="both"/>
      </w:pPr>
      <w:r>
        <w:rPr>
          <w:rFonts w:ascii="Times New Roman"/>
          <w:b w:val="false"/>
          <w:i w:val="false"/>
          <w:color w:val="000000"/>
          <w:sz w:val="28"/>
        </w:rPr>
        <w:t xml:space="preserve">61  Кескен МА жүйесi         "Оңтүстiксушар"     облыстың коммунал. </w:t>
      </w:r>
      <w:r>
        <w:br/>
      </w:r>
      <w:r>
        <w:rPr>
          <w:rFonts w:ascii="Times New Roman"/>
          <w:b w:val="false"/>
          <w:i w:val="false"/>
          <w:color w:val="000000"/>
          <w:sz w:val="28"/>
        </w:rPr>
        <w:t xml:space="preserve">
    Сары-Үйсiн, Көлтұма      РМК                 дық меншігіне </w:t>
      </w:r>
      <w:r>
        <w:br/>
      </w:r>
      <w:r>
        <w:rPr>
          <w:rFonts w:ascii="Times New Roman"/>
          <w:b w:val="false"/>
          <w:i w:val="false"/>
          <w:color w:val="000000"/>
          <w:sz w:val="28"/>
        </w:rPr>
        <w:t xml:space="preserve">
    шаруашылықаралық </w:t>
      </w:r>
      <w:r>
        <w:br/>
      </w:r>
      <w:r>
        <w:rPr>
          <w:rFonts w:ascii="Times New Roman"/>
          <w:b w:val="false"/>
          <w:i w:val="false"/>
          <w:color w:val="000000"/>
          <w:sz w:val="28"/>
        </w:rPr>
        <w:t xml:space="preserve">
    арналары </w:t>
      </w:r>
    </w:p>
    <w:p>
      <w:pPr>
        <w:spacing w:after="0"/>
        <w:ind w:left="0"/>
        <w:jc w:val="both"/>
      </w:pPr>
      <w:r>
        <w:rPr>
          <w:rFonts w:ascii="Times New Roman"/>
          <w:b w:val="false"/>
          <w:i w:val="false"/>
          <w:color w:val="000000"/>
          <w:sz w:val="28"/>
        </w:rPr>
        <w:t xml:space="preserve">62  Зах, Қожахан,            "Оңтүстiксушар"     облыстың коммунал. </w:t>
      </w:r>
      <w:r>
        <w:br/>
      </w:r>
      <w:r>
        <w:rPr>
          <w:rFonts w:ascii="Times New Roman"/>
          <w:b w:val="false"/>
          <w:i w:val="false"/>
          <w:color w:val="000000"/>
          <w:sz w:val="28"/>
        </w:rPr>
        <w:t xml:space="preserve">
    Рамазан, Сүрiм,          РМК                 дық меншігіне </w:t>
      </w:r>
      <w:r>
        <w:br/>
      </w:r>
      <w:r>
        <w:rPr>
          <w:rFonts w:ascii="Times New Roman"/>
          <w:b w:val="false"/>
          <w:i w:val="false"/>
          <w:color w:val="000000"/>
          <w:sz w:val="28"/>
        </w:rPr>
        <w:t xml:space="preserve">
    Қаратас, Қасым-Төмен </w:t>
      </w:r>
      <w:r>
        <w:br/>
      </w:r>
      <w:r>
        <w:rPr>
          <w:rFonts w:ascii="Times New Roman"/>
          <w:b w:val="false"/>
          <w:i w:val="false"/>
          <w:color w:val="000000"/>
          <w:sz w:val="28"/>
        </w:rPr>
        <w:t xml:space="preserve">
    арналар жүйесi </w:t>
      </w:r>
      <w:r>
        <w:br/>
      </w:r>
      <w:r>
        <w:rPr>
          <w:rFonts w:ascii="Times New Roman"/>
          <w:b w:val="false"/>
          <w:i w:val="false"/>
          <w:color w:val="000000"/>
          <w:sz w:val="28"/>
        </w:rPr>
        <w:t xml:space="preserve">
    шаруашылықаралық </w:t>
      </w:r>
      <w:r>
        <w:br/>
      </w:r>
      <w:r>
        <w:rPr>
          <w:rFonts w:ascii="Times New Roman"/>
          <w:b w:val="false"/>
          <w:i w:val="false"/>
          <w:color w:val="000000"/>
          <w:sz w:val="28"/>
        </w:rPr>
        <w:t xml:space="preserve">
    бөлгiштерi </w:t>
      </w:r>
    </w:p>
    <w:p>
      <w:pPr>
        <w:spacing w:after="0"/>
        <w:ind w:left="0"/>
        <w:jc w:val="both"/>
      </w:pPr>
      <w:r>
        <w:rPr>
          <w:rFonts w:ascii="Times New Roman"/>
          <w:b w:val="false"/>
          <w:i w:val="false"/>
          <w:color w:val="000000"/>
          <w:sz w:val="28"/>
        </w:rPr>
        <w:t xml:space="preserve">63  Ханым жүйесінің:         "Оңтүстiксушар"     облыстың коммунал. </w:t>
      </w:r>
      <w:r>
        <w:br/>
      </w:r>
      <w:r>
        <w:rPr>
          <w:rFonts w:ascii="Times New Roman"/>
          <w:b w:val="false"/>
          <w:i w:val="false"/>
          <w:color w:val="000000"/>
          <w:sz w:val="28"/>
        </w:rPr>
        <w:t xml:space="preserve">
    N 47, 53, 54, 57,        РМК                 дық меншігіне </w:t>
      </w:r>
      <w:r>
        <w:br/>
      </w:r>
      <w:r>
        <w:rPr>
          <w:rFonts w:ascii="Times New Roman"/>
          <w:b w:val="false"/>
          <w:i w:val="false"/>
          <w:color w:val="000000"/>
          <w:sz w:val="28"/>
        </w:rPr>
        <w:t xml:space="preserve">
    59 шаруашылықаралық </w:t>
      </w:r>
      <w:r>
        <w:br/>
      </w:r>
      <w:r>
        <w:rPr>
          <w:rFonts w:ascii="Times New Roman"/>
          <w:b w:val="false"/>
          <w:i w:val="false"/>
          <w:color w:val="000000"/>
          <w:sz w:val="28"/>
        </w:rPr>
        <w:t xml:space="preserve">
    бөлгiштерi </w:t>
      </w:r>
    </w:p>
    <w:p>
      <w:pPr>
        <w:spacing w:after="0"/>
        <w:ind w:left="0"/>
        <w:jc w:val="both"/>
      </w:pPr>
      <w:r>
        <w:rPr>
          <w:rFonts w:ascii="Times New Roman"/>
          <w:b w:val="false"/>
          <w:i w:val="false"/>
          <w:color w:val="000000"/>
          <w:sz w:val="28"/>
        </w:rPr>
        <w:t xml:space="preserve">64  Сары-Үйсiн               "Оңтүстiксушар"     облыстың коммунал. </w:t>
      </w:r>
      <w:r>
        <w:br/>
      </w:r>
      <w:r>
        <w:rPr>
          <w:rFonts w:ascii="Times New Roman"/>
          <w:b w:val="false"/>
          <w:i w:val="false"/>
          <w:color w:val="000000"/>
          <w:sz w:val="28"/>
        </w:rPr>
        <w:t xml:space="preserve">
    шаруашылықаралық         РМК                 дық меншігіне </w:t>
      </w:r>
      <w:r>
        <w:br/>
      </w:r>
      <w:r>
        <w:rPr>
          <w:rFonts w:ascii="Times New Roman"/>
          <w:b w:val="false"/>
          <w:i w:val="false"/>
          <w:color w:val="000000"/>
          <w:sz w:val="28"/>
        </w:rPr>
        <w:t xml:space="preserve">
    бөлгiшi бар Шошым МА </w:t>
      </w:r>
    </w:p>
    <w:p>
      <w:pPr>
        <w:spacing w:after="0"/>
        <w:ind w:left="0"/>
        <w:jc w:val="both"/>
      </w:pPr>
      <w:r>
        <w:rPr>
          <w:rFonts w:ascii="Times New Roman"/>
          <w:b w:val="false"/>
          <w:i w:val="false"/>
          <w:color w:val="000000"/>
          <w:sz w:val="28"/>
        </w:rPr>
        <w:t xml:space="preserve">65  Ошақты МА жүйесiнің      "Оңтүстiксушар"     облыстың коммунал. </w:t>
      </w:r>
      <w:r>
        <w:br/>
      </w:r>
      <w:r>
        <w:rPr>
          <w:rFonts w:ascii="Times New Roman"/>
          <w:b w:val="false"/>
          <w:i w:val="false"/>
          <w:color w:val="000000"/>
          <w:sz w:val="28"/>
        </w:rPr>
        <w:t xml:space="preserve">
    Тартулы, Араншы,         РМК                 дық меншігіне </w:t>
      </w:r>
      <w:r>
        <w:br/>
      </w:r>
      <w:r>
        <w:rPr>
          <w:rFonts w:ascii="Times New Roman"/>
          <w:b w:val="false"/>
          <w:i w:val="false"/>
          <w:color w:val="000000"/>
          <w:sz w:val="28"/>
        </w:rPr>
        <w:t xml:space="preserve">
    Саңырау, Жаңа қият, </w:t>
      </w:r>
      <w:r>
        <w:br/>
      </w:r>
      <w:r>
        <w:rPr>
          <w:rFonts w:ascii="Times New Roman"/>
          <w:b w:val="false"/>
          <w:i w:val="false"/>
          <w:color w:val="000000"/>
          <w:sz w:val="28"/>
        </w:rPr>
        <w:t xml:space="preserve">
    8 гвардия шаруашылық. </w:t>
      </w:r>
      <w:r>
        <w:br/>
      </w:r>
      <w:r>
        <w:rPr>
          <w:rFonts w:ascii="Times New Roman"/>
          <w:b w:val="false"/>
          <w:i w:val="false"/>
          <w:color w:val="000000"/>
          <w:sz w:val="28"/>
        </w:rPr>
        <w:t xml:space="preserve">
    аралық бөлгiштерi </w:t>
      </w:r>
    </w:p>
    <w:p>
      <w:pPr>
        <w:spacing w:after="0"/>
        <w:ind w:left="0"/>
        <w:jc w:val="both"/>
      </w:pPr>
      <w:r>
        <w:rPr>
          <w:rFonts w:ascii="Times New Roman"/>
          <w:b w:val="false"/>
          <w:i w:val="false"/>
          <w:color w:val="000000"/>
          <w:sz w:val="28"/>
        </w:rPr>
        <w:t xml:space="preserve">66  Шаруашылықаралық         "Оңтүстiксушар"     облыстың коммунал. </w:t>
      </w:r>
      <w:r>
        <w:br/>
      </w:r>
      <w:r>
        <w:rPr>
          <w:rFonts w:ascii="Times New Roman"/>
          <w:b w:val="false"/>
          <w:i w:val="false"/>
          <w:color w:val="000000"/>
          <w:sz w:val="28"/>
        </w:rPr>
        <w:t xml:space="preserve">
    су бұрғыш                РМК                 дық меншігіне </w:t>
      </w:r>
      <w:r>
        <w:br/>
      </w:r>
      <w:r>
        <w:rPr>
          <w:rFonts w:ascii="Times New Roman"/>
          <w:b w:val="false"/>
          <w:i w:val="false"/>
          <w:color w:val="000000"/>
          <w:sz w:val="28"/>
        </w:rPr>
        <w:t xml:space="preserve">
    Боз су өзенiндегi </w:t>
      </w:r>
      <w:r>
        <w:br/>
      </w:r>
      <w:r>
        <w:rPr>
          <w:rFonts w:ascii="Times New Roman"/>
          <w:b w:val="false"/>
          <w:i w:val="false"/>
          <w:color w:val="000000"/>
          <w:sz w:val="28"/>
        </w:rPr>
        <w:t xml:space="preserve">
    республикааралық </w:t>
      </w:r>
      <w:r>
        <w:br/>
      </w:r>
      <w:r>
        <w:rPr>
          <w:rFonts w:ascii="Times New Roman"/>
          <w:b w:val="false"/>
          <w:i w:val="false"/>
          <w:color w:val="000000"/>
          <w:sz w:val="28"/>
        </w:rPr>
        <w:t xml:space="preserve">
    Жоғарғы Ташкент </w:t>
      </w:r>
      <w:r>
        <w:br/>
      </w:r>
      <w:r>
        <w:rPr>
          <w:rFonts w:ascii="Times New Roman"/>
          <w:b w:val="false"/>
          <w:i w:val="false"/>
          <w:color w:val="000000"/>
          <w:sz w:val="28"/>
        </w:rPr>
        <w:t xml:space="preserve">
    арнасы В-15 </w:t>
      </w:r>
    </w:p>
    <w:p>
      <w:pPr>
        <w:spacing w:after="0"/>
        <w:ind w:left="0"/>
        <w:jc w:val="both"/>
      </w:pPr>
      <w:r>
        <w:rPr>
          <w:rFonts w:ascii="Times New Roman"/>
          <w:b w:val="false"/>
          <w:i w:val="false"/>
          <w:color w:val="000000"/>
          <w:sz w:val="28"/>
        </w:rPr>
        <w:t xml:space="preserve">67  Үлкен Келес магистраль.  "Оңтүстiксушар"     облыстың коммунал. </w:t>
      </w:r>
      <w:r>
        <w:br/>
      </w:r>
      <w:r>
        <w:rPr>
          <w:rFonts w:ascii="Times New Roman"/>
          <w:b w:val="false"/>
          <w:i w:val="false"/>
          <w:color w:val="000000"/>
          <w:sz w:val="28"/>
        </w:rPr>
        <w:t xml:space="preserve">
    дық арнасының            РМК                 дық меншігіне </w:t>
      </w:r>
      <w:r>
        <w:br/>
      </w:r>
      <w:r>
        <w:rPr>
          <w:rFonts w:ascii="Times New Roman"/>
          <w:b w:val="false"/>
          <w:i w:val="false"/>
          <w:color w:val="000000"/>
          <w:sz w:val="28"/>
        </w:rPr>
        <w:t xml:space="preserve">
    шаруашылықаралық </w:t>
      </w:r>
      <w:r>
        <w:br/>
      </w:r>
      <w:r>
        <w:rPr>
          <w:rFonts w:ascii="Times New Roman"/>
          <w:b w:val="false"/>
          <w:i w:val="false"/>
          <w:color w:val="000000"/>
          <w:sz w:val="28"/>
        </w:rPr>
        <w:t xml:space="preserve">
    арнасы </w:t>
      </w:r>
    </w:p>
    <w:p>
      <w:pPr>
        <w:spacing w:after="0"/>
        <w:ind w:left="0"/>
        <w:jc w:val="both"/>
      </w:pPr>
      <w:r>
        <w:rPr>
          <w:rFonts w:ascii="Times New Roman"/>
          <w:b w:val="false"/>
          <w:i w:val="false"/>
          <w:color w:val="000000"/>
          <w:sz w:val="28"/>
        </w:rPr>
        <w:t xml:space="preserve">68  Қара ой-Найман МА        "Оңтүстiксушар"     облыстың коммунал. </w:t>
      </w:r>
      <w:r>
        <w:br/>
      </w:r>
      <w:r>
        <w:rPr>
          <w:rFonts w:ascii="Times New Roman"/>
          <w:b w:val="false"/>
          <w:i w:val="false"/>
          <w:color w:val="000000"/>
          <w:sz w:val="28"/>
        </w:rPr>
        <w:t xml:space="preserve">
                             РМК                 дық меншігіне </w:t>
      </w:r>
    </w:p>
    <w:p>
      <w:pPr>
        <w:spacing w:after="0"/>
        <w:ind w:left="0"/>
        <w:jc w:val="both"/>
      </w:pPr>
      <w:r>
        <w:rPr>
          <w:rFonts w:ascii="Times New Roman"/>
          <w:b w:val="false"/>
          <w:i w:val="false"/>
          <w:color w:val="000000"/>
          <w:sz w:val="28"/>
        </w:rPr>
        <w:t xml:space="preserve">69  Қазыналық МА             "Оңтүстiксушар"     облыстың коммунал. </w:t>
      </w:r>
      <w:r>
        <w:br/>
      </w:r>
      <w:r>
        <w:rPr>
          <w:rFonts w:ascii="Times New Roman"/>
          <w:b w:val="false"/>
          <w:i w:val="false"/>
          <w:color w:val="000000"/>
          <w:sz w:val="28"/>
        </w:rPr>
        <w:t xml:space="preserve">
                             РМК                 дық меншігіне </w:t>
      </w:r>
    </w:p>
    <w:p>
      <w:pPr>
        <w:spacing w:after="0"/>
        <w:ind w:left="0"/>
        <w:jc w:val="both"/>
      </w:pPr>
      <w:r>
        <w:rPr>
          <w:rFonts w:ascii="Times New Roman"/>
          <w:b w:val="false"/>
          <w:i w:val="false"/>
          <w:color w:val="000000"/>
          <w:sz w:val="28"/>
        </w:rPr>
        <w:t xml:space="preserve">70  Құртай МА                "Оңтүстiксушар"     облыстың коммунал. </w:t>
      </w:r>
      <w:r>
        <w:br/>
      </w:r>
      <w:r>
        <w:rPr>
          <w:rFonts w:ascii="Times New Roman"/>
          <w:b w:val="false"/>
          <w:i w:val="false"/>
          <w:color w:val="000000"/>
          <w:sz w:val="28"/>
        </w:rPr>
        <w:t xml:space="preserve">
                             РМК                 дық меншігіне </w:t>
      </w:r>
    </w:p>
    <w:p>
      <w:pPr>
        <w:spacing w:after="0"/>
        <w:ind w:left="0"/>
        <w:jc w:val="both"/>
      </w:pPr>
      <w:r>
        <w:rPr>
          <w:rFonts w:ascii="Times New Roman"/>
          <w:b w:val="false"/>
          <w:i w:val="false"/>
          <w:color w:val="000000"/>
          <w:sz w:val="28"/>
        </w:rPr>
        <w:t xml:space="preserve">71  Ақ сүмбе арнасы          "Оңтүстiксушар"     облыстың коммунал. </w:t>
      </w:r>
      <w:r>
        <w:br/>
      </w:r>
      <w:r>
        <w:rPr>
          <w:rFonts w:ascii="Times New Roman"/>
          <w:b w:val="false"/>
          <w:i w:val="false"/>
          <w:color w:val="000000"/>
          <w:sz w:val="28"/>
        </w:rPr>
        <w:t xml:space="preserve">
                             РМК                 дық меншігіне </w:t>
      </w:r>
    </w:p>
    <w:p>
      <w:pPr>
        <w:spacing w:after="0"/>
        <w:ind w:left="0"/>
        <w:jc w:val="both"/>
      </w:pPr>
      <w:r>
        <w:rPr>
          <w:rFonts w:ascii="Times New Roman"/>
          <w:b w:val="false"/>
          <w:i w:val="false"/>
          <w:color w:val="000000"/>
          <w:sz w:val="28"/>
        </w:rPr>
        <w:t xml:space="preserve">72  Үлкен Келес магистраль.  "Оңтүстiксушар"     облыстың коммунал. </w:t>
      </w:r>
      <w:r>
        <w:br/>
      </w:r>
      <w:r>
        <w:rPr>
          <w:rFonts w:ascii="Times New Roman"/>
          <w:b w:val="false"/>
          <w:i w:val="false"/>
          <w:color w:val="000000"/>
          <w:sz w:val="28"/>
        </w:rPr>
        <w:t xml:space="preserve">
    дық арнасы P-4 және      РМК                 дық меншігіне </w:t>
      </w:r>
      <w:r>
        <w:br/>
      </w:r>
      <w:r>
        <w:rPr>
          <w:rFonts w:ascii="Times New Roman"/>
          <w:b w:val="false"/>
          <w:i w:val="false"/>
          <w:color w:val="000000"/>
          <w:sz w:val="28"/>
        </w:rPr>
        <w:t xml:space="preserve">
    Р-7 жүйесiнiң шаруашы. </w:t>
      </w:r>
      <w:r>
        <w:br/>
      </w:r>
      <w:r>
        <w:rPr>
          <w:rFonts w:ascii="Times New Roman"/>
          <w:b w:val="false"/>
          <w:i w:val="false"/>
          <w:color w:val="000000"/>
          <w:sz w:val="28"/>
        </w:rPr>
        <w:t xml:space="preserve">
    лықаралық бөлгiштерi </w:t>
      </w:r>
    </w:p>
    <w:p>
      <w:pPr>
        <w:spacing w:after="0"/>
        <w:ind w:left="0"/>
        <w:jc w:val="both"/>
      </w:pPr>
      <w:r>
        <w:rPr>
          <w:rFonts w:ascii="Times New Roman"/>
          <w:b w:val="false"/>
          <w:i w:val="false"/>
          <w:color w:val="000000"/>
          <w:sz w:val="28"/>
        </w:rPr>
        <w:t xml:space="preserve">73  Үлкен-Кескен МА          "Оңтүстiксушар"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74  С-12 коллекторы          "Оңтүстiксушар"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75  С-25-ГД коллекторы       "Оңтүстiксушар"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76  С-2-1-ГД коллекторы      "Оңтүстiксушар"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77  С-25-ГД-2 коллекторы     "Оңтүстiксушар"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78  С-25-1-С коллекторы      "Оңтүстiксушар"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79  С-25-1-С-1 коллекторы    "Оңтүстiксушар"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80  С-25-1-С-3 коллекторы    "Оңтүстiксушар"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81  С-16-ГД коллекторы       "Оңтүстiксушар"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82  С-7-коллекторы           "Оңтүстiксушар" РМК облыстың коммунал. </w:t>
      </w:r>
      <w:r>
        <w:br/>
      </w:r>
      <w:r>
        <w:rPr>
          <w:rFonts w:ascii="Times New Roman"/>
          <w:b w:val="false"/>
          <w:i w:val="false"/>
          <w:color w:val="000000"/>
          <w:sz w:val="28"/>
        </w:rPr>
        <w:t xml:space="preserve">
                                                 дық меншігіне </w:t>
      </w:r>
    </w:p>
    <w:p>
      <w:pPr>
        <w:spacing w:after="0"/>
        <w:ind w:left="0"/>
        <w:jc w:val="both"/>
      </w:pPr>
      <w:r>
        <w:rPr>
          <w:rFonts w:ascii="Times New Roman"/>
          <w:b w:val="false"/>
          <w:i w:val="false"/>
          <w:color w:val="000000"/>
          <w:sz w:val="28"/>
        </w:rPr>
        <w:t xml:space="preserve">83  Қазығұрт кентi үшiн      "Оңтүстiксушар" РМК облыстың коммунал. </w:t>
      </w:r>
      <w:r>
        <w:br/>
      </w:r>
      <w:r>
        <w:rPr>
          <w:rFonts w:ascii="Times New Roman"/>
          <w:b w:val="false"/>
          <w:i w:val="false"/>
          <w:color w:val="000000"/>
          <w:sz w:val="28"/>
        </w:rPr>
        <w:t xml:space="preserve">
    Үлкен Келес арнасындағы                      дық меншігіне </w:t>
      </w:r>
      <w:r>
        <w:br/>
      </w:r>
      <w:r>
        <w:rPr>
          <w:rFonts w:ascii="Times New Roman"/>
          <w:b w:val="false"/>
          <w:i w:val="false"/>
          <w:color w:val="000000"/>
          <w:sz w:val="28"/>
        </w:rPr>
        <w:t xml:space="preserve">
    сорғы стансасы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