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5a0" w14:textId="4e5f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 астығын сатудың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наурыздағы N 252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"Азық-түлік келісім-шарт корпорациясы" жабық акционерлік қоғамының сатылатын мемлекеттік ресурстар астығын 300 мың тоннаға дейінгі көлемде республиканың ішкі рыногында ашық тендерлер өткізу арқылы не тауар биржасында сатуын қамтамасыз етсін.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2003.06.23. N 592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- Қазақстан Республикасының Ауыл шаруашылығы министрі А.С.Есімовке жүктелсін.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