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04e9" w14:textId="20b0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металлургия кешенiнде төртiншi және бесiншi қайта бөлiстердiң өндiрiстерiн құруды ғылыми-техникалық қамтамасыз етудiң 2003-2005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13 наурыздағы N 243 Қаулысы. Күші жойылды - Қазақстан Республикасы Үкіметінің 2008 жылғы 23 сәуірдегі N 381 Қаулысымен</w:t>
      </w:r>
    </w:p>
    <w:p>
      <w:pPr>
        <w:spacing w:after="0"/>
        <w:ind w:left="0"/>
        <w:jc w:val="both"/>
      </w:pPr>
      <w:bookmarkStart w:name="z13" w:id="0"/>
      <w:r>
        <w:rPr>
          <w:rFonts w:ascii="Times New Roman"/>
          <w:b w:val="false"/>
          <w:i w:val="false"/>
          <w:color w:val="ff0000"/>
          <w:sz w:val="28"/>
        </w:rPr>
        <w:t xml:space="preserve">
       Күші жойылды - Қазақстан Республикасы Үкіметінің 2008.04.23  </w:t>
      </w:r>
      <w:r>
        <w:rPr>
          <w:rFonts w:ascii="Times New Roman"/>
          <w:b w:val="false"/>
          <w:i w:val="false"/>
          <w:color w:val="ff0000"/>
          <w:sz w:val="28"/>
        </w:rPr>
        <w:t xml:space="preserve">N 381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 Үкiметiнің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Үкiметiнің 2002-2004 жылдарға арналған бағдарламасын iске асыру жөнiндегi іс-шаралар жоспарының 6.6.2-тармағын iске асыру мақсатында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металлургия кешенiнде төртiншi және бесiншi қайта бөлiстердiң өндiрiстерiн құруды ғылыми-техникалық қамтамасыз етудiң 2003-2005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2. "Республикалық мақсатты ғылыми-техникалық бағдарламалар туралы" Қазақстан Республикасы Министрлер Кабинетiнiң 1993 жылғы 26 мамырдағы N 434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енгiзілсін: </w:t>
      </w:r>
      <w:r>
        <w:br/>
      </w:r>
      <w:r>
        <w:rPr>
          <w:rFonts w:ascii="Times New Roman"/>
          <w:b w:val="false"/>
          <w:i w:val="false"/>
          <w:color w:val="000000"/>
          <w:sz w:val="28"/>
        </w:rPr>
        <w:t xml:space="preserve">
      көрсетiлген қаулымен бекiтiлген республикалық мақсатты ғылыми-техникалық бағдарламалардың тiзбесi мынадай мазмұндағы 15-тармақпен толықтырылсын: </w:t>
      </w:r>
      <w:r>
        <w:br/>
      </w:r>
      <w:r>
        <w:rPr>
          <w:rFonts w:ascii="Times New Roman"/>
          <w:b w:val="false"/>
          <w:i w:val="false"/>
          <w:color w:val="000000"/>
          <w:sz w:val="28"/>
        </w:rPr>
        <w:t xml:space="preserve">
      "15. "Қазақстан Республикасының металлургия кешенiнде төртiншi және бесiншi қайта бөлістердің өндiрiстерiн құруды ғылыми-техникалық қамтамасыз ету".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13 наурыздағы  </w:t>
      </w:r>
      <w:r>
        <w:br/>
      </w:r>
      <w:r>
        <w:rPr>
          <w:rFonts w:ascii="Times New Roman"/>
          <w:b w:val="false"/>
          <w:i w:val="false"/>
          <w:color w:val="000000"/>
          <w:sz w:val="28"/>
        </w:rPr>
        <w:t xml:space="preserve">
N 243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Қазақстан Республикасының металлургия кешенінде төртінші </w:t>
      </w:r>
      <w:r>
        <w:br/>
      </w:r>
      <w:r>
        <w:rPr>
          <w:rFonts w:ascii="Times New Roman"/>
          <w:b/>
          <w:i w:val="false"/>
          <w:color w:val="000000"/>
        </w:rPr>
        <w:t xml:space="preserve">
және бесінші қайта бөлістердің өндірістерін құруды ғылыми-техникалық қамтамасыз етудің 2003-2005 жылдарға арналған бағдарламасы </w:t>
      </w:r>
    </w:p>
    <w:p>
      <w:pPr>
        <w:spacing w:after="0"/>
        <w:ind w:left="0"/>
        <w:jc w:val="both"/>
      </w:pPr>
      <w:r>
        <w:rPr>
          <w:rFonts w:ascii="Times New Roman"/>
          <w:b w:val="false"/>
          <w:i w:val="false"/>
          <w:color w:val="000000"/>
          <w:sz w:val="28"/>
        </w:rPr>
        <w:t xml:space="preserve">Астана - 2003 ж. </w:t>
      </w:r>
    </w:p>
    <w:bookmarkStart w:name="z5" w:id="5"/>
    <w:p>
      <w:pPr>
        <w:spacing w:after="0"/>
        <w:ind w:left="0"/>
        <w:jc w:val="left"/>
      </w:pPr>
      <w:r>
        <w:rPr>
          <w:rFonts w:ascii="Times New Roman"/>
          <w:b/>
          <w:i w:val="false"/>
          <w:color w:val="000000"/>
        </w:rPr>
        <w:t xml:space="preserve"> 
  1. БАҒДАРЛАМАНЫҢ ПАСПОРТЫ </w:t>
      </w:r>
    </w:p>
    <w:bookmarkEnd w:id="5"/>
    <w:p>
      <w:pPr>
        <w:spacing w:after="0"/>
        <w:ind w:left="0"/>
        <w:jc w:val="both"/>
      </w:pPr>
      <w:r>
        <w:rPr>
          <w:rFonts w:ascii="Times New Roman"/>
          <w:b w:val="false"/>
          <w:i w:val="false"/>
          <w:color w:val="000000"/>
          <w:sz w:val="28"/>
        </w:rPr>
        <w:t xml:space="preserve">Атауы             Қазақстан Республикасының металлургия кешенiнде </w:t>
      </w:r>
      <w:r>
        <w:br/>
      </w:r>
      <w:r>
        <w:rPr>
          <w:rFonts w:ascii="Times New Roman"/>
          <w:b w:val="false"/>
          <w:i w:val="false"/>
          <w:color w:val="000000"/>
          <w:sz w:val="28"/>
        </w:rPr>
        <w:t xml:space="preserve">
                  төртiншi және бесiншi қайта бөлiстердiң </w:t>
      </w:r>
      <w:r>
        <w:br/>
      </w:r>
      <w:r>
        <w:rPr>
          <w:rFonts w:ascii="Times New Roman"/>
          <w:b w:val="false"/>
          <w:i w:val="false"/>
          <w:color w:val="000000"/>
          <w:sz w:val="28"/>
        </w:rPr>
        <w:t xml:space="preserve">
                  өндiрiстерiн құруды ғылыми-техникалық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Мемлекеттiк       Қазақстан Республикасының Бiлiм және ғылым </w:t>
      </w:r>
      <w:r>
        <w:br/>
      </w:r>
      <w:r>
        <w:rPr>
          <w:rFonts w:ascii="Times New Roman"/>
          <w:b w:val="false"/>
          <w:i w:val="false"/>
          <w:color w:val="000000"/>
          <w:sz w:val="28"/>
        </w:rPr>
        <w:t xml:space="preserve">
тапсырыс          министрлiгi </w:t>
      </w:r>
      <w:r>
        <w:br/>
      </w:r>
      <w:r>
        <w:rPr>
          <w:rFonts w:ascii="Times New Roman"/>
          <w:b w:val="false"/>
          <w:i w:val="false"/>
          <w:color w:val="000000"/>
          <w:sz w:val="28"/>
        </w:rPr>
        <w:t xml:space="preserve">
берушi - </w:t>
      </w:r>
      <w:r>
        <w:br/>
      </w:r>
      <w:r>
        <w:rPr>
          <w:rFonts w:ascii="Times New Roman"/>
          <w:b w:val="false"/>
          <w:i w:val="false"/>
          <w:color w:val="000000"/>
          <w:sz w:val="28"/>
        </w:rPr>
        <w:t xml:space="preserve">
Бағдарламаның </w:t>
      </w:r>
      <w:r>
        <w:br/>
      </w:r>
      <w:r>
        <w:rPr>
          <w:rFonts w:ascii="Times New Roman"/>
          <w:b w:val="false"/>
          <w:i w:val="false"/>
          <w:color w:val="000000"/>
          <w:sz w:val="28"/>
        </w:rPr>
        <w:t xml:space="preserve">
әкімшісі </w:t>
      </w:r>
    </w:p>
    <w:p>
      <w:pPr>
        <w:spacing w:after="0"/>
        <w:ind w:left="0"/>
        <w:jc w:val="both"/>
      </w:pPr>
      <w:r>
        <w:rPr>
          <w:rFonts w:ascii="Times New Roman"/>
          <w:b w:val="false"/>
          <w:i w:val="false"/>
          <w:color w:val="000000"/>
          <w:sz w:val="28"/>
        </w:rPr>
        <w:t xml:space="preserve">Іске асыру        2003-2005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Бағдарламаның     Қазақстан Республикасының металлургия кешенінде </w:t>
      </w:r>
      <w:r>
        <w:br/>
      </w:r>
      <w:r>
        <w:rPr>
          <w:rFonts w:ascii="Times New Roman"/>
          <w:b w:val="false"/>
          <w:i w:val="false"/>
          <w:color w:val="000000"/>
          <w:sz w:val="28"/>
        </w:rPr>
        <w:t xml:space="preserve">
мақсаты           жоғары технологиялық, импорт алмастырғыш және </w:t>
      </w:r>
      <w:r>
        <w:br/>
      </w:r>
      <w:r>
        <w:rPr>
          <w:rFonts w:ascii="Times New Roman"/>
          <w:b w:val="false"/>
          <w:i w:val="false"/>
          <w:color w:val="000000"/>
          <w:sz w:val="28"/>
        </w:rPr>
        <w:t xml:space="preserve">
                  экспортқа бағдарланған өнімдер өндiрудi </w:t>
      </w:r>
      <w:r>
        <w:br/>
      </w:r>
      <w:r>
        <w:rPr>
          <w:rFonts w:ascii="Times New Roman"/>
          <w:b w:val="false"/>
          <w:i w:val="false"/>
          <w:color w:val="000000"/>
          <w:sz w:val="28"/>
        </w:rPr>
        <w:t xml:space="preserve">
                  ғылыми-техникалық қамтамасыз ету </w:t>
      </w:r>
    </w:p>
    <w:p>
      <w:pPr>
        <w:spacing w:after="0"/>
        <w:ind w:left="0"/>
        <w:jc w:val="both"/>
      </w:pPr>
      <w:r>
        <w:rPr>
          <w:rFonts w:ascii="Times New Roman"/>
          <w:b w:val="false"/>
          <w:i w:val="false"/>
          <w:color w:val="000000"/>
          <w:sz w:val="28"/>
        </w:rPr>
        <w:t xml:space="preserve">Бағдарламаның     Металдар негiзiнде жаңа материалдар жасау </w:t>
      </w:r>
      <w:r>
        <w:br/>
      </w:r>
      <w:r>
        <w:rPr>
          <w:rFonts w:ascii="Times New Roman"/>
          <w:b w:val="false"/>
          <w:i w:val="false"/>
          <w:color w:val="000000"/>
          <w:sz w:val="28"/>
        </w:rPr>
        <w:t xml:space="preserve">
мiндеттерi        жөніндегі қазiргі заманғы технологияларды әзiрлеу </w:t>
      </w:r>
      <w:r>
        <w:br/>
      </w:r>
      <w:r>
        <w:rPr>
          <w:rFonts w:ascii="Times New Roman"/>
          <w:b w:val="false"/>
          <w:i w:val="false"/>
          <w:color w:val="000000"/>
          <w:sz w:val="28"/>
        </w:rPr>
        <w:t xml:space="preserve">
                  және Қазақстанның металлургия кешеніндегі </w:t>
      </w:r>
      <w:r>
        <w:br/>
      </w:r>
      <w:r>
        <w:rPr>
          <w:rFonts w:ascii="Times New Roman"/>
          <w:b w:val="false"/>
          <w:i w:val="false"/>
          <w:color w:val="000000"/>
          <w:sz w:val="28"/>
        </w:rPr>
        <w:t xml:space="preserve">
                  төртiншi және бесiншi қайта бөлiстepдің ғылымды </w:t>
      </w:r>
      <w:r>
        <w:br/>
      </w:r>
      <w:r>
        <w:rPr>
          <w:rFonts w:ascii="Times New Roman"/>
          <w:b w:val="false"/>
          <w:i w:val="false"/>
          <w:color w:val="000000"/>
          <w:sz w:val="28"/>
        </w:rPr>
        <w:t xml:space="preserve">
                  қажет ететiн және жоғары технологиялық </w:t>
      </w:r>
      <w:r>
        <w:br/>
      </w:r>
      <w:r>
        <w:rPr>
          <w:rFonts w:ascii="Times New Roman"/>
          <w:b w:val="false"/>
          <w:i w:val="false"/>
          <w:color w:val="000000"/>
          <w:sz w:val="28"/>
        </w:rPr>
        <w:t xml:space="preserve">
                  өндiрiстерiн игерудiң перспективасын анықтау </w:t>
      </w:r>
    </w:p>
    <w:p>
      <w:pPr>
        <w:spacing w:after="0"/>
        <w:ind w:left="0"/>
        <w:jc w:val="both"/>
      </w:pPr>
      <w:r>
        <w:rPr>
          <w:rFonts w:ascii="Times New Roman"/>
          <w:b w:val="false"/>
          <w:i w:val="false"/>
          <w:color w:val="000000"/>
          <w:sz w:val="28"/>
        </w:rPr>
        <w:t xml:space="preserve">Қажеттi           Бағдарламаны қаржылық қамтамасыз ету </w:t>
      </w:r>
      <w:r>
        <w:br/>
      </w:r>
      <w:r>
        <w:rPr>
          <w:rFonts w:ascii="Times New Roman"/>
          <w:b w:val="false"/>
          <w:i w:val="false"/>
          <w:color w:val="000000"/>
          <w:sz w:val="28"/>
        </w:rPr>
        <w:t xml:space="preserve">
ресурстар және    2003-2005 жылдардың iс-шараларын iске асыру </w:t>
      </w:r>
      <w:r>
        <w:br/>
      </w:r>
      <w:r>
        <w:rPr>
          <w:rFonts w:ascii="Times New Roman"/>
          <w:b w:val="false"/>
          <w:i w:val="false"/>
          <w:color w:val="000000"/>
          <w:sz w:val="28"/>
        </w:rPr>
        <w:t xml:space="preserve">
оларды            үшiн қажеттi бюджеттiк қаражат көлемiнде </w:t>
      </w:r>
      <w:r>
        <w:br/>
      </w:r>
      <w:r>
        <w:rPr>
          <w:rFonts w:ascii="Times New Roman"/>
          <w:b w:val="false"/>
          <w:i w:val="false"/>
          <w:color w:val="000000"/>
          <w:sz w:val="28"/>
        </w:rPr>
        <w:t xml:space="preserve">
қаржыландыру      тиiстi қаржы жылдарына арналған республикалық </w:t>
      </w:r>
      <w:r>
        <w:br/>
      </w:r>
      <w:r>
        <w:rPr>
          <w:rFonts w:ascii="Times New Roman"/>
          <w:b w:val="false"/>
          <w:i w:val="false"/>
          <w:color w:val="000000"/>
          <w:sz w:val="28"/>
        </w:rPr>
        <w:t xml:space="preserve">
көздерi           бюджетте Бағдарламаның әкiмшiсi көздеген қаражат </w:t>
      </w:r>
      <w:r>
        <w:br/>
      </w:r>
      <w:r>
        <w:rPr>
          <w:rFonts w:ascii="Times New Roman"/>
          <w:b w:val="false"/>
          <w:i w:val="false"/>
          <w:color w:val="000000"/>
          <w:sz w:val="28"/>
        </w:rPr>
        <w:t xml:space="preserve">
                  шегiнде мемлекеттік тапсырыстар шеңберiнде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Бағдарламаны iске асыруға байланысты көзделген </w:t>
      </w:r>
      <w:r>
        <w:br/>
      </w:r>
      <w:r>
        <w:rPr>
          <w:rFonts w:ascii="Times New Roman"/>
          <w:b w:val="false"/>
          <w:i w:val="false"/>
          <w:color w:val="000000"/>
          <w:sz w:val="28"/>
        </w:rPr>
        <w:t xml:space="preserve">
                  қаржылық шығындар барлығы 223,5 млн. теңгенi </w:t>
      </w:r>
      <w:r>
        <w:br/>
      </w:r>
      <w:r>
        <w:rPr>
          <w:rFonts w:ascii="Times New Roman"/>
          <w:b w:val="false"/>
          <w:i w:val="false"/>
          <w:color w:val="000000"/>
          <w:sz w:val="28"/>
        </w:rPr>
        <w:t xml:space="preserve">
                  құрайды, оның iшiнде жылдар бойынша: 2003 жылы - </w:t>
      </w:r>
      <w:r>
        <w:br/>
      </w:r>
      <w:r>
        <w:rPr>
          <w:rFonts w:ascii="Times New Roman"/>
          <w:b w:val="false"/>
          <w:i w:val="false"/>
          <w:color w:val="000000"/>
          <w:sz w:val="28"/>
        </w:rPr>
        <w:t xml:space="preserve">
                  70,0 млн. теңге; 2004 жылы - 74,9 млн. теңге; </w:t>
      </w:r>
      <w:r>
        <w:br/>
      </w:r>
      <w:r>
        <w:rPr>
          <w:rFonts w:ascii="Times New Roman"/>
          <w:b w:val="false"/>
          <w:i w:val="false"/>
          <w:color w:val="000000"/>
          <w:sz w:val="28"/>
        </w:rPr>
        <w:t xml:space="preserve">
                  2005 жылы - 78,6 млн. теңге &lt;*&gt; </w:t>
      </w:r>
    </w:p>
    <w:p>
      <w:pPr>
        <w:spacing w:after="0"/>
        <w:ind w:left="0"/>
        <w:jc w:val="both"/>
      </w:pPr>
      <w:r>
        <w:rPr>
          <w:rFonts w:ascii="Times New Roman"/>
          <w:b w:val="false"/>
          <w:i w:val="false"/>
          <w:color w:val="000000"/>
          <w:sz w:val="28"/>
        </w:rPr>
        <w:t xml:space="preserve">Күтілетін         Қазiргi бар өндiрiстi жетілдiру және дамыту үшін </w:t>
      </w:r>
      <w:r>
        <w:br/>
      </w:r>
      <w:r>
        <w:rPr>
          <w:rFonts w:ascii="Times New Roman"/>
          <w:b w:val="false"/>
          <w:i w:val="false"/>
          <w:color w:val="000000"/>
          <w:sz w:val="28"/>
        </w:rPr>
        <w:t xml:space="preserve">
нәтижелер         ғылыми-техникалық база, техникалық-технологиялық </w:t>
      </w:r>
      <w:r>
        <w:br/>
      </w:r>
      <w:r>
        <w:rPr>
          <w:rFonts w:ascii="Times New Roman"/>
          <w:b w:val="false"/>
          <w:i w:val="false"/>
          <w:color w:val="000000"/>
          <w:sz w:val="28"/>
        </w:rPr>
        <w:t xml:space="preserve">
                  шешiмдердi әзiрлеу, Қазақстан Республикасының </w:t>
      </w:r>
      <w:r>
        <w:br/>
      </w:r>
      <w:r>
        <w:rPr>
          <w:rFonts w:ascii="Times New Roman"/>
          <w:b w:val="false"/>
          <w:i w:val="false"/>
          <w:color w:val="000000"/>
          <w:sz w:val="28"/>
        </w:rPr>
        <w:t xml:space="preserve">
                  металлургия кешенiндегi төртiншi және бесiншi </w:t>
      </w:r>
      <w:r>
        <w:br/>
      </w:r>
      <w:r>
        <w:rPr>
          <w:rFonts w:ascii="Times New Roman"/>
          <w:b w:val="false"/>
          <w:i w:val="false"/>
          <w:color w:val="000000"/>
          <w:sz w:val="28"/>
        </w:rPr>
        <w:t xml:space="preserve">
                  қайта бөлiстердiң өнiмдерiн алудың ғылымды қажет </w:t>
      </w:r>
      <w:r>
        <w:br/>
      </w:r>
      <w:r>
        <w:rPr>
          <w:rFonts w:ascii="Times New Roman"/>
          <w:b w:val="false"/>
          <w:i w:val="false"/>
          <w:color w:val="000000"/>
          <w:sz w:val="28"/>
        </w:rPr>
        <w:t xml:space="preserve">
                  ететiн жаңа технологияларын жасау. </w:t>
      </w:r>
      <w:r>
        <w:br/>
      </w:r>
      <w:r>
        <w:rPr>
          <w:rFonts w:ascii="Times New Roman"/>
          <w:b w:val="false"/>
          <w:i w:val="false"/>
          <w:color w:val="000000"/>
          <w:sz w:val="28"/>
        </w:rPr>
        <w:t xml:space="preserve">
                  Өнiмнің жоғары тауарлық дайындығын қамтамасыз </w:t>
      </w:r>
      <w:r>
        <w:br/>
      </w:r>
      <w:r>
        <w:rPr>
          <w:rFonts w:ascii="Times New Roman"/>
          <w:b w:val="false"/>
          <w:i w:val="false"/>
          <w:color w:val="000000"/>
          <w:sz w:val="28"/>
        </w:rPr>
        <w:t xml:space="preserve">
                  ету, экономикалық көрсеткiштердi, экспортқа </w:t>
      </w:r>
      <w:r>
        <w:br/>
      </w:r>
      <w:r>
        <w:rPr>
          <w:rFonts w:ascii="Times New Roman"/>
          <w:b w:val="false"/>
          <w:i w:val="false"/>
          <w:color w:val="000000"/>
          <w:sz w:val="28"/>
        </w:rPr>
        <w:t xml:space="preserve">
                  бағдарлану мен импорт алмастыруды арттыру </w:t>
      </w:r>
      <w:r>
        <w:br/>
      </w:r>
      <w:r>
        <w:rPr>
          <w:rFonts w:ascii="Times New Roman"/>
          <w:b w:val="false"/>
          <w:i w:val="false"/>
          <w:color w:val="000000"/>
          <w:sz w:val="28"/>
        </w:rPr>
        <w:t xml:space="preserve">
                  мақсатында металдар негiзiндегi жоғары </w:t>
      </w:r>
      <w:r>
        <w:br/>
      </w:r>
      <w:r>
        <w:rPr>
          <w:rFonts w:ascii="Times New Roman"/>
          <w:b w:val="false"/>
          <w:i w:val="false"/>
          <w:color w:val="000000"/>
          <w:sz w:val="28"/>
        </w:rPr>
        <w:t xml:space="preserve">
                  технологиялық қорытпалар, композиттік материалдар </w:t>
      </w:r>
      <w:r>
        <w:br/>
      </w:r>
      <w:r>
        <w:rPr>
          <w:rFonts w:ascii="Times New Roman"/>
          <w:b w:val="false"/>
          <w:i w:val="false"/>
          <w:color w:val="000000"/>
          <w:sz w:val="28"/>
        </w:rPr>
        <w:t xml:space="preserve">
                  мен бұйымдар алудың ғылымды қажет ететiн </w:t>
      </w:r>
      <w:r>
        <w:br/>
      </w:r>
      <w:r>
        <w:rPr>
          <w:rFonts w:ascii="Times New Roman"/>
          <w:b w:val="false"/>
          <w:i w:val="false"/>
          <w:color w:val="000000"/>
          <w:sz w:val="28"/>
        </w:rPr>
        <w:t xml:space="preserve">
                  технологияларын жасау. </w:t>
      </w:r>
      <w:r>
        <w:br/>
      </w:r>
      <w:r>
        <w:rPr>
          <w:rFonts w:ascii="Times New Roman"/>
          <w:b w:val="false"/>
          <w:i w:val="false"/>
          <w:color w:val="000000"/>
          <w:sz w:val="28"/>
        </w:rPr>
        <w:t xml:space="preserve">
                  Елдің металлургия өнеркәсiбiндегi төртiншi </w:t>
      </w:r>
      <w:r>
        <w:br/>
      </w:r>
      <w:r>
        <w:rPr>
          <w:rFonts w:ascii="Times New Roman"/>
          <w:b w:val="false"/>
          <w:i w:val="false"/>
          <w:color w:val="000000"/>
          <w:sz w:val="28"/>
        </w:rPr>
        <w:t xml:space="preserve">
                  және бесiншi қайта бөлiстердi дамытуға </w:t>
      </w:r>
      <w:r>
        <w:br/>
      </w:r>
      <w:r>
        <w:rPr>
          <w:rFonts w:ascii="Times New Roman"/>
          <w:b w:val="false"/>
          <w:i w:val="false"/>
          <w:color w:val="000000"/>
          <w:sz w:val="28"/>
        </w:rPr>
        <w:t xml:space="preserve">
                  инвестицияларды кеңінен тартуға арналған </w:t>
      </w:r>
      <w:r>
        <w:br/>
      </w:r>
      <w:r>
        <w:rPr>
          <w:rFonts w:ascii="Times New Roman"/>
          <w:b w:val="false"/>
          <w:i w:val="false"/>
          <w:color w:val="000000"/>
          <w:sz w:val="28"/>
        </w:rPr>
        <w:t xml:space="preserve">
                  ғылыми-техникалық негіздемелердi әзiрлеу.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Үкіметінің 2004.02.03. N 132 </w:t>
      </w:r>
      <w:r>
        <w:rPr>
          <w:rFonts w:ascii="Times New Roman"/>
          <w:b w:val="false"/>
          <w:i w:val="false"/>
          <w:color w:val="000000"/>
          <w:sz w:val="28"/>
        </w:rPr>
        <w:t xml:space="preserve">  қаулысымен </w:t>
      </w:r>
      <w:r>
        <w:rPr>
          <w:rFonts w:ascii="Times New Roman"/>
          <w:b w:val="false"/>
          <w:i w:val="false"/>
          <w:color w:val="ff0000"/>
          <w:sz w:val="28"/>
        </w:rPr>
        <w:t xml:space="preserve">. </w:t>
      </w:r>
    </w:p>
    <w:bookmarkStart w:name="z6"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xml:space="preserve">      Бағдарламаны әзiрлеудiң қажеттiлiгiн Қазақстанның бай шикiзат ресурстарына, дамыған өндiрушi өнеркәсіпке, ірі металлургия кешендерiне және ғылыми-техникалық әлеуетке ие екендiгiмен түсiндiруге болады. </w:t>
      </w:r>
      <w:r>
        <w:br/>
      </w:r>
      <w:r>
        <w:rPr>
          <w:rFonts w:ascii="Times New Roman"/>
          <w:b w:val="false"/>
          <w:i w:val="false"/>
          <w:color w:val="000000"/>
          <w:sz w:val="28"/>
        </w:rPr>
        <w:t xml:space="preserve">
      Бағдарламаны қалыптастыру алдында металлургия саласының қазiргi жай-күйiне, ел экспорты мен импорты құрылымына, сондай-ақ республика металлургиясының осы бiр тиiмділігi жоғары кiшi саласын дамытудың әлемдiк экономиканың үрдiстерiне талдау жасаудың алдын ала жүргiзiлген жұмыстарының кешенi болды. </w:t>
      </w:r>
      <w:r>
        <w:br/>
      </w:r>
      <w:r>
        <w:rPr>
          <w:rFonts w:ascii="Times New Roman"/>
          <w:b w:val="false"/>
          <w:i w:val="false"/>
          <w:color w:val="000000"/>
          <w:sz w:val="28"/>
        </w:rPr>
        <w:t xml:space="preserve">
      Бұл ретте мыналарды айтып өту керек. Қазақстан Республикасының бұйымдармен салыстырғанда, негiзiнен құны арзан материалдарды экспортқа шығарып отырған бүгiнгi жағдайы мемлекеттiң экономикалық мүдделерiне белгiлi дәрежеде зиян келтiредi. Түстi және қара металдар өндiрiсiнiң түгелдей дерлiк көлемi экспортқа жiбере отырып, республика сол арқылы басқа елдердi тауарлылықтың жоғары дәрежесiндегi жоғарғы қайта бөлiстер өнiмiн өндiрумен, жаңа жұмыс орындарымен және қазiргi заманғы өнiм шығарудан түскен жоғары пайдамен қамтамасыз етедi. </w:t>
      </w:r>
      <w:r>
        <w:br/>
      </w:r>
      <w:r>
        <w:rPr>
          <w:rFonts w:ascii="Times New Roman"/>
          <w:b w:val="false"/>
          <w:i w:val="false"/>
          <w:color w:val="000000"/>
          <w:sz w:val="28"/>
        </w:rPr>
        <w:t xml:space="preserve">
      Сондықтан жоғары тауарлық дайындығы бар өнiм алу және оның сапасын жақсарту негiзгi мiндет болып табылады, ол әлемдiк нарықтағы үлкен бәсекеге қабілеттілікке әкеледi және өндiрiстiң экономикалық тиiмділігін арттырады. </w:t>
      </w:r>
      <w:r>
        <w:br/>
      </w:r>
      <w:r>
        <w:rPr>
          <w:rFonts w:ascii="Times New Roman"/>
          <w:b w:val="false"/>
          <w:i w:val="false"/>
          <w:color w:val="000000"/>
          <w:sz w:val="28"/>
        </w:rPr>
        <w:t xml:space="preserve">
      Осы бағдарлама жаңа буын қорытпалардың, композиттiк және функционалдық материалдардың қазiргi барын дамытуға және сапалы жаңа өндiрiсiн жасауға бағытталған. </w:t>
      </w:r>
    </w:p>
    <w:bookmarkStart w:name="z7" w:id="7"/>
    <w:p>
      <w:pPr>
        <w:spacing w:after="0"/>
        <w:ind w:left="0"/>
        <w:jc w:val="left"/>
      </w:pPr>
      <w:r>
        <w:rPr>
          <w:rFonts w:ascii="Times New Roman"/>
          <w:b/>
          <w:i w:val="false"/>
          <w:color w:val="000000"/>
        </w:rPr>
        <w:t xml:space="preserve"> 
  3. ПРОБЛЕМАНЫҢ ҚАЗIРГI ЖАЙ-КYЙIН ТАЛДАУ </w:t>
      </w:r>
    </w:p>
    <w:bookmarkEnd w:id="7"/>
    <w:p>
      <w:pPr>
        <w:spacing w:after="0"/>
        <w:ind w:left="0"/>
        <w:jc w:val="both"/>
      </w:pPr>
      <w:r>
        <w:rPr>
          <w:rFonts w:ascii="Times New Roman"/>
          <w:b w:val="false"/>
          <w:i w:val="false"/>
          <w:color w:val="000000"/>
          <w:sz w:val="28"/>
        </w:rPr>
        <w:t xml:space="preserve">      Қазақстанның металлургия кешенiнің қазiргi жай-күйiн талдау оның соңғы жылдардағы дамуы қолайсыз ретінде сипатталатынын және бағаланатынын көрсетедi, олар: көптеген өндiрiстердiң тоқтатылуы және таратылуы, тиімдi pecуpc және энергия сақтағыш технологиялардың төмен пайызы, ғылымды қажет ететiн технологиялардың аз үлесi. </w:t>
      </w:r>
      <w:r>
        <w:br/>
      </w:r>
      <w:r>
        <w:rPr>
          <w:rFonts w:ascii="Times New Roman"/>
          <w:b w:val="false"/>
          <w:i w:val="false"/>
          <w:color w:val="000000"/>
          <w:sz w:val="28"/>
        </w:rPr>
        <w:t xml:space="preserve">
      Металдар негiзiндегi металл бұйымдар, ғылымды қажет ететiн, функционалдық материалдар, арнайы қорытпалар мен қосылыстар өндiрудің ауқымы металдар негiзiнде қазiргi заманғы материалдарды тұтынатын машина жасау, электр техника өнеркәсiбi және басқа да басым салалардың өсiп келе жатқан қажеттiлiктерiне сәйкес келмейдi. </w:t>
      </w:r>
      <w:r>
        <w:br/>
      </w:r>
      <w:r>
        <w:rPr>
          <w:rFonts w:ascii="Times New Roman"/>
          <w:b w:val="false"/>
          <w:i w:val="false"/>
          <w:color w:val="000000"/>
          <w:sz w:val="28"/>
        </w:rPr>
        <w:t xml:space="preserve">
      Iшкi рыноктың металл бұйымдарына, композиттiк, функционалдық материалдарға деген қажеттiлiктерi өз өндiрiсi есебiнен жабылмайды, бұл республикаға металл бұйымдарды едәуір көлемде импорттауға себеп болып отыр. </w:t>
      </w:r>
      <w:r>
        <w:br/>
      </w:r>
      <w:r>
        <w:rPr>
          <w:rFonts w:ascii="Times New Roman"/>
          <w:b w:val="false"/>
          <w:i w:val="false"/>
          <w:color w:val="000000"/>
          <w:sz w:val="28"/>
        </w:rPr>
        <w:t xml:space="preserve">
      Ел өнеркәсiбiнiң мұнай-химия және металл тұтынатын салаларын дамыту үшiн жаңа материалдар, атап айтқанда, сортты металл бұйымдарын жасау өте өзектi қойылып отыр. Мысалы, мұнай өндiрудiң көлемiн ұлғайту және оны тасымалдау мұнай сортаменті құбырларының санын едәуiр арттыруды қажет етедi. Қазiр республикада мұнай-газ саласына арналған құбырлар шығару жөнiндегi өндiрiс жоқ. 2001 жылы осы сортамент құбырларының импорты 168 миллион АҚШ доллары сомасындағы 230 мың тоннаны құрады. Осыған байланысты мұнай сортаментi құбырларын шығару жөнiндегi зауыт салу өзектi мәселе болып отыр. </w:t>
      </w:r>
      <w:r>
        <w:br/>
      </w:r>
      <w:r>
        <w:rPr>
          <w:rFonts w:ascii="Times New Roman"/>
          <w:b w:val="false"/>
          <w:i w:val="false"/>
          <w:color w:val="000000"/>
          <w:sz w:val="28"/>
        </w:rPr>
        <w:t xml:space="preserve">
      Қазiргi кезде Қазақстанның өзінің сортпрокат өндiрiсi жоқ және 175 миллион АҚШ доллары сомасына жылына 400 мың тонна көлемiндегi барлық сорттық прокат Ресейден, Өзбекстан мен Украинадан импортталады. </w:t>
      </w:r>
      <w:r>
        <w:br/>
      </w:r>
      <w:r>
        <w:rPr>
          <w:rFonts w:ascii="Times New Roman"/>
          <w:b w:val="false"/>
          <w:i w:val="false"/>
          <w:color w:val="000000"/>
          <w:sz w:val="28"/>
        </w:rPr>
        <w:t xml:space="preserve">
      Осы мақсаттарда машина жасау, мұнай-газ, құрылыс, ауыл шаруашылығы және республика өндiрiсiнiң басқа да салаларын металл өнiмдерiмен қамтамасыз ету үшiн Қазақстанда жылына 380 мың тонна болаттың көмiртегi, аз легирленген, легирленген, тот баспайтын маркаларынан әр түрлi бейiндегi сорттық прокат өнiмдерiн шығару жөнiндегi электр металлургия шағын зауытын ұйымдастырудың инвестициялық жобасы жасалды. Сатылатын өнiмнiң жылдық көлемi 283,8 миллион АҚШ долларын құрайды. Бюджетке жылдық аударым - 67,3-70,4 миллион АҚШ доллары, құрылысты "дайын күйiнде тапсыру" мерзiмi - 2 жыл. Инвестициялардың жалпы көлемi - 410 миллион АҚШ доллары. </w:t>
      </w:r>
      <w:r>
        <w:br/>
      </w:r>
      <w:r>
        <w:rPr>
          <w:rFonts w:ascii="Times New Roman"/>
          <w:b w:val="false"/>
          <w:i w:val="false"/>
          <w:color w:val="000000"/>
          <w:sz w:val="28"/>
        </w:rPr>
        <w:t xml:space="preserve">
      Қазiргi кезде "Испат-Қармет" ААҚ республиканың мұнай-газ кешенi үшiн электрмен пiсiрiлген құбырлар өндiрудi ұйымдастыру жөнiндегi Ақтау қаласындағы зауыт құрылысына техникалық-экономикалық негiздеме әзiрлеуде. </w:t>
      </w:r>
      <w:r>
        <w:br/>
      </w:r>
      <w:r>
        <w:rPr>
          <w:rFonts w:ascii="Times New Roman"/>
          <w:b w:val="false"/>
          <w:i w:val="false"/>
          <w:color w:val="000000"/>
          <w:sz w:val="28"/>
        </w:rPr>
        <w:t xml:space="preserve">
      Республикада қара металлургия ("Испат-Қармет" AAҚ) мен түстi металлургияның ("Түстi металдар өңдеу жөнiндегi зауыт" ЖАҚ, "Қазақмыс" АAҚ, "Casting" кәсiпорны) жекелеген кәсiпорындарында металлургиядағы төртiншi қайта бөлiс өнiмдерi аздаған көлемде шығарылады. Металл өнiмдерiн өндiру мынаны құрады: қара металлургиядағы дайын прокат - 3,69 млн т; мың т: ферроқорытпалардың әр түрлi маркалары - 960,3; тазартылған мыс - 394,9; тазартылған қорғасын - 165,4; металл мырыш - 262,5; металл магний - 22,0; глинозем - 1200; кеуектi титан - 15,0. </w:t>
      </w:r>
      <w:r>
        <w:br/>
      </w:r>
      <w:r>
        <w:rPr>
          <w:rFonts w:ascii="Times New Roman"/>
          <w:b w:val="false"/>
          <w:i w:val="false"/>
          <w:color w:val="000000"/>
          <w:sz w:val="28"/>
        </w:rPr>
        <w:t xml:space="preserve">
      Мұнымен бiрге республикадан жыл сайын 35-40 АҚШ доллары бағасымен 2 млн.тоннадан астам қара металдардың металл сынығы әкетіледi, осымен ел экономикасына айтарлықтай шығын келтiрiледi. Мысалы, 2001 жылы қара металдар сынығы мен қалдықтарының экспорты - 95,5 млн. АҚШ доллары сомасына - 2200 мың тоннаны; түстi металдар сынығы мен қалдықтары 58,1 млн. АҚШ доллары сомасына 76354 тоннаны құрады. </w:t>
      </w:r>
      <w:r>
        <w:br/>
      </w:r>
      <w:r>
        <w:rPr>
          <w:rFonts w:ascii="Times New Roman"/>
          <w:b w:val="false"/>
          <w:i w:val="false"/>
          <w:color w:val="000000"/>
          <w:sz w:val="28"/>
        </w:rPr>
        <w:t xml:space="preserve">
      Қазақстан Республикасының металлургия кешенiндегi өндiрiстiң жай-күйіне жалпы талдау жасау қазiргi кезде: </w:t>
      </w:r>
      <w:r>
        <w:br/>
      </w:r>
      <w:r>
        <w:rPr>
          <w:rFonts w:ascii="Times New Roman"/>
          <w:b w:val="false"/>
          <w:i w:val="false"/>
          <w:color w:val="000000"/>
          <w:sz w:val="28"/>
        </w:rPr>
        <w:t xml:space="preserve">
      елде осы заманғы өндiрiстердi дамыту үшiн ғылымды қажет ететiн, жоғары технологиялық, арнайы материалдар мен қорытпаларды өнеркәсіптiк өндiру мүлдем жоқ; </w:t>
      </w:r>
      <w:r>
        <w:br/>
      </w:r>
      <w:r>
        <w:rPr>
          <w:rFonts w:ascii="Times New Roman"/>
          <w:b w:val="false"/>
          <w:i w:val="false"/>
          <w:color w:val="000000"/>
          <w:sz w:val="28"/>
        </w:rPr>
        <w:t xml:space="preserve">
      машина жасау, мұнай-газ, кен-металлургия, жеңiл, тамақ және де басқа да өнеркәсiп салалары, құрылыс индустриясы, ауыр машина жасау және кеме құрылысы үшiн прокат және металл бұйымдарының қажетті сортаментi шығарылмайды; </w:t>
      </w:r>
      <w:r>
        <w:br/>
      </w:r>
      <w:r>
        <w:rPr>
          <w:rFonts w:ascii="Times New Roman"/>
          <w:b w:val="false"/>
          <w:i w:val="false"/>
          <w:color w:val="000000"/>
          <w:sz w:val="28"/>
        </w:rPr>
        <w:t xml:space="preserve">
      жаңа технологиялар - ұнтақ металлургиясы, электр металлургиясы, гальванотехника, жаңа құю және химия технологияларының және т.c.c. негiзiнде материалдар мен металл бұйымдарының өнеркәсiптiк өндiрiсi жоқ; </w:t>
      </w:r>
      <w:r>
        <w:br/>
      </w:r>
      <w:r>
        <w:rPr>
          <w:rFonts w:ascii="Times New Roman"/>
          <w:b w:val="false"/>
          <w:i w:val="false"/>
          <w:color w:val="000000"/>
          <w:sz w:val="28"/>
        </w:rPr>
        <w:t xml:space="preserve">
      теңгерiмі аяғына дейін ескермеген, ал шетелге шығару бақылаусыз жүргiзiлiп келе жатқан металдардың қайталама ресурстары жеткiлікті дәрежеде тиiмдi пайдаланылмайды деп қорытындылар жасауға мүмкiндiк береді. </w:t>
      </w:r>
    </w:p>
    <w:bookmarkStart w:name="z8" w:id="8"/>
    <w:p>
      <w:pPr>
        <w:spacing w:after="0"/>
        <w:ind w:left="0"/>
        <w:jc w:val="left"/>
      </w:pPr>
      <w:r>
        <w:rPr>
          <w:rFonts w:ascii="Times New Roman"/>
          <w:b/>
          <w:i w:val="false"/>
          <w:color w:val="000000"/>
        </w:rPr>
        <w:t xml:space="preserve"> 
  4. БАҒДАРЛАМАНЫҢ МАҚСАТЫ МЕН МIНДЕТТЕРI </w:t>
      </w:r>
    </w:p>
    <w:bookmarkEnd w:id="8"/>
    <w:p>
      <w:pPr>
        <w:spacing w:after="0"/>
        <w:ind w:left="0"/>
        <w:jc w:val="both"/>
      </w:pPr>
      <w:r>
        <w:rPr>
          <w:rFonts w:ascii="Times New Roman"/>
          <w:b w:val="false"/>
          <w:i w:val="false"/>
          <w:color w:val="000000"/>
          <w:sz w:val="28"/>
        </w:rPr>
        <w:t xml:space="preserve">      Осы Бағдарламаның мақсаты елдің металлургия кешенiнде жоғары технологиялық, импорт алмастырғыш және экспортқа бағдарланған өнiм өндiрiсiн жасауды ғылыми-техникалық қамтамасыз ету болып табылады. </w:t>
      </w:r>
      <w:r>
        <w:br/>
      </w:r>
      <w:r>
        <w:rPr>
          <w:rFonts w:ascii="Times New Roman"/>
          <w:b w:val="false"/>
          <w:i w:val="false"/>
          <w:color w:val="000000"/>
          <w:sz w:val="28"/>
        </w:rPr>
        <w:t xml:space="preserve">
      Осыған байланысты бағдарламаның негiзгi мiндеттерi: </w:t>
      </w:r>
      <w:r>
        <w:br/>
      </w:r>
      <w:r>
        <w:rPr>
          <w:rFonts w:ascii="Times New Roman"/>
          <w:b w:val="false"/>
          <w:i w:val="false"/>
          <w:color w:val="000000"/>
          <w:sz w:val="28"/>
        </w:rPr>
        <w:t xml:space="preserve">
      металлургия кешенінде тауарлық даярлығы жоғары өнiм шығаруды қамтамасыз ететiн металлургиядағы төртiншi және бесiншi қайта бөлiстердiң өнiмiн шығаруды ұйымдастыру үшiн ғылымды қажет ететiн бәсекеге қабiлеттi технологиялар жасау, импорт алмастыру және елдiң экспорттық әлеуетiн ұлғайту; </w:t>
      </w:r>
      <w:r>
        <w:br/>
      </w:r>
      <w:r>
        <w:rPr>
          <w:rFonts w:ascii="Times New Roman"/>
          <w:b w:val="false"/>
          <w:i w:val="false"/>
          <w:color w:val="000000"/>
          <w:sz w:val="28"/>
        </w:rPr>
        <w:t xml:space="preserve">
      қоршаған ортаға техногендiк факторлардың терiс әсерiн төмендетудi қамтамасыз ететiн 4 және 5 қайта бөлiстердiң тиiмдi экологиялық, ресурс және энергия сақтағыш технологияларын енгiзу; </w:t>
      </w:r>
      <w:r>
        <w:br/>
      </w:r>
      <w:r>
        <w:rPr>
          <w:rFonts w:ascii="Times New Roman"/>
          <w:b w:val="false"/>
          <w:i w:val="false"/>
          <w:color w:val="000000"/>
          <w:sz w:val="28"/>
        </w:rPr>
        <w:t xml:space="preserve">
      жоғары қосымша құнмен өнiмнің жаңа түрлерiн игеру жолымен қайталама ресурстарды ұтымды пайдалануды қамтамасыз ету; </w:t>
      </w:r>
      <w:r>
        <w:br/>
      </w:r>
      <w:r>
        <w:rPr>
          <w:rFonts w:ascii="Times New Roman"/>
          <w:b w:val="false"/>
          <w:i w:val="false"/>
          <w:color w:val="000000"/>
          <w:sz w:val="28"/>
        </w:rPr>
        <w:t xml:space="preserve">
      өнімнің ақырғы түрлерi мен берiлген қасиеттерiмен бiрге жаңа материалдар өндiрiсi үшiн құрал-жабдықтарды жаңғырту, ғылымды қажет ететiн технологияларды енгiзу есебiнен инновациялық дамуды қамтамасыз ету. </w:t>
      </w:r>
    </w:p>
    <w:bookmarkStart w:name="z9" w:id="9"/>
    <w:p>
      <w:pPr>
        <w:spacing w:after="0"/>
        <w:ind w:left="0"/>
        <w:jc w:val="left"/>
      </w:pPr>
      <w:r>
        <w:rPr>
          <w:rFonts w:ascii="Times New Roman"/>
          <w:b/>
          <w:i w:val="false"/>
          <w:color w:val="000000"/>
        </w:rPr>
        <w:t xml:space="preserve"> 
  5. БАҒДАРЛАМАНЫ IСКЕ АСЫРУДЫҢ НЕГIЗГІ </w:t>
      </w:r>
      <w:r>
        <w:br/>
      </w:r>
      <w:r>
        <w:rPr>
          <w:rFonts w:ascii="Times New Roman"/>
          <w:b/>
          <w:i w:val="false"/>
          <w:color w:val="000000"/>
        </w:rPr>
        <w:t xml:space="preserve">
БАҒЫТТАРЫ МЕН ТЕТIГI </w:t>
      </w:r>
    </w:p>
    <w:bookmarkEnd w:id="9"/>
    <w:p>
      <w:pPr>
        <w:spacing w:after="0"/>
        <w:ind w:left="0"/>
        <w:jc w:val="both"/>
      </w:pPr>
      <w:r>
        <w:rPr>
          <w:rFonts w:ascii="Times New Roman"/>
          <w:b w:val="false"/>
          <w:i w:val="false"/>
          <w:color w:val="000000"/>
          <w:sz w:val="28"/>
        </w:rPr>
        <w:t xml:space="preserve">      Бағдарламаны iске асыру мынадай негiзгi бағыттар бойынша жүзеге асырылады: </w:t>
      </w:r>
      <w:r>
        <w:br/>
      </w:r>
      <w:r>
        <w:rPr>
          <w:rFonts w:ascii="Times New Roman"/>
          <w:b w:val="false"/>
          <w:i w:val="false"/>
          <w:color w:val="000000"/>
          <w:sz w:val="28"/>
        </w:rPr>
        <w:t xml:space="preserve">
      5.1. Қазақстан Республикасының металлургия саласындағы төртiншi және бесiншi қайта бөлiстep өндiрiстерiнiң жаңа технологиялары мен өткiзу рыногының перспективаларын болжау. </w:t>
      </w:r>
      <w:r>
        <w:br/>
      </w:r>
      <w:r>
        <w:rPr>
          <w:rFonts w:ascii="Times New Roman"/>
          <w:b w:val="false"/>
          <w:i w:val="false"/>
          <w:color w:val="000000"/>
          <w:sz w:val="28"/>
        </w:rPr>
        <w:t xml:space="preserve">
      Бұл бағыт шеңберiнде Қазақстан, Ресей және Украинаның жетекшi ғалымдарының қатысуымен ТМД және алыс шетелдердегi түстi және қара металлургиядағы төртiншi және бесiншi қайта бөлістердің қазiргi бар өндiрiстерiнiң технологиялық деңгейiнің жай-күйiне талдау жасалатын болады. Осы талдаудың негiзiнде түстi, сирек және қара металдардың негiзiнде қазiргi материалдарды жасау үшiн ғылымды қажет ететiн технологиялар әзiрлеуге болжам жасалады, республикада оларды пайдаланудың перспективалары белгiленедi. Бұл үшiн қазiргi жағдайды және өткiзу рыногының перспективаларын бағалау мақсатында маркетингтiк зерттеулер жасалады рыногта сұранысқа ие отандық металдардан жасалатын жаңа материалдардың өндiрiсiн ұйымдастыру жөнiндегi ұсынымдар әзiрленедi. </w:t>
      </w:r>
      <w:r>
        <w:br/>
      </w:r>
      <w:r>
        <w:rPr>
          <w:rFonts w:ascii="Times New Roman"/>
          <w:b w:val="false"/>
          <w:i w:val="false"/>
          <w:color w:val="000000"/>
          <w:sz w:val="28"/>
        </w:rPr>
        <w:t xml:space="preserve">
      5.2. Түстi, сирек және асыл металдар негiзiнде жаңа материалдар алудың қазiргi заманғы технологияларын жасау. </w:t>
      </w:r>
      <w:r>
        <w:br/>
      </w:r>
      <w:r>
        <w:rPr>
          <w:rFonts w:ascii="Times New Roman"/>
          <w:b w:val="false"/>
          <w:i w:val="false"/>
          <w:color w:val="000000"/>
          <w:sz w:val="28"/>
        </w:rPr>
        <w:t xml:space="preserve">
      Осы бағыттағы тапсырмаларды iске асыруда: </w:t>
      </w:r>
      <w:r>
        <w:br/>
      </w:r>
      <w:r>
        <w:rPr>
          <w:rFonts w:ascii="Times New Roman"/>
          <w:b w:val="false"/>
          <w:i w:val="false"/>
          <w:color w:val="000000"/>
          <w:sz w:val="28"/>
        </w:rPr>
        <w:t xml:space="preserve">
      оттегiнсiз мыстан жасалған бұйымдар, мұнай-химия өнеркәсiбiне арналған тот баспайтын жез бен қола, мысты созбасым өндiрiсiне арналған оттегiнсiз мыс құймаметалдарын және ауыр түсті металдар негiзіндегі арнайы қорытпалар; </w:t>
      </w:r>
      <w:r>
        <w:br/>
      </w:r>
      <w:r>
        <w:rPr>
          <w:rFonts w:ascii="Times New Roman"/>
          <w:b w:val="false"/>
          <w:i w:val="false"/>
          <w:color w:val="000000"/>
          <w:sz w:val="28"/>
        </w:rPr>
        <w:t xml:space="preserve">
      сирек және жеңiл металдар негiзiндегi жаңа материалдар. Сирек ыдырағыш металдармен маркалы деформацияланатын және құймалы алюминий және де селенмен түрлендiрiлген қорытпалар алу; </w:t>
      </w:r>
      <w:r>
        <w:br/>
      </w:r>
      <w:r>
        <w:rPr>
          <w:rFonts w:ascii="Times New Roman"/>
          <w:b w:val="false"/>
          <w:i w:val="false"/>
          <w:color w:val="000000"/>
          <w:sz w:val="28"/>
        </w:rPr>
        <w:t xml:space="preserve">
      асыл металдар негiзiнде қатты, қорғасын-сурьма қорытпалары, жаңа дәнекерлеу мен арнайы қорытпалар, сондай-ақ Қазақстанның асыл металдарын пайдалану арқылы бiрқатар жаңа материалдар алудың өндiрiс технологиясы әзiрленетiн болады. </w:t>
      </w:r>
      <w:r>
        <w:br/>
      </w:r>
      <w:r>
        <w:rPr>
          <w:rFonts w:ascii="Times New Roman"/>
          <w:b w:val="false"/>
          <w:i w:val="false"/>
          <w:color w:val="000000"/>
          <w:sz w:val="28"/>
        </w:rPr>
        <w:t xml:space="preserve">
      5.3. Қара металлургияда қазiргi заманғы материалдарды алудың жаңа технологияларын жасау. </w:t>
      </w:r>
      <w:r>
        <w:br/>
      </w:r>
      <w:r>
        <w:rPr>
          <w:rFonts w:ascii="Times New Roman"/>
          <w:b w:val="false"/>
          <w:i w:val="false"/>
          <w:color w:val="000000"/>
          <w:sz w:val="28"/>
        </w:rPr>
        <w:t xml:space="preserve">
      Осы бағытты iске асыру аз легирленген, легирленген, тот баспайтын көмiртектi және болаттың басқа да маркаларынан берiктiгi жоғары және пластикалық сорттық прокатты алудың технологиясын әзiрлеуге мүмкiндік бередi. Осындай өнiм шығару сорттық прокат импортын алып тастауға мүмкiндiк бередi және болашақта олардың экспортына негiз болуы мүмкiн. </w:t>
      </w:r>
      <w:r>
        <w:br/>
      </w:r>
      <w:r>
        <w:rPr>
          <w:rFonts w:ascii="Times New Roman"/>
          <w:b w:val="false"/>
          <w:i w:val="false"/>
          <w:color w:val="000000"/>
          <w:sz w:val="28"/>
        </w:rPr>
        <w:t xml:space="preserve">
      Сол сияқты жұмыс iстеп тұрған ферроқорытпа зауыттары мен шағын кәсiпорындарда ферроқорытпалар өндiрiстерiнiң жаңа технологиялары құрылатын болады, ауыр түстi және сирек металдардың бiрқатарын қамтитын ферроқорытпаларды дайындаудың пештен тыс технологиялары дамиды. </w:t>
      </w:r>
      <w:r>
        <w:br/>
      </w:r>
      <w:r>
        <w:rPr>
          <w:rFonts w:ascii="Times New Roman"/>
          <w:b w:val="false"/>
          <w:i w:val="false"/>
          <w:color w:val="000000"/>
          <w:sz w:val="28"/>
        </w:rPr>
        <w:t xml:space="preserve">
      5.4. Қазiргi заманғы материалдар алудың мүлдем жаңа технологияларын жасау саласындағы ғылыми-зерттеу және тәжiрибелiк-конструкторлық әзiрлемелер. </w:t>
      </w:r>
      <w:r>
        <w:br/>
      </w:r>
      <w:r>
        <w:rPr>
          <w:rFonts w:ascii="Times New Roman"/>
          <w:b w:val="false"/>
          <w:i w:val="false"/>
          <w:color w:val="000000"/>
          <w:sz w:val="28"/>
        </w:rPr>
        <w:t xml:space="preserve">
      Бағдарламаның осы тапсырмасын iске асыру кезiнде металтермикалық процестер мен шағын қорытпалар алу саласында жаңа технологиялар әзiрленедi, кең ауқымда көп функционалды жүйелер алудың технологиялары және иондық имплантация және иондық-плазмалық әдiстермен жұқа қабыршықты қаптамамен жабу процестерi, сондай-ақ тот баспайтын және металдық төсенiш орталығындағы композиттiк-электрқұймалық қаптау әдiсiмен берiк металдық қаптамалар алу үшiн технология мен аппаратура жасалатын болады. </w:t>
      </w:r>
      <w:r>
        <w:br/>
      </w:r>
      <w:r>
        <w:rPr>
          <w:rFonts w:ascii="Times New Roman"/>
          <w:b w:val="false"/>
          <w:i w:val="false"/>
          <w:color w:val="000000"/>
          <w:sz w:val="28"/>
        </w:rPr>
        <w:t xml:space="preserve">
      5.5. Жаңа және жұмыс iстеп тұрған зауыттар мен шағын, орта кәсiпорындарда тауарлылығы жоғары бәсекеге қабiлеттi өнiмдер шығару жөніндегi әзiрлемелерді iске асыру. </w:t>
      </w:r>
      <w:r>
        <w:br/>
      </w:r>
      <w:r>
        <w:rPr>
          <w:rFonts w:ascii="Times New Roman"/>
          <w:b w:val="false"/>
          <w:i w:val="false"/>
          <w:color w:val="000000"/>
          <w:sz w:val="28"/>
        </w:rPr>
        <w:t xml:space="preserve">
      Тұтынушы неғұрлым талап еткен қорытпалар мен жаңа материалдар енгiзілетiн болады. Мүлдем жаңа технологияларды игеру үшiн институттар мен түстi және қара металлургия кәсiпорындардың тәжiрибе-эксперименталдық участкелерiнде шағын және орта кәсіпорындар құрылатын болады. Осылай, мәселен, жылына көлемi 12 тонна жиілігі жоғары селен, асыл металдар және басқа да жаңа металдар негiзiндегi дәнекерлеу, арнайы қорытпалар шығару игерілетiн болады. </w:t>
      </w:r>
      <w:r>
        <w:br/>
      </w:r>
      <w:r>
        <w:rPr>
          <w:rFonts w:ascii="Times New Roman"/>
          <w:b w:val="false"/>
          <w:i w:val="false"/>
          <w:color w:val="000000"/>
          <w:sz w:val="28"/>
        </w:rPr>
        <w:t xml:space="preserve">
      Бағдарламаны iске асыру Бағдарламаның негiзгi тапсырмаларына сәйкес келетiн және конкурстық iріктеуден өткен жобаларды орындауға мемлекеттiк тапсырыс негiзiнде жүзеге асырылады. </w:t>
      </w:r>
      <w:r>
        <w:br/>
      </w:r>
      <w:r>
        <w:rPr>
          <w:rFonts w:ascii="Times New Roman"/>
          <w:b w:val="false"/>
          <w:i w:val="false"/>
          <w:color w:val="000000"/>
          <w:sz w:val="28"/>
        </w:rPr>
        <w:t xml:space="preserve">
      Бағдарламаның әкiмшiсi - Қазақстан Республикасының Бiлiм және ғылым министрлiгі мыналарды қамтамасыз етедi: </w:t>
      </w:r>
      <w:r>
        <w:br/>
      </w:r>
      <w:r>
        <w:rPr>
          <w:rFonts w:ascii="Times New Roman"/>
          <w:b w:val="false"/>
          <w:i w:val="false"/>
          <w:color w:val="000000"/>
          <w:sz w:val="28"/>
        </w:rPr>
        <w:t xml:space="preserve">
      Бағдарлама тапсырмаларын орындауға жобалар конкурсын өткiзу; </w:t>
      </w:r>
      <w:r>
        <w:br/>
      </w:r>
      <w:r>
        <w:rPr>
          <w:rFonts w:ascii="Times New Roman"/>
          <w:b w:val="false"/>
          <w:i w:val="false"/>
          <w:color w:val="000000"/>
          <w:sz w:val="28"/>
        </w:rPr>
        <w:t xml:space="preserve">
      Бағдарламаның кеңейтiлген нұсқасын қалыптастыру; </w:t>
      </w:r>
      <w:r>
        <w:br/>
      </w:r>
      <w:r>
        <w:rPr>
          <w:rFonts w:ascii="Times New Roman"/>
          <w:b w:val="false"/>
          <w:i w:val="false"/>
          <w:color w:val="000000"/>
          <w:sz w:val="28"/>
        </w:rPr>
        <w:t xml:space="preserve">
      Бағдарлама тапсырмаларын және ағымдағы бақылауды орындауды сүйемелдеу және үйлестiру; </w:t>
      </w:r>
      <w:r>
        <w:br/>
      </w:r>
      <w:r>
        <w:rPr>
          <w:rFonts w:ascii="Times New Roman"/>
          <w:b w:val="false"/>
          <w:i w:val="false"/>
          <w:color w:val="000000"/>
          <w:sz w:val="28"/>
        </w:rPr>
        <w:t xml:space="preserve">
      Бағдарлама бойынша аралық және қорытынды есептердi қабылдау. </w:t>
      </w:r>
      <w:r>
        <w:br/>
      </w:r>
      <w:r>
        <w:rPr>
          <w:rFonts w:ascii="Times New Roman"/>
          <w:b w:val="false"/>
          <w:i w:val="false"/>
          <w:color w:val="000000"/>
          <w:sz w:val="28"/>
        </w:rPr>
        <w:t xml:space="preserve">
      Үздіксiз басқару мен бақылау үшiн бас ұйым жанынан мүдделi министрлiктер мен ведомстволар өкілдіктерін қамтитын ғылыми-техникалық Кеңес құру ұсынылады. </w:t>
      </w:r>
    </w:p>
    <w:bookmarkStart w:name="z10" w:id="10"/>
    <w:p>
      <w:pPr>
        <w:spacing w:after="0"/>
        <w:ind w:left="0"/>
        <w:jc w:val="left"/>
      </w:pPr>
      <w:r>
        <w:rPr>
          <w:rFonts w:ascii="Times New Roman"/>
          <w:b/>
          <w:i w:val="false"/>
          <w:color w:val="000000"/>
        </w:rPr>
        <w:t xml:space="preserve"> 
  6. ҚАЖЕТТI РЕСУРСТАР ЖӘНЕ ОЛАРДЫ ҚАРЖЫЛАНДЫРУ </w:t>
      </w:r>
      <w:r>
        <w:br/>
      </w:r>
      <w:r>
        <w:rPr>
          <w:rFonts w:ascii="Times New Roman"/>
          <w:b/>
          <w:i w:val="false"/>
          <w:color w:val="000000"/>
        </w:rPr>
        <w:t xml:space="preserve">
КӨЗДЕРI  </w:t>
      </w:r>
    </w:p>
    <w:bookmarkEnd w:id="10"/>
    <w:p>
      <w:pPr>
        <w:spacing w:after="0"/>
        <w:ind w:left="0"/>
        <w:jc w:val="both"/>
      </w:pPr>
      <w:r>
        <w:rPr>
          <w:rFonts w:ascii="Times New Roman"/>
          <w:b w:val="false"/>
          <w:i w:val="false"/>
          <w:color w:val="ff0000"/>
          <w:sz w:val="28"/>
        </w:rPr>
        <w:t xml:space="preserve">       Ескерту. 6-бөлімге өзгеріс енгізілді - ҚР Үкіметінің 2004.02.03. N 132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Бағдарламаны қаржылық қамтамасыз ету 2003-2005 жылдардың iс-шараларын iске асыру үшін қажеттi бюджеттiк қаражат көлемiнде, тиiстi қаржы жылдарына арналған республикалық бюджетте Бағдарлама әкімшiсi көздеген қаражат шегiнде мемлекеттiк тапсырыс шеңберiнде жүзеге асырылады. </w:t>
      </w:r>
      <w:r>
        <w:br/>
      </w:r>
      <w:r>
        <w:rPr>
          <w:rFonts w:ascii="Times New Roman"/>
          <w:b w:val="false"/>
          <w:i w:val="false"/>
          <w:color w:val="000000"/>
          <w:sz w:val="28"/>
        </w:rPr>
        <w:t xml:space="preserve">
      Бағдарламаны iске асыруға байланысты көзделген қаржы шығындары барлығы 223,5 млн. теңгенi құрайды, оның iшiнде жылдар бойынша: 2003 жылы - 70,0 млн. теңге; 2004 жылы - 74,9 млн. теңге; 2005 жылы - 78,6 млн. теңге. &lt;*&gt; </w:t>
      </w:r>
    </w:p>
    <w:bookmarkStart w:name="z11" w:id="11"/>
    <w:p>
      <w:pPr>
        <w:spacing w:after="0"/>
        <w:ind w:left="0"/>
        <w:jc w:val="left"/>
      </w:pPr>
      <w:r>
        <w:rPr>
          <w:rFonts w:ascii="Times New Roman"/>
          <w:b/>
          <w:i w:val="false"/>
          <w:color w:val="000000"/>
        </w:rPr>
        <w:t xml:space="preserve"> 
  7. БАҒДАРЛАМАНЫ ICKЕ АСЫРУДАН КҮТIЛЕТIН НӘТИЖЕЛЕР </w:t>
      </w:r>
    </w:p>
    <w:bookmarkEnd w:id="11"/>
    <w:p>
      <w:pPr>
        <w:spacing w:after="0"/>
        <w:ind w:left="0"/>
        <w:jc w:val="both"/>
      </w:pPr>
      <w:r>
        <w:rPr>
          <w:rFonts w:ascii="Times New Roman"/>
          <w:b w:val="false"/>
          <w:i w:val="false"/>
          <w:color w:val="000000"/>
          <w:sz w:val="28"/>
        </w:rPr>
        <w:t xml:space="preserve">      Бағдарламаны iске асыру нәтижесiнде республиканың металлургия саласындағы төртiншi және бесiншi қайта бөлістері өндiрiстерінің жаңа технологиялары ғылыми негiзделетiн және әзiрленетiн болады. Осындай өндiрiстердi ұйымдастыру импорт жөнiндегi шығындарды бiрнеше рет қысқартуға, қазiр бар өндiрiстiк қуаттар базасында жаңа жұмыс орындарын құруға, осы өнiмге iшкi қажеттiлiктi қанағаттандыруға мүмкiндiк бередi. </w:t>
      </w:r>
      <w:r>
        <w:br/>
      </w:r>
      <w:r>
        <w:rPr>
          <w:rFonts w:ascii="Times New Roman"/>
          <w:b w:val="false"/>
          <w:i w:val="false"/>
          <w:color w:val="000000"/>
          <w:sz w:val="28"/>
        </w:rPr>
        <w:t xml:space="preserve">
      Өнеркәсіптің басым салаларының қажеттілiктерiн қамтамасыз ететiн бұйымдар алу үшiн нақты база жасалатын болады, экспорт әлеуетiн кеңейту есебiнен бюджетке түсетiн түсiмдер көбейедi, тауарлардың импорттық үлесi қысқарады, жаңа жұмыс орындарын құруға байланысты өнеркәсiптiк аймақтарда әлеуметтiк жағдай жақсарады. </w:t>
      </w:r>
      <w:r>
        <w:br/>
      </w:r>
      <w:r>
        <w:rPr>
          <w:rFonts w:ascii="Times New Roman"/>
          <w:b w:val="false"/>
          <w:i w:val="false"/>
          <w:color w:val="000000"/>
          <w:sz w:val="28"/>
        </w:rPr>
        <w:t xml:space="preserve">
      Ғылымды қажет ететiн әлемдiк рынокта Қазақстанның рөлі артады, төртiншi және бесiншi қайта бөлiстердiң қазiргi заманғы технологиялары бойынша кадрлық әлеует қалыптасатын болады. </w:t>
      </w:r>
      <w:r>
        <w:br/>
      </w:r>
      <w:r>
        <w:rPr>
          <w:rFonts w:ascii="Times New Roman"/>
          <w:b w:val="false"/>
          <w:i w:val="false"/>
          <w:color w:val="000000"/>
          <w:sz w:val="28"/>
        </w:rPr>
        <w:t xml:space="preserve">
      Бағдарламаның негiзгi тапсырмалары бойынша күтiлетiн нәтижелер кестеде берілген. </w:t>
      </w:r>
    </w:p>
    <w:bookmarkStart w:name="z12" w:id="12"/>
    <w:p>
      <w:pPr>
        <w:spacing w:after="0"/>
        <w:ind w:left="0"/>
        <w:jc w:val="both"/>
      </w:pPr>
      <w:r>
        <w:rPr>
          <w:rFonts w:ascii="Times New Roman"/>
          <w:b w:val="false"/>
          <w:i w:val="false"/>
          <w:color w:val="000000"/>
          <w:sz w:val="28"/>
        </w:rPr>
        <w:t xml:space="preserve">
Кесте    </w:t>
      </w:r>
    </w:p>
    <w:bookmarkEnd w:id="12"/>
    <w:p>
      <w:pPr>
        <w:spacing w:after="0"/>
        <w:ind w:left="0"/>
        <w:jc w:val="left"/>
      </w:pPr>
      <w:r>
        <w:rPr>
          <w:rFonts w:ascii="Times New Roman"/>
          <w:b/>
          <w:i w:val="false"/>
          <w:color w:val="000000"/>
        </w:rPr>
        <w:t xml:space="preserve"> БАҒДАРЛАМАНЫ ICKЕ АСЫРУДАН КҮТIЛЕТIН НӘТИЖЕЛЕР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Бағдарламаның                     Күтiлетiн нәтижелер </w:t>
      </w:r>
      <w:r>
        <w:br/>
      </w:r>
      <w:r>
        <w:rPr>
          <w:rFonts w:ascii="Times New Roman"/>
          <w:b w:val="false"/>
          <w:i w:val="false"/>
          <w:color w:val="000000"/>
          <w:sz w:val="28"/>
        </w:rPr>
        <w:t xml:space="preserve">
  негiзгi тапсырмалары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Қазақстан Республикасының металлургия саласындағы жаңа </w:t>
      </w:r>
      <w:r>
        <w:br/>
      </w:r>
      <w:r>
        <w:rPr>
          <w:rFonts w:ascii="Times New Roman"/>
          <w:b w:val="false"/>
          <w:i w:val="false"/>
          <w:color w:val="000000"/>
          <w:sz w:val="28"/>
        </w:rPr>
        <w:t>
</w:t>
      </w:r>
      <w:r>
        <w:rPr>
          <w:rFonts w:ascii="Times New Roman"/>
          <w:b/>
          <w:i w:val="false"/>
          <w:color w:val="000000"/>
          <w:sz w:val="28"/>
        </w:rPr>
        <w:t xml:space="preserve"> технологиялардың перспективалары мен төртінші және бесіншi </w:t>
      </w:r>
      <w:r>
        <w:br/>
      </w:r>
      <w:r>
        <w:rPr>
          <w:rFonts w:ascii="Times New Roman"/>
          <w:b w:val="false"/>
          <w:i w:val="false"/>
          <w:color w:val="000000"/>
          <w:sz w:val="28"/>
        </w:rPr>
        <w:t>
</w:t>
      </w:r>
      <w:r>
        <w:rPr>
          <w:rFonts w:ascii="Times New Roman"/>
          <w:b/>
          <w:i w:val="false"/>
          <w:color w:val="000000"/>
          <w:sz w:val="28"/>
        </w:rPr>
        <w:t xml:space="preserve">қайта бөлiстер өндiрiстерiнің өнiмдерiн өткізу рыногын болжау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Қазақстан Республикасының   1.1. Импорт алмастыруды қамтамасыз </w:t>
      </w:r>
      <w:r>
        <w:br/>
      </w:r>
      <w:r>
        <w:rPr>
          <w:rFonts w:ascii="Times New Roman"/>
          <w:b w:val="false"/>
          <w:i w:val="false"/>
          <w:color w:val="000000"/>
          <w:sz w:val="28"/>
        </w:rPr>
        <w:t xml:space="preserve">
түстi және қара металлургия.     ету мақсатында өндірістердің </w:t>
      </w:r>
      <w:r>
        <w:br/>
      </w:r>
      <w:r>
        <w:rPr>
          <w:rFonts w:ascii="Times New Roman"/>
          <w:b w:val="false"/>
          <w:i w:val="false"/>
          <w:color w:val="000000"/>
          <w:sz w:val="28"/>
        </w:rPr>
        <w:t xml:space="preserve">
сындағы төртiншi және бесiншi    барларын қайта құру және жаңасын </w:t>
      </w:r>
      <w:r>
        <w:br/>
      </w:r>
      <w:r>
        <w:rPr>
          <w:rFonts w:ascii="Times New Roman"/>
          <w:b w:val="false"/>
          <w:i w:val="false"/>
          <w:color w:val="000000"/>
          <w:sz w:val="28"/>
        </w:rPr>
        <w:t xml:space="preserve">
қайта бөлістердің жұмыс істеп    құру жөнiндегi ұсынымдар </w:t>
      </w:r>
      <w:r>
        <w:br/>
      </w:r>
      <w:r>
        <w:rPr>
          <w:rFonts w:ascii="Times New Roman"/>
          <w:b w:val="false"/>
          <w:i w:val="false"/>
          <w:color w:val="000000"/>
          <w:sz w:val="28"/>
        </w:rPr>
        <w:t xml:space="preserve">
тұрған кәсiпорындарының </w:t>
      </w:r>
      <w:r>
        <w:br/>
      </w:r>
      <w:r>
        <w:rPr>
          <w:rFonts w:ascii="Times New Roman"/>
          <w:b w:val="false"/>
          <w:i w:val="false"/>
          <w:color w:val="000000"/>
          <w:sz w:val="28"/>
        </w:rPr>
        <w:t xml:space="preserve">
технологиялық деңгейi мен </w:t>
      </w:r>
      <w:r>
        <w:br/>
      </w:r>
      <w:r>
        <w:rPr>
          <w:rFonts w:ascii="Times New Roman"/>
          <w:b w:val="false"/>
          <w:i w:val="false"/>
          <w:color w:val="000000"/>
          <w:sz w:val="28"/>
        </w:rPr>
        <w:t xml:space="preserve">
өнiмдерiнің сапасын талдау. </w:t>
      </w:r>
      <w:r>
        <w:br/>
      </w:r>
      <w:r>
        <w:rPr>
          <w:rFonts w:ascii="Times New Roman"/>
          <w:b w:val="false"/>
          <w:i w:val="false"/>
          <w:color w:val="000000"/>
          <w:sz w:val="28"/>
        </w:rPr>
        <w:t xml:space="preserve">
Импорт алмастыру бойынша нақты </w:t>
      </w:r>
      <w:r>
        <w:br/>
      </w:r>
      <w:r>
        <w:rPr>
          <w:rFonts w:ascii="Times New Roman"/>
          <w:b w:val="false"/>
          <w:i w:val="false"/>
          <w:color w:val="000000"/>
          <w:sz w:val="28"/>
        </w:rPr>
        <w:t xml:space="preserve">
ұсынымдар әзiрлеу </w:t>
      </w:r>
    </w:p>
    <w:p>
      <w:pPr>
        <w:spacing w:after="0"/>
        <w:ind w:left="0"/>
        <w:jc w:val="both"/>
      </w:pPr>
      <w:r>
        <w:rPr>
          <w:rFonts w:ascii="Times New Roman"/>
          <w:b w:val="false"/>
          <w:i w:val="false"/>
          <w:color w:val="000000"/>
          <w:sz w:val="28"/>
        </w:rPr>
        <w:t xml:space="preserve">1.2. Әлемнің жетекшi елдерiн.    1.2. Түсті, сирек және қара метал. </w:t>
      </w:r>
      <w:r>
        <w:br/>
      </w:r>
      <w:r>
        <w:rPr>
          <w:rFonts w:ascii="Times New Roman"/>
          <w:b w:val="false"/>
          <w:i w:val="false"/>
          <w:color w:val="000000"/>
          <w:sz w:val="28"/>
        </w:rPr>
        <w:t xml:space="preserve">
дегі металдардың негiзiнде       дар негiзiнде (соның iшiнде мүлдем </w:t>
      </w:r>
      <w:r>
        <w:br/>
      </w:r>
      <w:r>
        <w:rPr>
          <w:rFonts w:ascii="Times New Roman"/>
          <w:b w:val="false"/>
          <w:i w:val="false"/>
          <w:color w:val="000000"/>
          <w:sz w:val="28"/>
        </w:rPr>
        <w:t xml:space="preserve">
қазiргi заманғы жаңа             жаңа металл, металл керамикалық, </w:t>
      </w:r>
      <w:r>
        <w:br/>
      </w:r>
      <w:r>
        <w:rPr>
          <w:rFonts w:ascii="Times New Roman"/>
          <w:b w:val="false"/>
          <w:i w:val="false"/>
          <w:color w:val="000000"/>
          <w:sz w:val="28"/>
        </w:rPr>
        <w:t xml:space="preserve">
материалдарды алудың ғылымды     металл органикалық және басқа да </w:t>
      </w:r>
      <w:r>
        <w:br/>
      </w:r>
      <w:r>
        <w:rPr>
          <w:rFonts w:ascii="Times New Roman"/>
          <w:b w:val="false"/>
          <w:i w:val="false"/>
          <w:color w:val="000000"/>
          <w:sz w:val="28"/>
        </w:rPr>
        <w:t xml:space="preserve">
қажет ететiн жоғарғы             жүйелер негiзінде) қазiргі заманғы </w:t>
      </w:r>
      <w:r>
        <w:br/>
      </w:r>
      <w:r>
        <w:rPr>
          <w:rFonts w:ascii="Times New Roman"/>
          <w:b w:val="false"/>
          <w:i w:val="false"/>
          <w:color w:val="000000"/>
          <w:sz w:val="28"/>
        </w:rPr>
        <w:t xml:space="preserve">
технологияларын болжау           материалдарды жасау жөнiндегi </w:t>
      </w:r>
      <w:r>
        <w:br/>
      </w:r>
      <w:r>
        <w:rPr>
          <w:rFonts w:ascii="Times New Roman"/>
          <w:b w:val="false"/>
          <w:i w:val="false"/>
          <w:color w:val="000000"/>
          <w:sz w:val="28"/>
        </w:rPr>
        <w:t xml:space="preserve">
                                 ұсынымдар </w:t>
      </w:r>
    </w:p>
    <w:p>
      <w:pPr>
        <w:spacing w:after="0"/>
        <w:ind w:left="0"/>
        <w:jc w:val="both"/>
      </w:pPr>
      <w:r>
        <w:rPr>
          <w:rFonts w:ascii="Times New Roman"/>
          <w:b w:val="false"/>
          <w:i w:val="false"/>
          <w:color w:val="000000"/>
          <w:sz w:val="28"/>
        </w:rPr>
        <w:t xml:space="preserve">1.3. Қазiргі заманғы металл      1.3. Отандық металдардан алынатын </w:t>
      </w:r>
      <w:r>
        <w:br/>
      </w:r>
      <w:r>
        <w:rPr>
          <w:rFonts w:ascii="Times New Roman"/>
          <w:b w:val="false"/>
          <w:i w:val="false"/>
          <w:color w:val="000000"/>
          <w:sz w:val="28"/>
        </w:rPr>
        <w:t xml:space="preserve">
бұйымдар мен жаңа материалдар.   әлемдiк экономикада сұранымды жаңа </w:t>
      </w:r>
      <w:r>
        <w:br/>
      </w:r>
      <w:r>
        <w:rPr>
          <w:rFonts w:ascii="Times New Roman"/>
          <w:b w:val="false"/>
          <w:i w:val="false"/>
          <w:color w:val="000000"/>
          <w:sz w:val="28"/>
        </w:rPr>
        <w:t xml:space="preserve">
дың жай-күйiн және өткiзу        материалдарды өндiрудi ұйымдастыру </w:t>
      </w:r>
      <w:r>
        <w:br/>
      </w:r>
      <w:r>
        <w:rPr>
          <w:rFonts w:ascii="Times New Roman"/>
          <w:b w:val="false"/>
          <w:i w:val="false"/>
          <w:color w:val="000000"/>
          <w:sz w:val="28"/>
        </w:rPr>
        <w:t xml:space="preserve">
рыногының перспективасын         жөніндегі практикалық ұсынымдар </w:t>
      </w:r>
      <w:r>
        <w:br/>
      </w:r>
      <w:r>
        <w:rPr>
          <w:rFonts w:ascii="Times New Roman"/>
          <w:b w:val="false"/>
          <w:i w:val="false"/>
          <w:color w:val="000000"/>
          <w:sz w:val="28"/>
        </w:rPr>
        <w:t xml:space="preserve">
бағалау. Қазақстанның түсті,     және республиканың металл өнімдері </w:t>
      </w:r>
      <w:r>
        <w:br/>
      </w:r>
      <w:r>
        <w:rPr>
          <w:rFonts w:ascii="Times New Roman"/>
          <w:b w:val="false"/>
          <w:i w:val="false"/>
          <w:color w:val="000000"/>
          <w:sz w:val="28"/>
        </w:rPr>
        <w:t xml:space="preserve">
сирек және қара металдары        экспортының перспективасын белгілеу </w:t>
      </w:r>
      <w:r>
        <w:br/>
      </w:r>
      <w:r>
        <w:rPr>
          <w:rFonts w:ascii="Times New Roman"/>
          <w:b w:val="false"/>
          <w:i w:val="false"/>
          <w:color w:val="000000"/>
          <w:sz w:val="28"/>
        </w:rPr>
        <w:t xml:space="preserve">
негiзiнде әлемдiк экономикада </w:t>
      </w:r>
      <w:r>
        <w:br/>
      </w:r>
      <w:r>
        <w:rPr>
          <w:rFonts w:ascii="Times New Roman"/>
          <w:b w:val="false"/>
          <w:i w:val="false"/>
          <w:color w:val="000000"/>
          <w:sz w:val="28"/>
        </w:rPr>
        <w:t xml:space="preserve">
жаңа және сұранымды материал. </w:t>
      </w:r>
      <w:r>
        <w:br/>
      </w:r>
      <w:r>
        <w:rPr>
          <w:rFonts w:ascii="Times New Roman"/>
          <w:b w:val="false"/>
          <w:i w:val="false"/>
          <w:color w:val="000000"/>
          <w:sz w:val="28"/>
        </w:rPr>
        <w:t xml:space="preserve">
дарды ұйымдастыру жөнiнде </w:t>
      </w:r>
      <w:r>
        <w:br/>
      </w:r>
      <w:r>
        <w:rPr>
          <w:rFonts w:ascii="Times New Roman"/>
          <w:b w:val="false"/>
          <w:i w:val="false"/>
          <w:color w:val="000000"/>
          <w:sz w:val="28"/>
        </w:rPr>
        <w:t xml:space="preserve">
практикалық ұсыныстар әзiрлеу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Түсті, сирек және асыл металдар негізiнде жаңа </w:t>
      </w:r>
      <w:r>
        <w:br/>
      </w:r>
      <w:r>
        <w:rPr>
          <w:rFonts w:ascii="Times New Roman"/>
          <w:b w:val="false"/>
          <w:i w:val="false"/>
          <w:color w:val="000000"/>
          <w:sz w:val="28"/>
        </w:rPr>
        <w:t>
</w:t>
      </w:r>
      <w:r>
        <w:rPr>
          <w:rFonts w:ascii="Times New Roman"/>
          <w:b/>
          <w:i w:val="false"/>
          <w:color w:val="000000"/>
          <w:sz w:val="28"/>
        </w:rPr>
        <w:t xml:space="preserve">   материалдар алудың қазiргі заманғы технологияларын жасау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2.1. Мыс және ауыр түстi         2.1. Өндiру технологиясы: </w:t>
      </w:r>
      <w:r>
        <w:br/>
      </w:r>
      <w:r>
        <w:rPr>
          <w:rFonts w:ascii="Times New Roman"/>
          <w:b w:val="false"/>
          <w:i w:val="false"/>
          <w:color w:val="000000"/>
          <w:sz w:val="28"/>
        </w:rPr>
        <w:t xml:space="preserve">
металдар негiзiнде қорытпалар    оттегiнсiз мыстан, мұнай-химия </w:t>
      </w:r>
      <w:r>
        <w:br/>
      </w:r>
      <w:r>
        <w:rPr>
          <w:rFonts w:ascii="Times New Roman"/>
          <w:b w:val="false"/>
          <w:i w:val="false"/>
          <w:color w:val="000000"/>
          <w:sz w:val="28"/>
        </w:rPr>
        <w:t xml:space="preserve">
мен бұйымдар алудың жаңа         өнеркәсiбiне арналған коррозияға </w:t>
      </w:r>
      <w:r>
        <w:br/>
      </w:r>
      <w:r>
        <w:rPr>
          <w:rFonts w:ascii="Times New Roman"/>
          <w:b w:val="false"/>
          <w:i w:val="false"/>
          <w:color w:val="000000"/>
          <w:sz w:val="28"/>
        </w:rPr>
        <w:t xml:space="preserve">
технологияларын әзiрлеу.         қарсы жез бен қоладан, мыс </w:t>
      </w:r>
      <w:r>
        <w:br/>
      </w:r>
      <w:r>
        <w:rPr>
          <w:rFonts w:ascii="Times New Roman"/>
          <w:b w:val="false"/>
          <w:i w:val="false"/>
          <w:color w:val="000000"/>
          <w:sz w:val="28"/>
        </w:rPr>
        <w:t xml:space="preserve">
                                 катанкасы өндiрiсi үшiн оттегiнсiз </w:t>
      </w:r>
      <w:r>
        <w:br/>
      </w:r>
      <w:r>
        <w:rPr>
          <w:rFonts w:ascii="Times New Roman"/>
          <w:b w:val="false"/>
          <w:i w:val="false"/>
          <w:color w:val="000000"/>
          <w:sz w:val="28"/>
        </w:rPr>
        <w:t xml:space="preserve">
                                 мыс құймаларынан және ауыр түстi </w:t>
      </w:r>
      <w:r>
        <w:br/>
      </w:r>
      <w:r>
        <w:rPr>
          <w:rFonts w:ascii="Times New Roman"/>
          <w:b w:val="false"/>
          <w:i w:val="false"/>
          <w:color w:val="000000"/>
          <w:sz w:val="28"/>
        </w:rPr>
        <w:t xml:space="preserve">
                                 металдар негiзiндегi арнайы </w:t>
      </w:r>
      <w:r>
        <w:br/>
      </w:r>
      <w:r>
        <w:rPr>
          <w:rFonts w:ascii="Times New Roman"/>
          <w:b w:val="false"/>
          <w:i w:val="false"/>
          <w:color w:val="000000"/>
          <w:sz w:val="28"/>
        </w:rPr>
        <w:t xml:space="preserve">
                                 қорытпалардан жасалған бұйымдар. </w:t>
      </w:r>
    </w:p>
    <w:p>
      <w:pPr>
        <w:spacing w:after="0"/>
        <w:ind w:left="0"/>
        <w:jc w:val="both"/>
      </w:pPr>
      <w:r>
        <w:rPr>
          <w:rFonts w:ascii="Times New Roman"/>
          <w:b w:val="false"/>
          <w:i w:val="false"/>
          <w:color w:val="000000"/>
          <w:sz w:val="28"/>
        </w:rPr>
        <w:t xml:space="preserve">2.2. Жеңіл, сирек және           2.2. Сирек және жеңіл металдар </w:t>
      </w:r>
      <w:r>
        <w:br/>
      </w:r>
      <w:r>
        <w:rPr>
          <w:rFonts w:ascii="Times New Roman"/>
          <w:b w:val="false"/>
          <w:i w:val="false"/>
          <w:color w:val="000000"/>
          <w:sz w:val="28"/>
        </w:rPr>
        <w:t xml:space="preserve">
ыдырағыш металдар негiзінде      негiзiнде жаңа материалдар </w:t>
      </w:r>
      <w:r>
        <w:br/>
      </w:r>
      <w:r>
        <w:rPr>
          <w:rFonts w:ascii="Times New Roman"/>
          <w:b w:val="false"/>
          <w:i w:val="false"/>
          <w:color w:val="000000"/>
          <w:sz w:val="28"/>
        </w:rPr>
        <w:t xml:space="preserve">
жаңа қорытпалар мен              өндiрудiң технологиясы. Маркалы </w:t>
      </w:r>
      <w:r>
        <w:br/>
      </w:r>
      <w:r>
        <w:rPr>
          <w:rFonts w:ascii="Times New Roman"/>
          <w:b w:val="false"/>
          <w:i w:val="false"/>
          <w:color w:val="000000"/>
          <w:sz w:val="28"/>
        </w:rPr>
        <w:t xml:space="preserve">
материалдар жасау.               деформацияланатын және құймалы </w:t>
      </w:r>
      <w:r>
        <w:br/>
      </w:r>
      <w:r>
        <w:rPr>
          <w:rFonts w:ascii="Times New Roman"/>
          <w:b w:val="false"/>
          <w:i w:val="false"/>
          <w:color w:val="000000"/>
          <w:sz w:val="28"/>
        </w:rPr>
        <w:t xml:space="preserve">
                                 алюминий қорытпалар және сирек </w:t>
      </w:r>
      <w:r>
        <w:br/>
      </w:r>
      <w:r>
        <w:rPr>
          <w:rFonts w:ascii="Times New Roman"/>
          <w:b w:val="false"/>
          <w:i w:val="false"/>
          <w:color w:val="000000"/>
          <w:sz w:val="28"/>
        </w:rPr>
        <w:t xml:space="preserve">
                                 ыдырағыш металдармен, селенмен </w:t>
      </w:r>
      <w:r>
        <w:br/>
      </w:r>
      <w:r>
        <w:rPr>
          <w:rFonts w:ascii="Times New Roman"/>
          <w:b w:val="false"/>
          <w:i w:val="false"/>
          <w:color w:val="000000"/>
          <w:sz w:val="28"/>
        </w:rPr>
        <w:t xml:space="preserve">
                                 түрлендiрiлген қорытпалар алу </w:t>
      </w:r>
    </w:p>
    <w:p>
      <w:pPr>
        <w:spacing w:after="0"/>
        <w:ind w:left="0"/>
        <w:jc w:val="both"/>
      </w:pPr>
      <w:r>
        <w:rPr>
          <w:rFonts w:ascii="Times New Roman"/>
          <w:b w:val="false"/>
          <w:i w:val="false"/>
          <w:color w:val="000000"/>
          <w:sz w:val="28"/>
        </w:rPr>
        <w:t xml:space="preserve">2.3. Асыл және қорытылуы тығыз   2.3. Асыл металдар негiзiнде қатты, </w:t>
      </w:r>
      <w:r>
        <w:br/>
      </w:r>
      <w:r>
        <w:rPr>
          <w:rFonts w:ascii="Times New Roman"/>
          <w:b w:val="false"/>
          <w:i w:val="false"/>
          <w:color w:val="000000"/>
          <w:sz w:val="28"/>
        </w:rPr>
        <w:t xml:space="preserve">
металдар негiзiнде жаңа          қорғасын-сурьма қорытпаларын, жаңа </w:t>
      </w:r>
      <w:r>
        <w:br/>
      </w:r>
      <w:r>
        <w:rPr>
          <w:rFonts w:ascii="Times New Roman"/>
          <w:b w:val="false"/>
          <w:i w:val="false"/>
          <w:color w:val="000000"/>
          <w:sz w:val="28"/>
        </w:rPr>
        <w:t xml:space="preserve">
материалдар мен қорытпалар       дәнекерлер мен арнайы қорытпаларды, </w:t>
      </w:r>
      <w:r>
        <w:br/>
      </w:r>
      <w:r>
        <w:rPr>
          <w:rFonts w:ascii="Times New Roman"/>
          <w:b w:val="false"/>
          <w:i w:val="false"/>
          <w:color w:val="000000"/>
          <w:sz w:val="28"/>
        </w:rPr>
        <w:t xml:space="preserve">
технологияларын әзiрлеу.         сондай-ақ Қазақстанның асыл </w:t>
      </w:r>
      <w:r>
        <w:br/>
      </w:r>
      <w:r>
        <w:rPr>
          <w:rFonts w:ascii="Times New Roman"/>
          <w:b w:val="false"/>
          <w:i w:val="false"/>
          <w:color w:val="000000"/>
          <w:sz w:val="28"/>
        </w:rPr>
        <w:t xml:space="preserve">
                                 металдарын пайдалана отырып </w:t>
      </w:r>
      <w:r>
        <w:br/>
      </w:r>
      <w:r>
        <w:rPr>
          <w:rFonts w:ascii="Times New Roman"/>
          <w:b w:val="false"/>
          <w:i w:val="false"/>
          <w:color w:val="000000"/>
          <w:sz w:val="28"/>
        </w:rPr>
        <w:t xml:space="preserve">
                                 бiрқатар жаңа материалдар алудың </w:t>
      </w:r>
      <w:r>
        <w:br/>
      </w:r>
      <w:r>
        <w:rPr>
          <w:rFonts w:ascii="Times New Roman"/>
          <w:b w:val="false"/>
          <w:i w:val="false"/>
          <w:color w:val="000000"/>
          <w:sz w:val="28"/>
        </w:rPr>
        <w:t xml:space="preserve">
                                 технологиясы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Қара металлургияда қазiргі заманғы материалдарды алудың </w:t>
      </w:r>
      <w:r>
        <w:br/>
      </w:r>
      <w:r>
        <w:rPr>
          <w:rFonts w:ascii="Times New Roman"/>
          <w:b w:val="false"/>
          <w:i w:val="false"/>
          <w:color w:val="000000"/>
          <w:sz w:val="28"/>
        </w:rPr>
        <w:t>
</w:t>
      </w:r>
      <w:r>
        <w:rPr>
          <w:rFonts w:ascii="Times New Roman"/>
          <w:b/>
          <w:i w:val="false"/>
          <w:color w:val="000000"/>
          <w:sz w:val="28"/>
        </w:rPr>
        <w:t xml:space="preserve">                жаңа технологияларын жасау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Өте берiк және пластикалық  3.1. Болаттың көміртекті, аз </w:t>
      </w:r>
      <w:r>
        <w:br/>
      </w:r>
      <w:r>
        <w:rPr>
          <w:rFonts w:ascii="Times New Roman"/>
          <w:b w:val="false"/>
          <w:i w:val="false"/>
          <w:color w:val="000000"/>
          <w:sz w:val="28"/>
        </w:rPr>
        <w:t xml:space="preserve">
сорттық болаттың, болаттың,      легирленген, легирленген, тот </w:t>
      </w:r>
      <w:r>
        <w:br/>
      </w:r>
      <w:r>
        <w:rPr>
          <w:rFonts w:ascii="Times New Roman"/>
          <w:b w:val="false"/>
          <w:i w:val="false"/>
          <w:color w:val="000000"/>
          <w:sz w:val="28"/>
        </w:rPr>
        <w:t xml:space="preserve">
олардан алынған бұйымдардың      баспайтын және басқа да </w:t>
      </w:r>
      <w:r>
        <w:br/>
      </w:r>
      <w:r>
        <w:rPr>
          <w:rFonts w:ascii="Times New Roman"/>
          <w:b w:val="false"/>
          <w:i w:val="false"/>
          <w:color w:val="000000"/>
          <w:sz w:val="28"/>
        </w:rPr>
        <w:t xml:space="preserve">
көміртекті, аз легирленген,      маркаларынан өте берiк және </w:t>
      </w:r>
      <w:r>
        <w:br/>
      </w:r>
      <w:r>
        <w:rPr>
          <w:rFonts w:ascii="Times New Roman"/>
          <w:b w:val="false"/>
          <w:i w:val="false"/>
          <w:color w:val="000000"/>
          <w:sz w:val="28"/>
        </w:rPr>
        <w:t xml:space="preserve">
легирленген маркаларынан         пластикалық сорттық прокатты </w:t>
      </w:r>
      <w:r>
        <w:br/>
      </w:r>
      <w:r>
        <w:rPr>
          <w:rFonts w:ascii="Times New Roman"/>
          <w:b w:val="false"/>
          <w:i w:val="false"/>
          <w:color w:val="000000"/>
          <w:sz w:val="28"/>
        </w:rPr>
        <w:t xml:space="preserve">
жасалған сорттық прокаттың       алудың технологиясын әзiрлеу және </w:t>
      </w:r>
      <w:r>
        <w:br/>
      </w:r>
      <w:r>
        <w:rPr>
          <w:rFonts w:ascii="Times New Roman"/>
          <w:b w:val="false"/>
          <w:i w:val="false"/>
          <w:color w:val="000000"/>
          <w:sz w:val="28"/>
        </w:rPr>
        <w:t xml:space="preserve">
тиімді технологияларын жасау.    игеру. Осындай өнімді шығару </w:t>
      </w:r>
      <w:r>
        <w:br/>
      </w:r>
      <w:r>
        <w:rPr>
          <w:rFonts w:ascii="Times New Roman"/>
          <w:b w:val="false"/>
          <w:i w:val="false"/>
          <w:color w:val="000000"/>
          <w:sz w:val="28"/>
        </w:rPr>
        <w:t xml:space="preserve">
                                 сорттық прокаттың импортын алып </w:t>
      </w:r>
      <w:r>
        <w:br/>
      </w:r>
      <w:r>
        <w:rPr>
          <w:rFonts w:ascii="Times New Roman"/>
          <w:b w:val="false"/>
          <w:i w:val="false"/>
          <w:color w:val="000000"/>
          <w:sz w:val="28"/>
        </w:rPr>
        <w:t xml:space="preserve">
                                 тастауға мүмкiндiк бередi және </w:t>
      </w:r>
      <w:r>
        <w:br/>
      </w:r>
      <w:r>
        <w:rPr>
          <w:rFonts w:ascii="Times New Roman"/>
          <w:b w:val="false"/>
          <w:i w:val="false"/>
          <w:color w:val="000000"/>
          <w:sz w:val="28"/>
        </w:rPr>
        <w:t xml:space="preserve">
                                 перспективада оның экспортына негiз </w:t>
      </w:r>
      <w:r>
        <w:br/>
      </w:r>
      <w:r>
        <w:rPr>
          <w:rFonts w:ascii="Times New Roman"/>
          <w:b w:val="false"/>
          <w:i w:val="false"/>
          <w:color w:val="000000"/>
          <w:sz w:val="28"/>
        </w:rPr>
        <w:t xml:space="preserve">
                                 бола алады. </w:t>
      </w:r>
    </w:p>
    <w:p>
      <w:pPr>
        <w:spacing w:after="0"/>
        <w:ind w:left="0"/>
        <w:jc w:val="both"/>
      </w:pPr>
      <w:r>
        <w:rPr>
          <w:rFonts w:ascii="Times New Roman"/>
          <w:b w:val="false"/>
          <w:i w:val="false"/>
          <w:color w:val="000000"/>
          <w:sz w:val="28"/>
        </w:rPr>
        <w:t xml:space="preserve">3.2. Жаңа ферроқорытпалардың     3.2. Жұмыс iстеп тұрған </w:t>
      </w:r>
      <w:r>
        <w:br/>
      </w:r>
      <w:r>
        <w:rPr>
          <w:rFonts w:ascii="Times New Roman"/>
          <w:b w:val="false"/>
          <w:i w:val="false"/>
          <w:color w:val="000000"/>
          <w:sz w:val="28"/>
        </w:rPr>
        <w:t xml:space="preserve">
технологияларын әзiрлеу және     ферроқорытпалар зауыттарында </w:t>
      </w:r>
      <w:r>
        <w:br/>
      </w:r>
      <w:r>
        <w:rPr>
          <w:rFonts w:ascii="Times New Roman"/>
          <w:b w:val="false"/>
          <w:i w:val="false"/>
          <w:color w:val="000000"/>
          <w:sz w:val="28"/>
        </w:rPr>
        <w:t xml:space="preserve">
оларды қара металлургия          және шағын кәсіпорындарда </w:t>
      </w:r>
      <w:r>
        <w:br/>
      </w:r>
      <w:r>
        <w:rPr>
          <w:rFonts w:ascii="Times New Roman"/>
          <w:b w:val="false"/>
          <w:i w:val="false"/>
          <w:color w:val="000000"/>
          <w:sz w:val="28"/>
        </w:rPr>
        <w:t xml:space="preserve">
кәсiпорындарында игеру.          ферроқорытпаларды өндiрудiң жаңа </w:t>
      </w:r>
      <w:r>
        <w:br/>
      </w:r>
      <w:r>
        <w:rPr>
          <w:rFonts w:ascii="Times New Roman"/>
          <w:b w:val="false"/>
          <w:i w:val="false"/>
          <w:color w:val="000000"/>
          <w:sz w:val="28"/>
        </w:rPr>
        <w:t xml:space="preserve">
                                 технологиялары, көмiртегi </w:t>
      </w:r>
      <w:r>
        <w:br/>
      </w:r>
      <w:r>
        <w:rPr>
          <w:rFonts w:ascii="Times New Roman"/>
          <w:b w:val="false"/>
          <w:i w:val="false"/>
          <w:color w:val="000000"/>
          <w:sz w:val="28"/>
        </w:rPr>
        <w:t xml:space="preserve">
                                 ферромарганец, феppocиликоалюминий </w:t>
      </w:r>
      <w:r>
        <w:br/>
      </w:r>
      <w:r>
        <w:rPr>
          <w:rFonts w:ascii="Times New Roman"/>
          <w:b w:val="false"/>
          <w:i w:val="false"/>
          <w:color w:val="000000"/>
          <w:sz w:val="28"/>
        </w:rPr>
        <w:t xml:space="preserve">
                                 өндiрудің мөлшерiн ұлғайту, </w:t>
      </w:r>
      <w:r>
        <w:br/>
      </w:r>
      <w:r>
        <w:rPr>
          <w:rFonts w:ascii="Times New Roman"/>
          <w:b w:val="false"/>
          <w:i w:val="false"/>
          <w:color w:val="000000"/>
          <w:sz w:val="28"/>
        </w:rPr>
        <w:t xml:space="preserve">
                                 құрамында бiрқатар ауыр түстi және </w:t>
      </w:r>
      <w:r>
        <w:br/>
      </w:r>
      <w:r>
        <w:rPr>
          <w:rFonts w:ascii="Times New Roman"/>
          <w:b w:val="false"/>
          <w:i w:val="false"/>
          <w:color w:val="000000"/>
          <w:sz w:val="28"/>
        </w:rPr>
        <w:t xml:space="preserve">
                                 сирек металдар бар ферроқорытпалар </w:t>
      </w:r>
      <w:r>
        <w:br/>
      </w:r>
      <w:r>
        <w:rPr>
          <w:rFonts w:ascii="Times New Roman"/>
          <w:b w:val="false"/>
          <w:i w:val="false"/>
          <w:color w:val="000000"/>
          <w:sz w:val="28"/>
        </w:rPr>
        <w:t xml:space="preserve">
                                 дайындаудың пештiк емес </w:t>
      </w:r>
      <w:r>
        <w:br/>
      </w:r>
      <w:r>
        <w:rPr>
          <w:rFonts w:ascii="Times New Roman"/>
          <w:b w:val="false"/>
          <w:i w:val="false"/>
          <w:color w:val="000000"/>
          <w:sz w:val="28"/>
        </w:rPr>
        <w:t xml:space="preserve">
                                 технологиясын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Қазiргі заманғы материалдарды алудың мүлдем жаңа </w:t>
      </w:r>
      <w:r>
        <w:br/>
      </w:r>
      <w:r>
        <w:rPr>
          <w:rFonts w:ascii="Times New Roman"/>
          <w:b w:val="false"/>
          <w:i w:val="false"/>
          <w:color w:val="000000"/>
          <w:sz w:val="28"/>
        </w:rPr>
        <w:t>
</w:t>
      </w:r>
      <w:r>
        <w:rPr>
          <w:rFonts w:ascii="Times New Roman"/>
          <w:b/>
          <w:i w:val="false"/>
          <w:color w:val="000000"/>
          <w:sz w:val="28"/>
        </w:rPr>
        <w:t xml:space="preserve">   технологияларын жасау саласындағы ғылыми-зерттеу және </w:t>
      </w:r>
      <w:r>
        <w:br/>
      </w:r>
      <w:r>
        <w:rPr>
          <w:rFonts w:ascii="Times New Roman"/>
          <w:b w:val="false"/>
          <w:i w:val="false"/>
          <w:color w:val="000000"/>
          <w:sz w:val="28"/>
        </w:rPr>
        <w:t>
</w:t>
      </w:r>
      <w:r>
        <w:rPr>
          <w:rFonts w:ascii="Times New Roman"/>
          <w:b/>
          <w:i w:val="false"/>
          <w:color w:val="000000"/>
          <w:sz w:val="28"/>
        </w:rPr>
        <w:t xml:space="preserve">             тәжiрибе-конструкторлық әзiрлемелер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4.1. Металл ұнтақтар мен         4.1. Металлотермиялық процестер </w:t>
      </w:r>
      <w:r>
        <w:br/>
      </w:r>
      <w:r>
        <w:rPr>
          <w:rFonts w:ascii="Times New Roman"/>
          <w:b w:val="false"/>
          <w:i w:val="false"/>
          <w:color w:val="000000"/>
          <w:sz w:val="28"/>
        </w:rPr>
        <w:t xml:space="preserve">
биметалл қорытпалар алудың       саласындағы жаңа технологиялар және </w:t>
      </w:r>
      <w:r>
        <w:br/>
      </w:r>
      <w:r>
        <w:rPr>
          <w:rFonts w:ascii="Times New Roman"/>
          <w:b w:val="false"/>
          <w:i w:val="false"/>
          <w:color w:val="000000"/>
          <w:sz w:val="28"/>
        </w:rPr>
        <w:t xml:space="preserve">
перспективалық технология.       шағын қорытпалар алу </w:t>
      </w:r>
      <w:r>
        <w:br/>
      </w:r>
      <w:r>
        <w:rPr>
          <w:rFonts w:ascii="Times New Roman"/>
          <w:b w:val="false"/>
          <w:i w:val="false"/>
          <w:color w:val="000000"/>
          <w:sz w:val="28"/>
        </w:rPr>
        <w:t xml:space="preserve">
ларын жасау </w:t>
      </w:r>
    </w:p>
    <w:p>
      <w:pPr>
        <w:spacing w:after="0"/>
        <w:ind w:left="0"/>
        <w:jc w:val="both"/>
      </w:pPr>
      <w:r>
        <w:rPr>
          <w:rFonts w:ascii="Times New Roman"/>
          <w:b w:val="false"/>
          <w:i w:val="false"/>
          <w:color w:val="000000"/>
          <w:sz w:val="28"/>
        </w:rPr>
        <w:t xml:space="preserve">4.2. Жаңа кешендi материалдар    4.2. Көп функционалды жүйелердi </w:t>
      </w:r>
      <w:r>
        <w:br/>
      </w:r>
      <w:r>
        <w:rPr>
          <w:rFonts w:ascii="Times New Roman"/>
          <w:b w:val="false"/>
          <w:i w:val="false"/>
          <w:color w:val="000000"/>
          <w:sz w:val="28"/>
        </w:rPr>
        <w:t xml:space="preserve">
мен бұйымдарды алуға арналған    алу технологиясы, иондық имплантант </w:t>
      </w:r>
      <w:r>
        <w:br/>
      </w:r>
      <w:r>
        <w:rPr>
          <w:rFonts w:ascii="Times New Roman"/>
          <w:b w:val="false"/>
          <w:i w:val="false"/>
          <w:color w:val="000000"/>
          <w:sz w:val="28"/>
        </w:rPr>
        <w:t xml:space="preserve">
ионды-плазмалық технология       әдiстерiмен және иондық-плазмалық </w:t>
      </w:r>
      <w:r>
        <w:br/>
      </w:r>
      <w:r>
        <w:rPr>
          <w:rFonts w:ascii="Times New Roman"/>
          <w:b w:val="false"/>
          <w:i w:val="false"/>
          <w:color w:val="000000"/>
          <w:sz w:val="28"/>
        </w:rPr>
        <w:t xml:space="preserve">
мен аппаратуралар әзiрлеу.       тәсiлдермен, сондай-ақ композиция. </w:t>
      </w:r>
      <w:r>
        <w:br/>
      </w:r>
      <w:r>
        <w:rPr>
          <w:rFonts w:ascii="Times New Roman"/>
          <w:b w:val="false"/>
          <w:i w:val="false"/>
          <w:color w:val="000000"/>
          <w:sz w:val="28"/>
        </w:rPr>
        <w:t xml:space="preserve">
                                 лық электр литикалық қаптама </w:t>
      </w:r>
      <w:r>
        <w:br/>
      </w:r>
      <w:r>
        <w:rPr>
          <w:rFonts w:ascii="Times New Roman"/>
          <w:b w:val="false"/>
          <w:i w:val="false"/>
          <w:color w:val="000000"/>
          <w:sz w:val="28"/>
        </w:rPr>
        <w:t xml:space="preserve">
                                 тәсiлiмен жұқа қабыршықты </w:t>
      </w:r>
      <w:r>
        <w:br/>
      </w:r>
      <w:r>
        <w:rPr>
          <w:rFonts w:ascii="Times New Roman"/>
          <w:b w:val="false"/>
          <w:i w:val="false"/>
          <w:color w:val="000000"/>
          <w:sz w:val="28"/>
        </w:rPr>
        <w:t xml:space="preserve">
                                 қаптамамен жабу процестерi </w:t>
      </w:r>
    </w:p>
    <w:p>
      <w:pPr>
        <w:spacing w:after="0"/>
        <w:ind w:left="0"/>
        <w:jc w:val="both"/>
      </w:pPr>
      <w:r>
        <w:rPr>
          <w:rFonts w:ascii="Times New Roman"/>
          <w:b w:val="false"/>
          <w:i w:val="false"/>
          <w:color w:val="000000"/>
          <w:sz w:val="28"/>
        </w:rPr>
        <w:t xml:space="preserve">4.3. Құрамында кремнийi бар      4.3. Жаңа жартылай өткiзгiш </w:t>
      </w:r>
      <w:r>
        <w:br/>
      </w:r>
      <w:r>
        <w:rPr>
          <w:rFonts w:ascii="Times New Roman"/>
          <w:b w:val="false"/>
          <w:i w:val="false"/>
          <w:color w:val="000000"/>
          <w:sz w:val="28"/>
        </w:rPr>
        <w:t xml:space="preserve">
әртүрлi шикiзаттардан жасалған   материалдар, атап айтқанда </w:t>
      </w:r>
      <w:r>
        <w:br/>
      </w:r>
      <w:r>
        <w:rPr>
          <w:rFonts w:ascii="Times New Roman"/>
          <w:b w:val="false"/>
          <w:i w:val="false"/>
          <w:color w:val="000000"/>
          <w:sz w:val="28"/>
        </w:rPr>
        <w:t xml:space="preserve">
жиiлiгi жоғары жартылай          жартылай өткiзгiш металлургиялық </w:t>
      </w:r>
      <w:r>
        <w:br/>
      </w:r>
      <w:r>
        <w:rPr>
          <w:rFonts w:ascii="Times New Roman"/>
          <w:b w:val="false"/>
          <w:i w:val="false"/>
          <w:color w:val="000000"/>
          <w:sz w:val="28"/>
        </w:rPr>
        <w:t xml:space="preserve">
кристалды кремний өндiру         кремний алуға арналған </w:t>
      </w:r>
      <w:r>
        <w:br/>
      </w:r>
      <w:r>
        <w:rPr>
          <w:rFonts w:ascii="Times New Roman"/>
          <w:b w:val="false"/>
          <w:i w:val="false"/>
          <w:color w:val="000000"/>
          <w:sz w:val="28"/>
        </w:rPr>
        <w:t xml:space="preserve">
технологиясын әзiрлеу.           технологиялар мен аппаратура. </w:t>
      </w:r>
    </w:p>
    <w:p>
      <w:pPr>
        <w:spacing w:after="0"/>
        <w:ind w:left="0"/>
        <w:jc w:val="both"/>
      </w:pPr>
      <w:r>
        <w:rPr>
          <w:rFonts w:ascii="Times New Roman"/>
          <w:b w:val="false"/>
          <w:i w:val="false"/>
          <w:color w:val="000000"/>
          <w:sz w:val="28"/>
        </w:rPr>
        <w:t xml:space="preserve">4.4. Композиттiк электр          4.4. Металдық төсенiштегi </w:t>
      </w:r>
      <w:r>
        <w:br/>
      </w:r>
      <w:r>
        <w:rPr>
          <w:rFonts w:ascii="Times New Roman"/>
          <w:b w:val="false"/>
          <w:i w:val="false"/>
          <w:color w:val="000000"/>
          <w:sz w:val="28"/>
        </w:rPr>
        <w:t xml:space="preserve">
литикалық қаптама                композиттiк-электр лирикалық </w:t>
      </w:r>
      <w:r>
        <w:br/>
      </w:r>
      <w:r>
        <w:rPr>
          <w:rFonts w:ascii="Times New Roman"/>
          <w:b w:val="false"/>
          <w:i w:val="false"/>
          <w:color w:val="000000"/>
          <w:sz w:val="28"/>
        </w:rPr>
        <w:t xml:space="preserve">
әдiсiмен коррозияға қарсы        қаптамалар әдiсiмен коррозияға </w:t>
      </w:r>
      <w:r>
        <w:br/>
      </w:r>
      <w:r>
        <w:rPr>
          <w:rFonts w:ascii="Times New Roman"/>
          <w:b w:val="false"/>
          <w:i w:val="false"/>
          <w:color w:val="000000"/>
          <w:sz w:val="28"/>
        </w:rPr>
        <w:t xml:space="preserve">
және берiк бұйымдардың           қарсы және берiк металдық </w:t>
      </w:r>
      <w:r>
        <w:br/>
      </w:r>
      <w:r>
        <w:rPr>
          <w:rFonts w:ascii="Times New Roman"/>
          <w:b w:val="false"/>
          <w:i w:val="false"/>
          <w:color w:val="000000"/>
          <w:sz w:val="28"/>
        </w:rPr>
        <w:t xml:space="preserve">
технологияларын жасау.           жабындылар алуға арналған </w:t>
      </w:r>
      <w:r>
        <w:br/>
      </w:r>
      <w:r>
        <w:rPr>
          <w:rFonts w:ascii="Times New Roman"/>
          <w:b w:val="false"/>
          <w:i w:val="false"/>
          <w:color w:val="000000"/>
          <w:sz w:val="28"/>
        </w:rPr>
        <w:t xml:space="preserve">
                                 технологиялар мен аппаратура.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Жаңа және жұмыс iстеп тұрған зауыттар мен шағын, орташа </w:t>
      </w:r>
      <w:r>
        <w:br/>
      </w:r>
      <w:r>
        <w:rPr>
          <w:rFonts w:ascii="Times New Roman"/>
          <w:b w:val="false"/>
          <w:i w:val="false"/>
          <w:color w:val="000000"/>
          <w:sz w:val="28"/>
        </w:rPr>
        <w:t>
</w:t>
      </w:r>
      <w:r>
        <w:rPr>
          <w:rFonts w:ascii="Times New Roman"/>
          <w:b/>
          <w:i w:val="false"/>
          <w:color w:val="000000"/>
          <w:sz w:val="28"/>
        </w:rPr>
        <w:t xml:space="preserve">    кәсiпорындарда тауарлылығы жоғары деңгейлi бәсекеге </w:t>
      </w:r>
      <w:r>
        <w:br/>
      </w:r>
      <w:r>
        <w:rPr>
          <w:rFonts w:ascii="Times New Roman"/>
          <w:b w:val="false"/>
          <w:i w:val="false"/>
          <w:color w:val="000000"/>
          <w:sz w:val="28"/>
        </w:rPr>
        <w:t>
</w:t>
      </w:r>
      <w:r>
        <w:rPr>
          <w:rFonts w:ascii="Times New Roman"/>
          <w:b/>
          <w:i w:val="false"/>
          <w:color w:val="000000"/>
          <w:sz w:val="28"/>
        </w:rPr>
        <w:t xml:space="preserve">қабiлетті өнiмдердi шығару жөнiндегi әзiрлемелердi iске асыру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Бәсекеге қабiлеттi          5.1. Тұтынушы неғұрлым талап </w:t>
      </w:r>
      <w:r>
        <w:br/>
      </w:r>
      <w:r>
        <w:rPr>
          <w:rFonts w:ascii="Times New Roman"/>
          <w:b w:val="false"/>
          <w:i w:val="false"/>
          <w:color w:val="000000"/>
          <w:sz w:val="28"/>
        </w:rPr>
        <w:t xml:space="preserve">
материалдарды өндірудің          ететiн қорытпалар мен жаңа </w:t>
      </w:r>
      <w:r>
        <w:br/>
      </w:r>
      <w:r>
        <w:rPr>
          <w:rFonts w:ascii="Times New Roman"/>
          <w:b w:val="false"/>
          <w:i w:val="false"/>
          <w:color w:val="000000"/>
          <w:sz w:val="28"/>
        </w:rPr>
        <w:t xml:space="preserve">
технологиясын игеру.             материалдарды енгізу. Түсті және </w:t>
      </w:r>
      <w:r>
        <w:br/>
      </w:r>
      <w:r>
        <w:rPr>
          <w:rFonts w:ascii="Times New Roman"/>
          <w:b w:val="false"/>
          <w:i w:val="false"/>
          <w:color w:val="000000"/>
          <w:sz w:val="28"/>
        </w:rPr>
        <w:t xml:space="preserve">
                                 қара металлургия институттары мен </w:t>
      </w:r>
      <w:r>
        <w:br/>
      </w:r>
      <w:r>
        <w:rPr>
          <w:rFonts w:ascii="Times New Roman"/>
          <w:b w:val="false"/>
          <w:i w:val="false"/>
          <w:color w:val="000000"/>
          <w:sz w:val="28"/>
        </w:rPr>
        <w:t xml:space="preserve">
                                 кәсiпорындарының тәжiрибе- </w:t>
      </w:r>
      <w:r>
        <w:br/>
      </w:r>
      <w:r>
        <w:rPr>
          <w:rFonts w:ascii="Times New Roman"/>
          <w:b w:val="false"/>
          <w:i w:val="false"/>
          <w:color w:val="000000"/>
          <w:sz w:val="28"/>
        </w:rPr>
        <w:t xml:space="preserve">
                                 эксперименталдық учаскелерiнде </w:t>
      </w:r>
      <w:r>
        <w:br/>
      </w:r>
      <w:r>
        <w:rPr>
          <w:rFonts w:ascii="Times New Roman"/>
          <w:b w:val="false"/>
          <w:i w:val="false"/>
          <w:color w:val="000000"/>
          <w:sz w:val="28"/>
        </w:rPr>
        <w:t xml:space="preserve">
                                 шағын және орта кәсіпорындар </w:t>
      </w:r>
      <w:r>
        <w:br/>
      </w:r>
      <w:r>
        <w:rPr>
          <w:rFonts w:ascii="Times New Roman"/>
          <w:b w:val="false"/>
          <w:i w:val="false"/>
          <w:color w:val="000000"/>
          <w:sz w:val="28"/>
        </w:rPr>
        <w:t xml:space="preserve">
                                 құрылатын болады. Асыл металдар </w:t>
      </w:r>
      <w:r>
        <w:br/>
      </w:r>
      <w:r>
        <w:rPr>
          <w:rFonts w:ascii="Times New Roman"/>
          <w:b w:val="false"/>
          <w:i w:val="false"/>
          <w:color w:val="000000"/>
          <w:sz w:val="28"/>
        </w:rPr>
        <w:t xml:space="preserve">
                                 және басқа да жаңа металдар </w:t>
      </w:r>
      <w:r>
        <w:br/>
      </w:r>
      <w:r>
        <w:rPr>
          <w:rFonts w:ascii="Times New Roman"/>
          <w:b w:val="false"/>
          <w:i w:val="false"/>
          <w:color w:val="000000"/>
          <w:sz w:val="28"/>
        </w:rPr>
        <w:t xml:space="preserve">
                                 негiзiнде жиiлiгi жоғары селен, </w:t>
      </w:r>
      <w:r>
        <w:br/>
      </w:r>
      <w:r>
        <w:rPr>
          <w:rFonts w:ascii="Times New Roman"/>
          <w:b w:val="false"/>
          <w:i w:val="false"/>
          <w:color w:val="000000"/>
          <w:sz w:val="28"/>
        </w:rPr>
        <w:t xml:space="preserve">
                                 дәнекерлеу, арнайы қорытпалар </w:t>
      </w:r>
      <w:r>
        <w:br/>
      </w:r>
      <w:r>
        <w:rPr>
          <w:rFonts w:ascii="Times New Roman"/>
          <w:b w:val="false"/>
          <w:i w:val="false"/>
          <w:color w:val="000000"/>
          <w:sz w:val="28"/>
        </w:rPr>
        <w:t xml:space="preserve">
                                 шығару игерiлетін болады.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8. БАҒДАРЛАМАНЫ IСКЕ АСЫРУ ЖӨНIНДЕГІ ІС-ШАРАЛАР ЖОСПАРЫ  </w:t>
      </w:r>
    </w:p>
    <w:p>
      <w:pPr>
        <w:spacing w:after="0"/>
        <w:ind w:left="0"/>
        <w:jc w:val="both"/>
      </w:pPr>
      <w:r>
        <w:rPr>
          <w:rFonts w:ascii="Times New Roman"/>
          <w:b w:val="false"/>
          <w:i w:val="false"/>
          <w:color w:val="ff0000"/>
          <w:sz w:val="28"/>
        </w:rPr>
        <w:t xml:space="preserve">       Ескерту. 8-бөлімге өзгеріс енгізілді - ҚР Үкіметінің 2004.02.03. N 132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Іс-шара     | Аяқталу   | Орындауға |Орындалу|Болжам. |Қаржы. </w:t>
      </w:r>
      <w:r>
        <w:br/>
      </w:r>
      <w:r>
        <w:rPr>
          <w:rFonts w:ascii="Times New Roman"/>
          <w:b w:val="false"/>
          <w:i w:val="false"/>
          <w:color w:val="000000"/>
          <w:sz w:val="28"/>
        </w:rPr>
        <w:t xml:space="preserve">
 N |               | нысаны    |  (iске    |(iске   |далатын |лан. </w:t>
      </w:r>
      <w:r>
        <w:br/>
      </w:r>
      <w:r>
        <w:rPr>
          <w:rFonts w:ascii="Times New Roman"/>
          <w:b w:val="false"/>
          <w:i w:val="false"/>
          <w:color w:val="000000"/>
          <w:sz w:val="28"/>
        </w:rPr>
        <w:t xml:space="preserve">
   |               |           |  асыруға) | асыру) |шығыстар|дыру </w:t>
      </w:r>
      <w:r>
        <w:br/>
      </w:r>
      <w:r>
        <w:rPr>
          <w:rFonts w:ascii="Times New Roman"/>
          <w:b w:val="false"/>
          <w:i w:val="false"/>
          <w:color w:val="000000"/>
          <w:sz w:val="28"/>
        </w:rPr>
        <w:t xml:space="preserve">
   |               |           |  жауапты  |мерзімі | (млн.  |көзде. </w:t>
      </w:r>
      <w:r>
        <w:br/>
      </w:r>
      <w:r>
        <w:rPr>
          <w:rFonts w:ascii="Times New Roman"/>
          <w:b w:val="false"/>
          <w:i w:val="false"/>
          <w:color w:val="000000"/>
          <w:sz w:val="28"/>
        </w:rPr>
        <w:t xml:space="preserve">
   |               |           |           |        | теңге) | 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Ұйымдастыру iс-шаралары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Бағдарламаны      Бұйрықтар   Бағдарлама. 2003    Талап </w:t>
      </w:r>
      <w:r>
        <w:br/>
      </w:r>
      <w:r>
        <w:rPr>
          <w:rFonts w:ascii="Times New Roman"/>
          <w:b w:val="false"/>
          <w:i w:val="false"/>
          <w:color w:val="000000"/>
          <w:sz w:val="28"/>
        </w:rPr>
        <w:t xml:space="preserve">
    орындауға арнал.  Конкурс.    ның әкім.   жылғы   етіл. </w:t>
      </w:r>
      <w:r>
        <w:br/>
      </w:r>
      <w:r>
        <w:rPr>
          <w:rFonts w:ascii="Times New Roman"/>
          <w:b w:val="false"/>
          <w:i w:val="false"/>
          <w:color w:val="000000"/>
          <w:sz w:val="28"/>
        </w:rPr>
        <w:t xml:space="preserve">
    ған мемлекеттiк   тық         шісі          ІІ    мейді </w:t>
      </w:r>
      <w:r>
        <w:br/>
      </w:r>
      <w:r>
        <w:rPr>
          <w:rFonts w:ascii="Times New Roman"/>
          <w:b w:val="false"/>
          <w:i w:val="false"/>
          <w:color w:val="000000"/>
          <w:sz w:val="28"/>
        </w:rPr>
        <w:t xml:space="preserve">
    тапсырысты        комиссия.               тоқсан </w:t>
      </w:r>
      <w:r>
        <w:br/>
      </w:r>
      <w:r>
        <w:rPr>
          <w:rFonts w:ascii="Times New Roman"/>
          <w:b w:val="false"/>
          <w:i w:val="false"/>
          <w:color w:val="000000"/>
          <w:sz w:val="28"/>
        </w:rPr>
        <w:t xml:space="preserve">
    орналастыру үшiн  ның хат. </w:t>
      </w:r>
      <w:r>
        <w:br/>
      </w:r>
      <w:r>
        <w:rPr>
          <w:rFonts w:ascii="Times New Roman"/>
          <w:b w:val="false"/>
          <w:i w:val="false"/>
          <w:color w:val="000000"/>
          <w:sz w:val="28"/>
        </w:rPr>
        <w:t xml:space="preserve">
    жобаларды iрiк.   тамалары </w:t>
      </w:r>
      <w:r>
        <w:br/>
      </w:r>
      <w:r>
        <w:rPr>
          <w:rFonts w:ascii="Times New Roman"/>
          <w:b w:val="false"/>
          <w:i w:val="false"/>
          <w:color w:val="000000"/>
          <w:sz w:val="28"/>
        </w:rPr>
        <w:t xml:space="preserve">
    теу жөнiндегi </w:t>
      </w:r>
      <w:r>
        <w:br/>
      </w:r>
      <w:r>
        <w:rPr>
          <w:rFonts w:ascii="Times New Roman"/>
          <w:b w:val="false"/>
          <w:i w:val="false"/>
          <w:color w:val="000000"/>
          <w:sz w:val="28"/>
        </w:rPr>
        <w:t xml:space="preserve">
    конкурсты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және өткiзу </w:t>
      </w:r>
    </w:p>
    <w:p>
      <w:pPr>
        <w:spacing w:after="0"/>
        <w:ind w:left="0"/>
        <w:jc w:val="both"/>
      </w:pPr>
      <w:r>
        <w:rPr>
          <w:rFonts w:ascii="Times New Roman"/>
          <w:b w:val="false"/>
          <w:i w:val="false"/>
          <w:color w:val="000000"/>
          <w:sz w:val="28"/>
        </w:rPr>
        <w:t xml:space="preserve">2.  Бағдарламаны iске Мемлекет.      -"-      2003      -"- </w:t>
      </w:r>
      <w:r>
        <w:br/>
      </w:r>
      <w:r>
        <w:rPr>
          <w:rFonts w:ascii="Times New Roman"/>
          <w:b w:val="false"/>
          <w:i w:val="false"/>
          <w:color w:val="000000"/>
          <w:sz w:val="28"/>
        </w:rPr>
        <w:t xml:space="preserve">
    асыру жөнiндегi   тік сатып               жылғы </w:t>
      </w:r>
      <w:r>
        <w:br/>
      </w:r>
      <w:r>
        <w:rPr>
          <w:rFonts w:ascii="Times New Roman"/>
          <w:b w:val="false"/>
          <w:i w:val="false"/>
          <w:color w:val="000000"/>
          <w:sz w:val="28"/>
        </w:rPr>
        <w:t xml:space="preserve">
    мемлекеттiк       алу туралы                ІІ </w:t>
      </w:r>
      <w:r>
        <w:br/>
      </w:r>
      <w:r>
        <w:rPr>
          <w:rFonts w:ascii="Times New Roman"/>
          <w:b w:val="false"/>
          <w:i w:val="false"/>
          <w:color w:val="000000"/>
          <w:sz w:val="28"/>
        </w:rPr>
        <w:t xml:space="preserve">
    тапсырысты орын.  шарт                    тоқсан </w:t>
      </w:r>
      <w:r>
        <w:br/>
      </w:r>
      <w:r>
        <w:rPr>
          <w:rFonts w:ascii="Times New Roman"/>
          <w:b w:val="false"/>
          <w:i w:val="false"/>
          <w:color w:val="000000"/>
          <w:sz w:val="28"/>
        </w:rPr>
        <w:t xml:space="preserve">
    дауға шарт жасасу </w:t>
      </w:r>
    </w:p>
    <w:p>
      <w:pPr>
        <w:spacing w:after="0"/>
        <w:ind w:left="0"/>
        <w:jc w:val="both"/>
      </w:pPr>
      <w:r>
        <w:rPr>
          <w:rFonts w:ascii="Times New Roman"/>
          <w:b w:val="false"/>
          <w:i w:val="false"/>
          <w:color w:val="000000"/>
          <w:sz w:val="28"/>
        </w:rPr>
        <w:t xml:space="preserve">3.  Бағдарламаның     Бағдарлама. Бағдарлама.   Жыл     -"- </w:t>
      </w:r>
      <w:r>
        <w:br/>
      </w:r>
      <w:r>
        <w:rPr>
          <w:rFonts w:ascii="Times New Roman"/>
          <w:b w:val="false"/>
          <w:i w:val="false"/>
          <w:color w:val="000000"/>
          <w:sz w:val="28"/>
        </w:rPr>
        <w:t xml:space="preserve">
    орындалуы туралы  ның әкім.   ның жауапты сайын </w:t>
      </w:r>
      <w:r>
        <w:br/>
      </w:r>
      <w:r>
        <w:rPr>
          <w:rFonts w:ascii="Times New Roman"/>
          <w:b w:val="false"/>
          <w:i w:val="false"/>
          <w:color w:val="000000"/>
          <w:sz w:val="28"/>
        </w:rPr>
        <w:t xml:space="preserve">
    аралық есептерді  шiсiне есеп орындаушысы   IV </w:t>
      </w:r>
      <w:r>
        <w:br/>
      </w:r>
      <w:r>
        <w:rPr>
          <w:rFonts w:ascii="Times New Roman"/>
          <w:b w:val="false"/>
          <w:i w:val="false"/>
          <w:color w:val="000000"/>
          <w:sz w:val="28"/>
        </w:rPr>
        <w:t xml:space="preserve">
    дайындау          беру                    тоқсан </w:t>
      </w:r>
    </w:p>
    <w:p>
      <w:pPr>
        <w:spacing w:after="0"/>
        <w:ind w:left="0"/>
        <w:jc w:val="both"/>
      </w:pPr>
      <w:r>
        <w:rPr>
          <w:rFonts w:ascii="Times New Roman"/>
          <w:b w:val="false"/>
          <w:i w:val="false"/>
          <w:color w:val="000000"/>
          <w:sz w:val="28"/>
        </w:rPr>
        <w:t xml:space="preserve">4.  Бағдарламаның     Бағдарлама.    -"-      2005      -"- </w:t>
      </w:r>
      <w:r>
        <w:br/>
      </w:r>
      <w:r>
        <w:rPr>
          <w:rFonts w:ascii="Times New Roman"/>
          <w:b w:val="false"/>
          <w:i w:val="false"/>
          <w:color w:val="000000"/>
          <w:sz w:val="28"/>
        </w:rPr>
        <w:t xml:space="preserve">
    орындалуы туралы  ның әкiмшi.             жылғы </w:t>
      </w:r>
      <w:r>
        <w:br/>
      </w:r>
      <w:r>
        <w:rPr>
          <w:rFonts w:ascii="Times New Roman"/>
          <w:b w:val="false"/>
          <w:i w:val="false"/>
          <w:color w:val="000000"/>
          <w:sz w:val="28"/>
        </w:rPr>
        <w:t xml:space="preserve">
    қорытынды есеп    сіне есеп                 IV </w:t>
      </w:r>
      <w:r>
        <w:br/>
      </w:r>
      <w:r>
        <w:rPr>
          <w:rFonts w:ascii="Times New Roman"/>
          <w:b w:val="false"/>
          <w:i w:val="false"/>
          <w:color w:val="000000"/>
          <w:sz w:val="28"/>
        </w:rPr>
        <w:t xml:space="preserve">
    дайындау          беру                    тоқсан </w:t>
      </w:r>
    </w:p>
    <w:p>
      <w:pPr>
        <w:spacing w:after="0"/>
        <w:ind w:left="0"/>
        <w:jc w:val="both"/>
      </w:pPr>
      <w:r>
        <w:rPr>
          <w:rFonts w:ascii="Times New Roman"/>
          <w:b w:val="false"/>
          <w:i w:val="false"/>
          <w:color w:val="000000"/>
          <w:sz w:val="28"/>
        </w:rPr>
        <w:t xml:space="preserve">5.  Бағдарламаның     Қазақстан   Бағдарлама. 2005    Талап </w:t>
      </w:r>
      <w:r>
        <w:br/>
      </w:r>
      <w:r>
        <w:rPr>
          <w:rFonts w:ascii="Times New Roman"/>
          <w:b w:val="false"/>
          <w:i w:val="false"/>
          <w:color w:val="000000"/>
          <w:sz w:val="28"/>
        </w:rPr>
        <w:t xml:space="preserve">
    iске асырылуы     Республика. ның әкім.   жылғы   етіл. </w:t>
      </w:r>
      <w:r>
        <w:br/>
      </w:r>
      <w:r>
        <w:rPr>
          <w:rFonts w:ascii="Times New Roman"/>
          <w:b w:val="false"/>
          <w:i w:val="false"/>
          <w:color w:val="000000"/>
          <w:sz w:val="28"/>
        </w:rPr>
        <w:t xml:space="preserve">
    туралы ақпарат    сының       шісі          IV    мейді </w:t>
      </w:r>
      <w:r>
        <w:br/>
      </w:r>
      <w:r>
        <w:rPr>
          <w:rFonts w:ascii="Times New Roman"/>
          <w:b w:val="false"/>
          <w:i w:val="false"/>
          <w:color w:val="000000"/>
          <w:sz w:val="28"/>
        </w:rPr>
        <w:t xml:space="preserve">
    ұсыну             Үкіметіне               тоқсан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Ғылыми-техникалық іс-шаралар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Қазақстан         Сұранымы    Бағдарлама.  Жыл    Барлығы Респу. </w:t>
      </w:r>
      <w:r>
        <w:br/>
      </w:r>
      <w:r>
        <w:rPr>
          <w:rFonts w:ascii="Times New Roman"/>
          <w:b w:val="false"/>
          <w:i w:val="false"/>
          <w:color w:val="000000"/>
          <w:sz w:val="28"/>
        </w:rPr>
        <w:t xml:space="preserve">
    металлургия       бар жаңа    ның жауапты сайын   - 33,5  блика. </w:t>
      </w:r>
      <w:r>
        <w:br/>
      </w:r>
      <w:r>
        <w:rPr>
          <w:rFonts w:ascii="Times New Roman"/>
          <w:b w:val="false"/>
          <w:i w:val="false"/>
          <w:color w:val="000000"/>
          <w:sz w:val="28"/>
        </w:rPr>
        <w:t xml:space="preserve">
    саласындағы жаңа  материал.   орындаушысы   IV    оның    лық </w:t>
      </w:r>
      <w:r>
        <w:br/>
      </w:r>
      <w:r>
        <w:rPr>
          <w:rFonts w:ascii="Times New Roman"/>
          <w:b w:val="false"/>
          <w:i w:val="false"/>
          <w:color w:val="000000"/>
          <w:sz w:val="28"/>
        </w:rPr>
        <w:t xml:space="preserve">
    технологиялардың  дар өнді.               тоқсан  ішінде  бюджет </w:t>
      </w:r>
      <w:r>
        <w:br/>
      </w:r>
      <w:r>
        <w:rPr>
          <w:rFonts w:ascii="Times New Roman"/>
          <w:b w:val="false"/>
          <w:i w:val="false"/>
          <w:color w:val="000000"/>
          <w:sz w:val="28"/>
        </w:rPr>
        <w:t xml:space="preserve">
    перспективалары   рісін                           жылдар </w:t>
      </w:r>
      <w:r>
        <w:br/>
      </w:r>
      <w:r>
        <w:rPr>
          <w:rFonts w:ascii="Times New Roman"/>
          <w:b w:val="false"/>
          <w:i w:val="false"/>
          <w:color w:val="000000"/>
          <w:sz w:val="28"/>
        </w:rPr>
        <w:t xml:space="preserve">
    мен төртінші      ұйымдасты.                      бойынша: </w:t>
      </w:r>
      <w:r>
        <w:br/>
      </w:r>
      <w:r>
        <w:rPr>
          <w:rFonts w:ascii="Times New Roman"/>
          <w:b w:val="false"/>
          <w:i w:val="false"/>
          <w:color w:val="000000"/>
          <w:sz w:val="28"/>
        </w:rPr>
        <w:t xml:space="preserve">
    және бесінші      ру жөнін.                       2003- </w:t>
      </w:r>
      <w:r>
        <w:br/>
      </w:r>
      <w:r>
        <w:rPr>
          <w:rFonts w:ascii="Times New Roman"/>
          <w:b w:val="false"/>
          <w:i w:val="false"/>
          <w:color w:val="000000"/>
          <w:sz w:val="28"/>
        </w:rPr>
        <w:t xml:space="preserve">
    қайта бөлістер    дегі прак.                      10,5; </w:t>
      </w:r>
      <w:r>
        <w:br/>
      </w:r>
      <w:r>
        <w:rPr>
          <w:rFonts w:ascii="Times New Roman"/>
          <w:b w:val="false"/>
          <w:i w:val="false"/>
          <w:color w:val="000000"/>
          <w:sz w:val="28"/>
        </w:rPr>
        <w:t xml:space="preserve">
    өндірiстерiнiң    тикалық                         2004- </w:t>
      </w:r>
      <w:r>
        <w:br/>
      </w:r>
      <w:r>
        <w:rPr>
          <w:rFonts w:ascii="Times New Roman"/>
          <w:b w:val="false"/>
          <w:i w:val="false"/>
          <w:color w:val="000000"/>
          <w:sz w:val="28"/>
        </w:rPr>
        <w:t xml:space="preserve">
    өнімдерін өткізу  ұсынымдар                       11,2; </w:t>
      </w:r>
      <w:r>
        <w:br/>
      </w:r>
      <w:r>
        <w:rPr>
          <w:rFonts w:ascii="Times New Roman"/>
          <w:b w:val="false"/>
          <w:i w:val="false"/>
          <w:color w:val="000000"/>
          <w:sz w:val="28"/>
        </w:rPr>
        <w:t xml:space="preserve">
    рыногын болжау                                    2005- </w:t>
      </w:r>
      <w:r>
        <w:br/>
      </w:r>
      <w:r>
        <w:rPr>
          <w:rFonts w:ascii="Times New Roman"/>
          <w:b w:val="false"/>
          <w:i w:val="false"/>
          <w:color w:val="000000"/>
          <w:sz w:val="28"/>
        </w:rPr>
        <w:t xml:space="preserve">
                                                      11,8 </w:t>
      </w:r>
    </w:p>
    <w:p>
      <w:pPr>
        <w:spacing w:after="0"/>
        <w:ind w:left="0"/>
        <w:jc w:val="both"/>
      </w:pPr>
      <w:r>
        <w:rPr>
          <w:rFonts w:ascii="Times New Roman"/>
          <w:b w:val="false"/>
          <w:i w:val="false"/>
          <w:color w:val="000000"/>
          <w:sz w:val="28"/>
        </w:rPr>
        <w:t xml:space="preserve">7.  Түсті, сирек      Тәжірибе.     -"-        Жыл    Барлығы  -"- </w:t>
      </w:r>
      <w:r>
        <w:br/>
      </w:r>
      <w:r>
        <w:rPr>
          <w:rFonts w:ascii="Times New Roman"/>
          <w:b w:val="false"/>
          <w:i w:val="false"/>
          <w:color w:val="000000"/>
          <w:sz w:val="28"/>
        </w:rPr>
        <w:t xml:space="preserve">
    және асыл         лік-өнер.               сайын   - 44,7 </w:t>
      </w:r>
      <w:r>
        <w:br/>
      </w:r>
      <w:r>
        <w:rPr>
          <w:rFonts w:ascii="Times New Roman"/>
          <w:b w:val="false"/>
          <w:i w:val="false"/>
          <w:color w:val="000000"/>
          <w:sz w:val="28"/>
        </w:rPr>
        <w:t xml:space="preserve">
    металдар          кәсіптік                  IV    оның </w:t>
      </w:r>
      <w:r>
        <w:br/>
      </w:r>
      <w:r>
        <w:rPr>
          <w:rFonts w:ascii="Times New Roman"/>
          <w:b w:val="false"/>
          <w:i w:val="false"/>
          <w:color w:val="000000"/>
          <w:sz w:val="28"/>
        </w:rPr>
        <w:t xml:space="preserve">
    негiзiнде жаңа    тексеріс.               тоқсан  ішінде </w:t>
      </w:r>
      <w:r>
        <w:br/>
      </w:r>
      <w:r>
        <w:rPr>
          <w:rFonts w:ascii="Times New Roman"/>
          <w:b w:val="false"/>
          <w:i w:val="false"/>
          <w:color w:val="000000"/>
          <w:sz w:val="28"/>
        </w:rPr>
        <w:t xml:space="preserve">
    материалдар       тен өткен                       жылдар </w:t>
      </w:r>
      <w:r>
        <w:br/>
      </w:r>
      <w:r>
        <w:rPr>
          <w:rFonts w:ascii="Times New Roman"/>
          <w:b w:val="false"/>
          <w:i w:val="false"/>
          <w:color w:val="000000"/>
          <w:sz w:val="28"/>
        </w:rPr>
        <w:t xml:space="preserve">
    алудың қазiргi    және                            бойынша: </w:t>
      </w:r>
      <w:r>
        <w:br/>
      </w:r>
      <w:r>
        <w:rPr>
          <w:rFonts w:ascii="Times New Roman"/>
          <w:b w:val="false"/>
          <w:i w:val="false"/>
          <w:color w:val="000000"/>
          <w:sz w:val="28"/>
        </w:rPr>
        <w:t xml:space="preserve">
    заманғы техно.    практикада                      2003- </w:t>
      </w:r>
      <w:r>
        <w:br/>
      </w:r>
      <w:r>
        <w:rPr>
          <w:rFonts w:ascii="Times New Roman"/>
          <w:b w:val="false"/>
          <w:i w:val="false"/>
          <w:color w:val="000000"/>
          <w:sz w:val="28"/>
        </w:rPr>
        <w:t xml:space="preserve">
    логияларын жасау  қолдануға                       14,0; </w:t>
      </w:r>
      <w:r>
        <w:br/>
      </w:r>
      <w:r>
        <w:rPr>
          <w:rFonts w:ascii="Times New Roman"/>
          <w:b w:val="false"/>
          <w:i w:val="false"/>
          <w:color w:val="000000"/>
          <w:sz w:val="28"/>
        </w:rPr>
        <w:t xml:space="preserve">
                      дайын тех.                      2004- </w:t>
      </w:r>
      <w:r>
        <w:br/>
      </w:r>
      <w:r>
        <w:rPr>
          <w:rFonts w:ascii="Times New Roman"/>
          <w:b w:val="false"/>
          <w:i w:val="false"/>
          <w:color w:val="000000"/>
          <w:sz w:val="28"/>
        </w:rPr>
        <w:t xml:space="preserve">
                      нологиялар                      15,0; </w:t>
      </w:r>
      <w:r>
        <w:br/>
      </w:r>
      <w:r>
        <w:rPr>
          <w:rFonts w:ascii="Times New Roman"/>
          <w:b w:val="false"/>
          <w:i w:val="false"/>
          <w:color w:val="000000"/>
          <w:sz w:val="28"/>
        </w:rPr>
        <w:t xml:space="preserve">
                                                      2005- </w:t>
      </w:r>
      <w:r>
        <w:br/>
      </w:r>
      <w:r>
        <w:rPr>
          <w:rFonts w:ascii="Times New Roman"/>
          <w:b w:val="false"/>
          <w:i w:val="false"/>
          <w:color w:val="000000"/>
          <w:sz w:val="28"/>
        </w:rPr>
        <w:t xml:space="preserve">
                                                      15,7 </w:t>
      </w:r>
    </w:p>
    <w:p>
      <w:pPr>
        <w:spacing w:after="0"/>
        <w:ind w:left="0"/>
        <w:jc w:val="both"/>
      </w:pPr>
      <w:r>
        <w:rPr>
          <w:rFonts w:ascii="Times New Roman"/>
          <w:b w:val="false"/>
          <w:i w:val="false"/>
          <w:color w:val="000000"/>
          <w:sz w:val="28"/>
        </w:rPr>
        <w:t xml:space="preserve">8.  Қара металлур.    Тәжірибе.     -"-        Жыл    Барлығы-  -"- </w:t>
      </w:r>
      <w:r>
        <w:br/>
      </w:r>
      <w:r>
        <w:rPr>
          <w:rFonts w:ascii="Times New Roman"/>
          <w:b w:val="false"/>
          <w:i w:val="false"/>
          <w:color w:val="000000"/>
          <w:sz w:val="28"/>
        </w:rPr>
        <w:t xml:space="preserve">
    гияда қазіргі     лік-өнер.               сайын   49,2 </w:t>
      </w:r>
      <w:r>
        <w:br/>
      </w:r>
      <w:r>
        <w:rPr>
          <w:rFonts w:ascii="Times New Roman"/>
          <w:b w:val="false"/>
          <w:i w:val="false"/>
          <w:color w:val="000000"/>
          <w:sz w:val="28"/>
        </w:rPr>
        <w:t xml:space="preserve">
    заманғы           кәсіптік                  IV    оның </w:t>
      </w:r>
      <w:r>
        <w:br/>
      </w:r>
      <w:r>
        <w:rPr>
          <w:rFonts w:ascii="Times New Roman"/>
          <w:b w:val="false"/>
          <w:i w:val="false"/>
          <w:color w:val="000000"/>
          <w:sz w:val="28"/>
        </w:rPr>
        <w:t xml:space="preserve">
    материалдарды     тексеріс.               тоқсан  ішінде </w:t>
      </w:r>
      <w:r>
        <w:br/>
      </w:r>
      <w:r>
        <w:rPr>
          <w:rFonts w:ascii="Times New Roman"/>
          <w:b w:val="false"/>
          <w:i w:val="false"/>
          <w:color w:val="000000"/>
          <w:sz w:val="28"/>
        </w:rPr>
        <w:t xml:space="preserve">
    алудың техно.     тен өткен                       жылдар </w:t>
      </w:r>
      <w:r>
        <w:br/>
      </w:r>
      <w:r>
        <w:rPr>
          <w:rFonts w:ascii="Times New Roman"/>
          <w:b w:val="false"/>
          <w:i w:val="false"/>
          <w:color w:val="000000"/>
          <w:sz w:val="28"/>
        </w:rPr>
        <w:t xml:space="preserve">
    логияларын        және прак.                      бойынша: </w:t>
      </w:r>
      <w:r>
        <w:br/>
      </w:r>
      <w:r>
        <w:rPr>
          <w:rFonts w:ascii="Times New Roman"/>
          <w:b w:val="false"/>
          <w:i w:val="false"/>
          <w:color w:val="000000"/>
          <w:sz w:val="28"/>
        </w:rPr>
        <w:t xml:space="preserve">
    жасау             тикада                          2003- </w:t>
      </w:r>
      <w:r>
        <w:br/>
      </w:r>
      <w:r>
        <w:rPr>
          <w:rFonts w:ascii="Times New Roman"/>
          <w:b w:val="false"/>
          <w:i w:val="false"/>
          <w:color w:val="000000"/>
          <w:sz w:val="28"/>
        </w:rPr>
        <w:t xml:space="preserve">
                      қолдануға                       15,4; </w:t>
      </w:r>
      <w:r>
        <w:br/>
      </w:r>
      <w:r>
        <w:rPr>
          <w:rFonts w:ascii="Times New Roman"/>
          <w:b w:val="false"/>
          <w:i w:val="false"/>
          <w:color w:val="000000"/>
          <w:sz w:val="28"/>
        </w:rPr>
        <w:t xml:space="preserve">
                      дайын тех.                      2004- </w:t>
      </w:r>
      <w:r>
        <w:br/>
      </w:r>
      <w:r>
        <w:rPr>
          <w:rFonts w:ascii="Times New Roman"/>
          <w:b w:val="false"/>
          <w:i w:val="false"/>
          <w:color w:val="000000"/>
          <w:sz w:val="28"/>
        </w:rPr>
        <w:t xml:space="preserve">
                      нологиялар                      16,4; </w:t>
      </w:r>
      <w:r>
        <w:br/>
      </w:r>
      <w:r>
        <w:rPr>
          <w:rFonts w:ascii="Times New Roman"/>
          <w:b w:val="false"/>
          <w:i w:val="false"/>
          <w:color w:val="000000"/>
          <w:sz w:val="28"/>
        </w:rPr>
        <w:t xml:space="preserve">
                                                      2005- </w:t>
      </w:r>
      <w:r>
        <w:br/>
      </w:r>
      <w:r>
        <w:rPr>
          <w:rFonts w:ascii="Times New Roman"/>
          <w:b w:val="false"/>
          <w:i w:val="false"/>
          <w:color w:val="000000"/>
          <w:sz w:val="28"/>
        </w:rPr>
        <w:t xml:space="preserve">
                                                      17,4 </w:t>
      </w:r>
    </w:p>
    <w:p>
      <w:pPr>
        <w:spacing w:after="0"/>
        <w:ind w:left="0"/>
        <w:jc w:val="both"/>
      </w:pPr>
      <w:r>
        <w:rPr>
          <w:rFonts w:ascii="Times New Roman"/>
          <w:b w:val="false"/>
          <w:i w:val="false"/>
          <w:color w:val="000000"/>
          <w:sz w:val="28"/>
        </w:rPr>
        <w:t xml:space="preserve">9.  Қазiргi заманғы   Шағын       Бағдарла.    Жыл    Барлығы-  -"- </w:t>
      </w:r>
      <w:r>
        <w:br/>
      </w:r>
      <w:r>
        <w:rPr>
          <w:rFonts w:ascii="Times New Roman"/>
          <w:b w:val="false"/>
          <w:i w:val="false"/>
          <w:color w:val="000000"/>
          <w:sz w:val="28"/>
        </w:rPr>
        <w:t xml:space="preserve">
    материалдарды     қорытпалар, маның       сайын   55,9 </w:t>
      </w:r>
      <w:r>
        <w:br/>
      </w:r>
      <w:r>
        <w:rPr>
          <w:rFonts w:ascii="Times New Roman"/>
          <w:b w:val="false"/>
          <w:i w:val="false"/>
          <w:color w:val="000000"/>
          <w:sz w:val="28"/>
        </w:rPr>
        <w:t xml:space="preserve">
    алудың мүлдем     жұқа        жауапты       IV    оның </w:t>
      </w:r>
      <w:r>
        <w:br/>
      </w:r>
      <w:r>
        <w:rPr>
          <w:rFonts w:ascii="Times New Roman"/>
          <w:b w:val="false"/>
          <w:i w:val="false"/>
          <w:color w:val="000000"/>
          <w:sz w:val="28"/>
        </w:rPr>
        <w:t xml:space="preserve">
    жаңа технология.  қабыршықты  орындау.    тоқсан  ішінде </w:t>
      </w:r>
      <w:r>
        <w:br/>
      </w:r>
      <w:r>
        <w:rPr>
          <w:rFonts w:ascii="Times New Roman"/>
          <w:b w:val="false"/>
          <w:i w:val="false"/>
          <w:color w:val="000000"/>
          <w:sz w:val="28"/>
        </w:rPr>
        <w:t xml:space="preserve">
    ларын жасау       қаптама,    шысы                жылдар </w:t>
      </w:r>
      <w:r>
        <w:br/>
      </w:r>
      <w:r>
        <w:rPr>
          <w:rFonts w:ascii="Times New Roman"/>
          <w:b w:val="false"/>
          <w:i w:val="false"/>
          <w:color w:val="000000"/>
          <w:sz w:val="28"/>
        </w:rPr>
        <w:t xml:space="preserve">
    саласындағы       жаңа жарты.                     бойынша: </w:t>
      </w:r>
      <w:r>
        <w:br/>
      </w:r>
      <w:r>
        <w:rPr>
          <w:rFonts w:ascii="Times New Roman"/>
          <w:b w:val="false"/>
          <w:i w:val="false"/>
          <w:color w:val="000000"/>
          <w:sz w:val="28"/>
        </w:rPr>
        <w:t xml:space="preserve">
    ғылыми-зерттеу    лай өткіз.                      2003- </w:t>
      </w:r>
      <w:r>
        <w:br/>
      </w:r>
      <w:r>
        <w:rPr>
          <w:rFonts w:ascii="Times New Roman"/>
          <w:b w:val="false"/>
          <w:i w:val="false"/>
          <w:color w:val="000000"/>
          <w:sz w:val="28"/>
        </w:rPr>
        <w:t xml:space="preserve">
    және тәжiрибе-    гіш                             17,5; </w:t>
      </w:r>
      <w:r>
        <w:br/>
      </w:r>
      <w:r>
        <w:rPr>
          <w:rFonts w:ascii="Times New Roman"/>
          <w:b w:val="false"/>
          <w:i w:val="false"/>
          <w:color w:val="000000"/>
          <w:sz w:val="28"/>
        </w:rPr>
        <w:t xml:space="preserve">
    конструкторлық    материал.                       2004- </w:t>
      </w:r>
      <w:r>
        <w:br/>
      </w:r>
      <w:r>
        <w:rPr>
          <w:rFonts w:ascii="Times New Roman"/>
          <w:b w:val="false"/>
          <w:i w:val="false"/>
          <w:color w:val="000000"/>
          <w:sz w:val="28"/>
        </w:rPr>
        <w:t xml:space="preserve">
    әзiрлемелер       дар алуға                       18,8; </w:t>
      </w:r>
      <w:r>
        <w:br/>
      </w:r>
      <w:r>
        <w:rPr>
          <w:rFonts w:ascii="Times New Roman"/>
          <w:b w:val="false"/>
          <w:i w:val="false"/>
          <w:color w:val="000000"/>
          <w:sz w:val="28"/>
        </w:rPr>
        <w:t xml:space="preserve">
                      арналған                        2005- </w:t>
      </w:r>
      <w:r>
        <w:br/>
      </w:r>
      <w:r>
        <w:rPr>
          <w:rFonts w:ascii="Times New Roman"/>
          <w:b w:val="false"/>
          <w:i w:val="false"/>
          <w:color w:val="000000"/>
          <w:sz w:val="28"/>
        </w:rPr>
        <w:t xml:space="preserve">
                      технология                      19,6 </w:t>
      </w:r>
      <w:r>
        <w:br/>
      </w:r>
      <w:r>
        <w:rPr>
          <w:rFonts w:ascii="Times New Roman"/>
          <w:b w:val="false"/>
          <w:i w:val="false"/>
          <w:color w:val="000000"/>
          <w:sz w:val="28"/>
        </w:rPr>
        <w:t xml:space="preserve">
                      мен аппара. </w:t>
      </w:r>
      <w:r>
        <w:br/>
      </w: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10. Жаңа және жұмыс   Түсті және     -"-       Жыл    Барлығы-  -"- </w:t>
      </w:r>
      <w:r>
        <w:br/>
      </w:r>
      <w:r>
        <w:rPr>
          <w:rFonts w:ascii="Times New Roman"/>
          <w:b w:val="false"/>
          <w:i w:val="false"/>
          <w:color w:val="000000"/>
          <w:sz w:val="28"/>
        </w:rPr>
        <w:t xml:space="preserve">
    iстеп тұрған      қара метал.             сайын   40,2 </w:t>
      </w:r>
      <w:r>
        <w:br/>
      </w:r>
      <w:r>
        <w:rPr>
          <w:rFonts w:ascii="Times New Roman"/>
          <w:b w:val="false"/>
          <w:i w:val="false"/>
          <w:color w:val="000000"/>
          <w:sz w:val="28"/>
        </w:rPr>
        <w:t xml:space="preserve">
    зауыттар мен      лургия                    IV    оның </w:t>
      </w:r>
      <w:r>
        <w:br/>
      </w:r>
      <w:r>
        <w:rPr>
          <w:rFonts w:ascii="Times New Roman"/>
          <w:b w:val="false"/>
          <w:i w:val="false"/>
          <w:color w:val="000000"/>
          <w:sz w:val="28"/>
        </w:rPr>
        <w:t xml:space="preserve">
    кіші, орташа      институт.               тоқсан  ішінде </w:t>
      </w:r>
      <w:r>
        <w:br/>
      </w:r>
      <w:r>
        <w:rPr>
          <w:rFonts w:ascii="Times New Roman"/>
          <w:b w:val="false"/>
          <w:i w:val="false"/>
          <w:color w:val="000000"/>
          <w:sz w:val="28"/>
        </w:rPr>
        <w:t xml:space="preserve">
    кәсiпорындарда    тары мен                        жылдар </w:t>
      </w:r>
      <w:r>
        <w:br/>
      </w:r>
      <w:r>
        <w:rPr>
          <w:rFonts w:ascii="Times New Roman"/>
          <w:b w:val="false"/>
          <w:i w:val="false"/>
          <w:color w:val="000000"/>
          <w:sz w:val="28"/>
        </w:rPr>
        <w:t xml:space="preserve">
    тауарлылығы       кәсіпорын.                      бойынша: </w:t>
      </w:r>
      <w:r>
        <w:br/>
      </w:r>
      <w:r>
        <w:rPr>
          <w:rFonts w:ascii="Times New Roman"/>
          <w:b w:val="false"/>
          <w:i w:val="false"/>
          <w:color w:val="000000"/>
          <w:sz w:val="28"/>
        </w:rPr>
        <w:t xml:space="preserve">
    жоғары деңгейлі,  дарының                         2003- </w:t>
      </w:r>
      <w:r>
        <w:br/>
      </w:r>
      <w:r>
        <w:rPr>
          <w:rFonts w:ascii="Times New Roman"/>
          <w:b w:val="false"/>
          <w:i w:val="false"/>
          <w:color w:val="000000"/>
          <w:sz w:val="28"/>
        </w:rPr>
        <w:t xml:space="preserve">
    бәсекеге қабi.    тәжірибе-                       12,6; </w:t>
      </w:r>
      <w:r>
        <w:br/>
      </w:r>
      <w:r>
        <w:rPr>
          <w:rFonts w:ascii="Times New Roman"/>
          <w:b w:val="false"/>
          <w:i w:val="false"/>
          <w:color w:val="000000"/>
          <w:sz w:val="28"/>
        </w:rPr>
        <w:t xml:space="preserve">
    леттi өнімдерді   эксперимен.                     2004- </w:t>
      </w:r>
      <w:r>
        <w:br/>
      </w:r>
      <w:r>
        <w:rPr>
          <w:rFonts w:ascii="Times New Roman"/>
          <w:b w:val="false"/>
          <w:i w:val="false"/>
          <w:color w:val="000000"/>
          <w:sz w:val="28"/>
        </w:rPr>
        <w:t xml:space="preserve">
    шығару жөніндегі  талдық                          13,5; </w:t>
      </w:r>
      <w:r>
        <w:br/>
      </w:r>
      <w:r>
        <w:rPr>
          <w:rFonts w:ascii="Times New Roman"/>
          <w:b w:val="false"/>
          <w:i w:val="false"/>
          <w:color w:val="000000"/>
          <w:sz w:val="28"/>
        </w:rPr>
        <w:t xml:space="preserve">
    әзiрлемелерді     учаскеле.                       2005- </w:t>
      </w:r>
      <w:r>
        <w:br/>
      </w:r>
      <w:r>
        <w:rPr>
          <w:rFonts w:ascii="Times New Roman"/>
          <w:b w:val="false"/>
          <w:i w:val="false"/>
          <w:color w:val="000000"/>
          <w:sz w:val="28"/>
        </w:rPr>
        <w:t xml:space="preserve">
    iске асыру        рінде шағын                     14,1 </w:t>
      </w:r>
      <w:r>
        <w:br/>
      </w:r>
      <w:r>
        <w:rPr>
          <w:rFonts w:ascii="Times New Roman"/>
          <w:b w:val="false"/>
          <w:i w:val="false"/>
          <w:color w:val="000000"/>
          <w:sz w:val="28"/>
        </w:rPr>
        <w:t xml:space="preserve">
                      және орта </w:t>
      </w:r>
      <w:r>
        <w:br/>
      </w:r>
      <w:r>
        <w:rPr>
          <w:rFonts w:ascii="Times New Roman"/>
          <w:b w:val="false"/>
          <w:i w:val="false"/>
          <w:color w:val="000000"/>
          <w:sz w:val="28"/>
        </w:rPr>
        <w:t xml:space="preserve">
                      кәсіпорындар </w:t>
      </w:r>
      <w:r>
        <w:br/>
      </w:r>
      <w:r>
        <w:rPr>
          <w:rFonts w:ascii="Times New Roman"/>
          <w:b w:val="false"/>
          <w:i w:val="false"/>
          <w:color w:val="000000"/>
          <w:sz w:val="28"/>
        </w:rPr>
        <w:t xml:space="preserve">
                      құру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