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fd5f" w14:textId="54ef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Жәрдемдесу жөніндегі комиссияны құру туралы келісімнің және осы Келісімге түзетулер енгізу туралы хаттамалардың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наурыздағы N 237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1993 жылғы 12 қаңтарда Мәскеу қаласында жасалған Жәрдемдесу жөніндегі комиссияны құру туралы келісімнің (бұдан әрі - Келісім), 1993 жылғы 15 наурызда Мәскеу қаласында жасалған Келісімге түзету енгізу туралы хаттаманың және 1993 жылғы 13 қазанда Токио қаласында жасалған Келісімге қайталама түзетулер енгізу туралы хаттаманың күші жойылсын.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заңнамада белгіленген тәртіппен Қазақстан Республикасы Үкіметінің осы қаулының 1-тармағында көрсетілген халықаралық шарттардың күшін жою ниеті туралы депозитарийді - Жапонияның Үкіметін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