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56ea" w14:textId="0815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11 наурыздағы N 231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 шешiмдерiн орындау үшiн,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Үкiметi резервiнiң қаражатын пайдаланудың тәртiбiн бекiту туралы" Қазақстан Республикасы Үкiметiнiң 1999 жылғы 18 қыркүйектегi N 1408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Әдiлет министрлiгiне қосымшаға сәйкес сот шешiмдерiн орындау үшiн 2003 жылға арналған республикалық бюджетте Қазақстан Республикасы Үкiметiнiң, орталық мемлекеттiк органдардың және олардың аумақтық бөлiмшелерiнiң сот шешiмдерi бойынша мiндеттемелерiн өтеуге көзделген Қазақстан Республикасы Үкiметiнiң резервiнен 2 753 648 (екi миллион жетi жүз елу үш мың алты жүз қырық сегiз) теңге бөлiнсiн.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министрлiгi бөлiнген қаражаттың мақсатты пайдаланылуын бақылауды қамтамасыз етсiн.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2003 жылғы 11 наурыздағы      
</w:t>
      </w:r>
      <w:r>
        <w:br/>
      </w:r>
      <w:r>
        <w:rPr>
          <w:rFonts w:ascii="Times New Roman"/>
          <w:b w:val="false"/>
          <w:i w:val="false"/>
          <w:color w:val="000000"/>
          <w:sz w:val="28"/>
        </w:rPr>
        <w:t>
N 231 қаулысына          
</w:t>
      </w:r>
      <w:r>
        <w:br/>
      </w:r>
      <w:r>
        <w:rPr>
          <w:rFonts w:ascii="Times New Roman"/>
          <w:b w:val="false"/>
          <w:i w:val="false"/>
          <w:color w:val="000000"/>
          <w:sz w:val="28"/>
        </w:rPr>
        <w:t>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Орындалуға тиiстi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сот шешiмдерiнің тiзбесi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Р/с!                 !                          !Мемлекттік!Мемле.
</w:t>
      </w:r>
      <w:r>
        <w:br/>
      </w:r>
      <w:r>
        <w:rPr>
          <w:rFonts w:ascii="Times New Roman"/>
          <w:b w:val="false"/>
          <w:i w:val="false"/>
          <w:color w:val="000000"/>
          <w:sz w:val="28"/>
        </w:rPr>
        <w:t>
 N !    Сот атауы    !         Сот шешімі       !баж шеге. !кеттік
</w:t>
      </w:r>
      <w:r>
        <w:br/>
      </w:r>
      <w:r>
        <w:rPr>
          <w:rFonts w:ascii="Times New Roman"/>
          <w:b w:val="false"/>
          <w:i w:val="false"/>
          <w:color w:val="000000"/>
          <w:sz w:val="28"/>
        </w:rPr>
        <w:t>
   !                 !       шығарылған күн     !рілген со.! баж
</w:t>
      </w:r>
      <w:r>
        <w:br/>
      </w:r>
      <w:r>
        <w:rPr>
          <w:rFonts w:ascii="Times New Roman"/>
          <w:b w:val="false"/>
          <w:i w:val="false"/>
          <w:color w:val="000000"/>
          <w:sz w:val="28"/>
        </w:rPr>
        <w:t>
   !                 !                          !ма (теңге)!(теңге)
</w:t>
      </w:r>
      <w:r>
        <w:br/>
      </w:r>
      <w:r>
        <w:rPr>
          <w:rFonts w:ascii="Times New Roman"/>
          <w:b w:val="false"/>
          <w:i w:val="false"/>
          <w:color w:val="000000"/>
          <w:sz w:val="28"/>
        </w:rPr>
        <w:t>
-------------------------------------------------------------------
</w:t>
      </w:r>
      <w:r>
        <w:br/>
      </w:r>
      <w:r>
        <w:rPr>
          <w:rFonts w:ascii="Times New Roman"/>
          <w:b w:val="false"/>
          <w:i w:val="false"/>
          <w:color w:val="000000"/>
          <w:sz w:val="28"/>
        </w:rPr>
        <w:t>
1.  Орал қаласының    Н.В.Ивановтың пайдасына      200 000
</w:t>
      </w:r>
      <w:r>
        <w:br/>
      </w:r>
      <w:r>
        <w:rPr>
          <w:rFonts w:ascii="Times New Roman"/>
          <w:b w:val="false"/>
          <w:i w:val="false"/>
          <w:color w:val="000000"/>
          <w:sz w:val="28"/>
        </w:rPr>
        <w:t>
    соты              шығарылған 2001 ж.
</w:t>
      </w:r>
      <w:r>
        <w:br/>
      </w:r>
      <w:r>
        <w:rPr>
          <w:rFonts w:ascii="Times New Roman"/>
          <w:b w:val="false"/>
          <w:i w:val="false"/>
          <w:color w:val="000000"/>
          <w:sz w:val="28"/>
        </w:rPr>
        <w:t>
                      26.11. шешім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Орал қаласының    А.Ф.Несновтың пайдасына      827 000
</w:t>
      </w:r>
      <w:r>
        <w:br/>
      </w:r>
      <w:r>
        <w:rPr>
          <w:rFonts w:ascii="Times New Roman"/>
          <w:b w:val="false"/>
          <w:i w:val="false"/>
          <w:color w:val="000000"/>
          <w:sz w:val="28"/>
        </w:rPr>
        <w:t>
    соты              шығарылған 2001 ж.
</w:t>
      </w:r>
      <w:r>
        <w:br/>
      </w:r>
      <w:r>
        <w:rPr>
          <w:rFonts w:ascii="Times New Roman"/>
          <w:b w:val="false"/>
          <w:i w:val="false"/>
          <w:color w:val="000000"/>
          <w:sz w:val="28"/>
        </w:rPr>
        <w:t>
                      7.12. шешім
</w:t>
      </w:r>
      <w:r>
        <w:br/>
      </w:r>
      <w:r>
        <w:rPr>
          <w:rFonts w:ascii="Times New Roman"/>
          <w:b w:val="false"/>
          <w:i w:val="false"/>
          <w:color w:val="000000"/>
          <w:sz w:val="28"/>
        </w:rPr>
        <w:t>
3.  Орал қаласының    Р.А.Қостанбаевтың пайдасына   35 000
</w:t>
      </w:r>
      <w:r>
        <w:br/>
      </w:r>
      <w:r>
        <w:rPr>
          <w:rFonts w:ascii="Times New Roman"/>
          <w:b w:val="false"/>
          <w:i w:val="false"/>
          <w:color w:val="000000"/>
          <w:sz w:val="28"/>
        </w:rPr>
        <w:t>
    соты, Батыс       шығарылған 2000 ж.
</w:t>
      </w:r>
      <w:r>
        <w:br/>
      </w:r>
      <w:r>
        <w:rPr>
          <w:rFonts w:ascii="Times New Roman"/>
          <w:b w:val="false"/>
          <w:i w:val="false"/>
          <w:color w:val="000000"/>
          <w:sz w:val="28"/>
        </w:rPr>
        <w:t>
    Қазақстан         19.12. шешім, 2001 ж.
</w:t>
      </w:r>
      <w:r>
        <w:br/>
      </w:r>
      <w:r>
        <w:rPr>
          <w:rFonts w:ascii="Times New Roman"/>
          <w:b w:val="false"/>
          <w:i w:val="false"/>
          <w:color w:val="000000"/>
          <w:sz w:val="28"/>
        </w:rPr>
        <w:t>
    облыстық соты     18.10. қаулы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Ақтөбе            М.Т.Бөлісбаеваның пайдасына   50 000
</w:t>
      </w:r>
      <w:r>
        <w:br/>
      </w:r>
      <w:r>
        <w:rPr>
          <w:rFonts w:ascii="Times New Roman"/>
          <w:b w:val="false"/>
          <w:i w:val="false"/>
          <w:color w:val="000000"/>
          <w:sz w:val="28"/>
        </w:rPr>
        <w:t>
    қаласының соты    шығарылған 2002 ж.
</w:t>
      </w:r>
      <w:r>
        <w:br/>
      </w:r>
      <w:r>
        <w:rPr>
          <w:rFonts w:ascii="Times New Roman"/>
          <w:b w:val="false"/>
          <w:i w:val="false"/>
          <w:color w:val="000000"/>
          <w:sz w:val="28"/>
        </w:rPr>
        <w:t>
                      27.06. шешім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Ақсай қаласы      Ж.С.Құлбатыровтың            528 522
</w:t>
      </w:r>
      <w:r>
        <w:br/>
      </w:r>
      <w:r>
        <w:rPr>
          <w:rFonts w:ascii="Times New Roman"/>
          <w:b w:val="false"/>
          <w:i w:val="false"/>
          <w:color w:val="000000"/>
          <w:sz w:val="28"/>
        </w:rPr>
        <w:t>
    Бөрлі ауданының   пайдасына шығарылған 
</w:t>
      </w:r>
      <w:r>
        <w:br/>
      </w:r>
      <w:r>
        <w:rPr>
          <w:rFonts w:ascii="Times New Roman"/>
          <w:b w:val="false"/>
          <w:i w:val="false"/>
          <w:color w:val="000000"/>
          <w:sz w:val="28"/>
        </w:rPr>
        <w:t>
    соты              2001 ж. 10.08. шешім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Қостанай          С.Г.Остапенконың пайдасына   250 000
</w:t>
      </w:r>
      <w:r>
        <w:br/>
      </w:r>
      <w:r>
        <w:rPr>
          <w:rFonts w:ascii="Times New Roman"/>
          <w:b w:val="false"/>
          <w:i w:val="false"/>
          <w:color w:val="000000"/>
          <w:sz w:val="28"/>
        </w:rPr>
        <w:t>
    қалалық соты,     шығарылған 2000 ж.
</w:t>
      </w:r>
      <w:r>
        <w:br/>
      </w:r>
      <w:r>
        <w:rPr>
          <w:rFonts w:ascii="Times New Roman"/>
          <w:b w:val="false"/>
          <w:i w:val="false"/>
          <w:color w:val="000000"/>
          <w:sz w:val="28"/>
        </w:rPr>
        <w:t>
    Қостанай          13.12. шешім, 2001 ж.
</w:t>
      </w:r>
      <w:r>
        <w:br/>
      </w:r>
      <w:r>
        <w:rPr>
          <w:rFonts w:ascii="Times New Roman"/>
          <w:b w:val="false"/>
          <w:i w:val="false"/>
          <w:color w:val="000000"/>
          <w:sz w:val="28"/>
        </w:rPr>
        <w:t>
    облыстық соты     7.03. қаулы, 2001 ж.
</w:t>
      </w:r>
      <w:r>
        <w:br/>
      </w:r>
      <w:r>
        <w:rPr>
          <w:rFonts w:ascii="Times New Roman"/>
          <w:b w:val="false"/>
          <w:i w:val="false"/>
          <w:color w:val="000000"/>
          <w:sz w:val="28"/>
        </w:rPr>
        <w:t>
                      20.06. ұйғарым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Қостанай          В.Т.Ярмоличтің пайдасына      53 500    412
</w:t>
      </w:r>
      <w:r>
        <w:br/>
      </w:r>
      <w:r>
        <w:rPr>
          <w:rFonts w:ascii="Times New Roman"/>
          <w:b w:val="false"/>
          <w:i w:val="false"/>
          <w:color w:val="000000"/>
          <w:sz w:val="28"/>
        </w:rPr>
        <w:t>
    қалалық соты      шығарылған 2002 ж.
</w:t>
      </w:r>
      <w:r>
        <w:br/>
      </w:r>
      <w:r>
        <w:rPr>
          <w:rFonts w:ascii="Times New Roman"/>
          <w:b w:val="false"/>
          <w:i w:val="false"/>
          <w:color w:val="000000"/>
          <w:sz w:val="28"/>
        </w:rPr>
        <w:t>
                      14.03. шешім, 2002 ж.
</w:t>
      </w:r>
      <w:r>
        <w:br/>
      </w:r>
      <w:r>
        <w:rPr>
          <w:rFonts w:ascii="Times New Roman"/>
          <w:b w:val="false"/>
          <w:i w:val="false"/>
          <w:color w:val="000000"/>
          <w:sz w:val="28"/>
        </w:rPr>
        <w:t>
                      22.08. шешімдер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Павлодар          М.В.Локтевтың пайдасына      200 000   2 000
</w:t>
      </w:r>
      <w:r>
        <w:br/>
      </w:r>
      <w:r>
        <w:rPr>
          <w:rFonts w:ascii="Times New Roman"/>
          <w:b w:val="false"/>
          <w:i w:val="false"/>
          <w:color w:val="000000"/>
          <w:sz w:val="28"/>
        </w:rPr>
        <w:t>
    қалалық соты      шығарылған 2001 ж.
</w:t>
      </w:r>
      <w:r>
        <w:br/>
      </w:r>
      <w:r>
        <w:rPr>
          <w:rFonts w:ascii="Times New Roman"/>
          <w:b w:val="false"/>
          <w:i w:val="false"/>
          <w:color w:val="000000"/>
          <w:sz w:val="28"/>
        </w:rPr>
        <w:t>
                      13.08. шешім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Павлодар          Н.Л.Заболотнаяның            350 000     388
</w:t>
      </w:r>
      <w:r>
        <w:br/>
      </w:r>
      <w:r>
        <w:rPr>
          <w:rFonts w:ascii="Times New Roman"/>
          <w:b w:val="false"/>
          <w:i w:val="false"/>
          <w:color w:val="000000"/>
          <w:sz w:val="28"/>
        </w:rPr>
        <w:t>
    қалалық соты      пайдасына шығарылған 
</w:t>
      </w:r>
      <w:r>
        <w:br/>
      </w:r>
      <w:r>
        <w:rPr>
          <w:rFonts w:ascii="Times New Roman"/>
          <w:b w:val="false"/>
          <w:i w:val="false"/>
          <w:color w:val="000000"/>
          <w:sz w:val="28"/>
        </w:rPr>
        <w:t>
                      2001 ж. 14.09. шешім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Қостанай          В.В.Мирошниченконың          176 571
</w:t>
      </w:r>
      <w:r>
        <w:br/>
      </w:r>
      <w:r>
        <w:rPr>
          <w:rFonts w:ascii="Times New Roman"/>
          <w:b w:val="false"/>
          <w:i w:val="false"/>
          <w:color w:val="000000"/>
          <w:sz w:val="28"/>
        </w:rPr>
        <w:t>
    облысының         пайдасына шығарылған
</w:t>
      </w:r>
      <w:r>
        <w:br/>
      </w:r>
      <w:r>
        <w:rPr>
          <w:rFonts w:ascii="Times New Roman"/>
          <w:b w:val="false"/>
          <w:i w:val="false"/>
          <w:color w:val="000000"/>
          <w:sz w:val="28"/>
        </w:rPr>
        <w:t>
    Сарыкөл соты,     2001 ж. 16.07. шешім,
</w:t>
      </w:r>
      <w:r>
        <w:br/>
      </w:r>
      <w:r>
        <w:rPr>
          <w:rFonts w:ascii="Times New Roman"/>
          <w:b w:val="false"/>
          <w:i w:val="false"/>
          <w:color w:val="000000"/>
          <w:sz w:val="28"/>
        </w:rPr>
        <w:t>
    Қостанай          2001 ж. 5.09. қаулы
</w:t>
      </w:r>
      <w:r>
        <w:br/>
      </w:r>
      <w:r>
        <w:rPr>
          <w:rFonts w:ascii="Times New Roman"/>
          <w:b w:val="false"/>
          <w:i w:val="false"/>
          <w:color w:val="000000"/>
          <w:sz w:val="28"/>
        </w:rPr>
        <w:t>
    облыстық соты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Орал              Е.Байрамовтың                 64 500
</w:t>
      </w:r>
      <w:r>
        <w:br/>
      </w:r>
      <w:r>
        <w:rPr>
          <w:rFonts w:ascii="Times New Roman"/>
          <w:b w:val="false"/>
          <w:i w:val="false"/>
          <w:color w:val="000000"/>
          <w:sz w:val="28"/>
        </w:rPr>
        <w:t>
    қаласының соты    пайдасына шығарылған
</w:t>
      </w:r>
      <w:r>
        <w:br/>
      </w:r>
      <w:r>
        <w:rPr>
          <w:rFonts w:ascii="Times New Roman"/>
          <w:b w:val="false"/>
          <w:i w:val="false"/>
          <w:color w:val="000000"/>
          <w:sz w:val="28"/>
        </w:rPr>
        <w:t>
                      2001 ж. 7.12. шешім
</w:t>
      </w:r>
      <w:r>
        <w:br/>
      </w:r>
      <w:r>
        <w:rPr>
          <w:rFonts w:ascii="Times New Roman"/>
          <w:b w:val="false"/>
          <w:i w:val="false"/>
          <w:color w:val="000000"/>
          <w:sz w:val="28"/>
        </w:rPr>
        <w:t>
-------------------------------------------------------------------
</w:t>
      </w:r>
      <w:r>
        <w:br/>
      </w:r>
      <w:r>
        <w:rPr>
          <w:rFonts w:ascii="Times New Roman"/>
          <w:b w:val="false"/>
          <w:i w:val="false"/>
          <w:color w:val="000000"/>
          <w:sz w:val="28"/>
        </w:rPr>
        <w:t>
Жиыны                                            2 735 093  18 555
</w:t>
      </w:r>
      <w:r>
        <w:br/>
      </w:r>
      <w:r>
        <w:rPr>
          <w:rFonts w:ascii="Times New Roman"/>
          <w:b w:val="false"/>
          <w:i w:val="false"/>
          <w:color w:val="000000"/>
          <w:sz w:val="28"/>
        </w:rPr>
        <w:t>
-------------------------------------------------------------------
</w:t>
      </w:r>
      <w:r>
        <w:br/>
      </w:r>
      <w:r>
        <w:rPr>
          <w:rFonts w:ascii="Times New Roman"/>
          <w:b w:val="false"/>
          <w:i w:val="false"/>
          <w:color w:val="000000"/>
          <w:sz w:val="28"/>
        </w:rPr>
        <w:t>
Жалпы сомасы                                     2 753 648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