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3639" w14:textId="c133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Лениногор қалалық аумақтық басқармасы" мемлекеттік мекемесін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28 ақпан N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Лениногор қалалық аумақтық басқармасы" мемлекеттік мекемесі "Қазақстан Республикасы Ауыл шаруашылығы министрлігінің Риддер қалалық аумақтық басқармасы" мемлекеттік мекемесі (бұдан әрі - Басқарма) болып қайта аталсын.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министрлігі заңнамада белгіленген тәртіппен Басқарманы әділет органдарында мемлекеттік қайта тіркеуді қамтамасыз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