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ed45" w14:textId="200e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Заттай нысанда роялти төлеу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25 ақпан N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Мәтінде "ҚазМұнайГаз" сауда үйi" ЖШС" деген сөздер "ҚазМұнайГаз" сауда үйi" АҚ" деген сөздермен ауыстырылды - ҚР Үкіметінің 2005.12.09.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Қазақстан Республикасының 2001 жылғы 12 маусымдағы Кодексiнiң (Салық кодексі) 
</w:t>
      </w:r>
      <w:r>
        <w:rPr>
          <w:rFonts w:ascii="Times New Roman"/>
          <w:b w:val="false"/>
          <w:i w:val="false"/>
          <w:color w:val="000000"/>
          <w:sz w:val="28"/>
        </w:rPr>
        <w:t xml:space="preserve"> 295-бабына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Энергетика және минералдық ресурстар министрлiгi заңнамада белгiленген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 қойнауын пайдалануға арналған келiсiм-шарттарға қосымша келiсiмдер жасассын, онда: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 атынан роялти алушының - "ҚазМұнайГаз" сауда үйі" акционерлік қоғамының (бұдан әрі - "ҚазМұнайГаз" сауда үйi" АҚ) жер қойнауын пайдаланушылардан Қазақстан Республикасының заңнамасына сәйкес роялтимен есеп айырысу кезiнде жер қойнауын пайдаланушылар қолданатын баға бойынша шикi мұнай түрiнде көмiрсутегi шикізатының көлемiн алуы қамтамасыз етiлсiн;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"ҚазМұнайГаз" сауда үйi" АҚ алуға тиесiлi көмiрсутегi шикізатының көлемi Қазақстан Республикасының заңнамасына сәйкес жер қойнауын пайдаланушылар төлейтiн роялти төлемiнiң заттай нысаны болып табылады деп белгiленсiн;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қойнауын пайдаланушылардың келiсiмi бойынша роялти төлеу есебiне жеткiзiлетiн шикi мұнай көлемiн тапсырудың жер қойнауын пайдалануға арналған келiсiм-шарттарда белгiленген мерзiмге қарағанда неғұрлым ертерек мерзiмi белгiленсiн;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"ҚазМұнайГаз" сауда үйi" АҚ-пен Қазақстан Республикасының азаматтық заңнамасына сәйкес көмірсутегі шикізатының осы көлемін кейіннен тасымалдау және сату үшін жер қойнауын пайдаланушылардан Қазақстан Республикасының заңнамасына және жасалған жер қойнауын пайдалануға арналған келісім-шарттарға сәйкес роялтимен есеп айырысу кезінде жер қойнауын пайдаланушылар қолданатын бағалар бойынша заттай түрде роялти төлеу есебіне шикі мұнай түрінде көмірсутегі шикізатының көлемін алу жөнінде тапсырма шарты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басқа да шараларды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ҚР Үкіметінің 2005.12.09.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"ҚазМұнайГаз" сауда үйi" АҚ (келiсiм бойынша):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 қойнауын пайдаланушылардан кейіннен оларды сатумен заттай нысанда роялти төлеу есебiне жеткiзiлетiн шикi мұнай көлемiн қабылдасын және осы тапсырмаға сәйкес құжаттарды ресімдесін;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 қойнауын пайдаланушылар есептеген роялти сомасын Қазақстан Республикасының заңнамасымен роялти төлеу үшiн белгiленген мерзiмде республикалық бюджетке аударуды жүргiзсiн.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2-тармаққа өзгерту енгізілді - ҚР Үкіметінің 2005.12.09.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 Премьер-Министрінің орынбасары А.С.Есімовке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 жаңа редакцияда - ҚР Үкіметінің 2005.12.09.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2003 жылғы 1 қаңтардан бастап күшiне енедi және 2008 жылғы 31 желтоқсанға дейiн қолданылады.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4-тармаққа өзгерту енгізілді - ҚР Үкіметінің 2005.12.09.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