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130c" w14:textId="4ea1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мен Әзiрбайжан Республикасы арасындағы Каспий теңiзi түбiн шектеу туралы" Қазақстан Республикасы мен Әзiрбайжан Республикасының арасындағы келiсiмге хаттамаға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2003 жылғы 24 ақпан N 194</w:t>
      </w:r>
    </w:p>
    <w:p>
      <w:pPr>
        <w:spacing w:after="0"/>
        <w:ind w:left="0"/>
        <w:jc w:val="both"/>
      </w:pPr>
      <w:r>
        <w:rPr>
          <w:rFonts w:ascii="Times New Roman"/>
          <w:b w:val="false"/>
          <w:i w:val="false"/>
          <w:color w:val="000000"/>
          <w:sz w:val="28"/>
        </w:rPr>
        <w:t xml:space="preserve">      Қазақстан Республикасының Yкiметi қаулы етеді: </w:t>
      </w:r>
    </w:p>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 мен Әзiрбайжан Республикасы арасындағы Каспий теңiзi түбiн шектеу туралы Қазақстан Республикасы мен Әзiрбайжан Республикасының арасындағы келiсiмге хаттамаға қол қою туралы"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Әзiрбайжан Республикасы арасындағы Каспий теңiзi түбiн шeктeу туралы" Қазақстан Республикасы мен Әзiрбайжан Республикасының арасындағы келiсiмге хаттамаға қол қою туралы </w:t>
      </w:r>
    </w:p>
    <w:p>
      <w:pPr>
        <w:spacing w:after="0"/>
        <w:ind w:left="0"/>
        <w:jc w:val="both"/>
      </w:pPr>
      <w:r>
        <w:rPr>
          <w:rFonts w:ascii="Times New Roman"/>
          <w:b w:val="false"/>
          <w:i w:val="false"/>
          <w:color w:val="000000"/>
          <w:sz w:val="28"/>
        </w:rPr>
        <w:t xml:space="preserve">      ҚАУЛЫ ЕТЕМIН: </w:t>
      </w:r>
      <w:r>
        <w:br/>
      </w:r>
      <w:r>
        <w:rPr>
          <w:rFonts w:ascii="Times New Roman"/>
          <w:b w:val="false"/>
          <w:i w:val="false"/>
          <w:color w:val="000000"/>
          <w:sz w:val="28"/>
        </w:rPr>
        <w:t xml:space="preserve">
      1. "Қазақстан Республикасы мен Әзiрбайжан Республикасы арасындағы Каспий теңiзi түбiн шектеу туралы" Қазақстан Республикасы мен Әзiрбайжан Республикасының арасындағы келiсiмге Хаттаманың жобасы мақұлдансын. </w:t>
      </w:r>
      <w:r>
        <w:br/>
      </w:r>
      <w:r>
        <w:rPr>
          <w:rFonts w:ascii="Times New Roman"/>
          <w:b w:val="false"/>
          <w:i w:val="false"/>
          <w:color w:val="000000"/>
          <w:sz w:val="28"/>
        </w:rPr>
        <w:t xml:space="preserve">
      2. Қазақстан Республикасының Сыртқы iстер бiрiншi вице-министрi Қайрат Қуатұлы Әбусейiтовке оған қағидатты сипаты жоқ өзгерiстер мен толықтырулар енгiзуге рұқсат ете отырып, Қазақстан Республикасы атынан "Қазақстан Республикасы мен Әзiрбайжан Республикасы арасындағы Каспий теңiзi түбiн шектеу туралы" Қазақстан Республикасы мен Әзiрбайжан Республикасының арасындағы келiсiмге хаттамаға қол қоюға өкiлеттік берiлсiн. </w:t>
      </w:r>
      <w:r>
        <w:br/>
      </w: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 мен Әзiрбайжан Республикасы арасындағы Каспий теңiзi түбiн шектеу туралы Қазақстан Республикасы мен Әзiрбайжан Республикасының арасындағы келiсiмге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Әзiрбайжан Республикасы, </w:t>
      </w:r>
      <w:r>
        <w:br/>
      </w:r>
      <w:r>
        <w:rPr>
          <w:rFonts w:ascii="Times New Roman"/>
          <w:b w:val="false"/>
          <w:i w:val="false"/>
          <w:color w:val="000000"/>
          <w:sz w:val="28"/>
        </w:rPr>
        <w:t xml:space="preserve">
      Қазақстан Республикасы мен Әзiрбайжан Республикасы арасындағы Каспий теңiзi түбiн шектеу туралы Қазақстан Республикасы мен Әзiрбайжан Республикасының арасындағы 2001 жылғы 29 қарашадағы келiсiмдi (бұдан әрi - Келiсiм) негізге ала отырып, </w:t>
      </w:r>
      <w:r>
        <w:br/>
      </w:r>
      <w:r>
        <w:rPr>
          <w:rFonts w:ascii="Times New Roman"/>
          <w:b w:val="false"/>
          <w:i w:val="false"/>
          <w:color w:val="000000"/>
          <w:sz w:val="28"/>
        </w:rPr>
        <w:t xml:space="preserve">
      Каспий теңiзi түбiнiң учаскелерi мен жер қойнауын межелеп бөлу орта сызығының географиялық координаттарын анықтау мақсатында, </w:t>
      </w:r>
      <w:r>
        <w:br/>
      </w:r>
      <w:r>
        <w:rPr>
          <w:rFonts w:ascii="Times New Roman"/>
          <w:b w:val="false"/>
          <w:i w:val="false"/>
          <w:color w:val="000000"/>
          <w:sz w:val="28"/>
        </w:rPr>
        <w:t xml:space="preserve">
      төмендегiлер туралы келiстi: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Осы Хаттамамен Тараптар Қазақстан Республикасы мен Әзiрбайжан Республикасы арасындағы Каспий теңiзi түбiнiң учаскелерi мен жер қойнауын межелеп бөлудiң жағалық сызықтағы және аралдардағы бастапқы базалық нүктелерiнен бiрдей алыстау негiзiнде құрылған (бастапқы базалық нүктелердiң географиялық координаттарының Каталогы - 2 қосымша) орта сызық өтуiнiң географиялық координаттарын белгiлейдi (орта сызықтың географиялық координаттарының Каталогы - 1 қосымша). </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Солтүстiк ендiктiң 42 </w:t>
      </w:r>
      <w:r>
        <w:rPr>
          <w:rFonts w:ascii="Times New Roman"/>
          <w:b w:val="false"/>
          <w:i w:val="false"/>
          <w:color w:val="000000"/>
          <w:vertAlign w:val="superscript"/>
        </w:rPr>
        <w:t xml:space="preserve">о </w:t>
      </w:r>
      <w:r>
        <w:rPr>
          <w:rFonts w:ascii="Times New Roman"/>
          <w:b w:val="false"/>
          <w:i w:val="false"/>
          <w:color w:val="000000"/>
          <w:sz w:val="28"/>
        </w:rPr>
        <w:t xml:space="preserve">33',6 және шығыс бойлықтың 49 </w:t>
      </w:r>
      <w:r>
        <w:rPr>
          <w:rFonts w:ascii="Times New Roman"/>
          <w:b w:val="false"/>
          <w:i w:val="false"/>
          <w:color w:val="000000"/>
          <w:vertAlign w:val="superscript"/>
        </w:rPr>
        <w:t xml:space="preserve">о </w:t>
      </w:r>
      <w:r>
        <w:rPr>
          <w:rFonts w:ascii="Times New Roman"/>
          <w:b w:val="false"/>
          <w:i w:val="false"/>
          <w:color w:val="000000"/>
          <w:sz w:val="28"/>
        </w:rPr>
        <w:t xml:space="preserve">53',3 координаттары бар Қазақстан Республикасы, Әзiрбайжан Республикасы және Ресей Федерациясы арасындағы Каспий теңiзi түбiнiң учаскелерi мен жер қойнауын межелеп бөлу сызығының түйiсу нүктесi орта сызықтың бастапқы нүктесi болып табылады. </w:t>
      </w:r>
      <w:r>
        <w:br/>
      </w:r>
      <w:r>
        <w:rPr>
          <w:rFonts w:ascii="Times New Roman"/>
          <w:b w:val="false"/>
          <w:i w:val="false"/>
          <w:color w:val="000000"/>
          <w:sz w:val="28"/>
        </w:rPr>
        <w:t xml:space="preserve">
      Солтүстiк ендiктiң 41 </w:t>
      </w:r>
      <w:r>
        <w:rPr>
          <w:rFonts w:ascii="Times New Roman"/>
          <w:b w:val="false"/>
          <w:i w:val="false"/>
          <w:color w:val="000000"/>
          <w:vertAlign w:val="superscript"/>
        </w:rPr>
        <w:t xml:space="preserve">о </w:t>
      </w:r>
      <w:r>
        <w:rPr>
          <w:rFonts w:ascii="Times New Roman"/>
          <w:b w:val="false"/>
          <w:i w:val="false"/>
          <w:color w:val="000000"/>
          <w:sz w:val="28"/>
        </w:rPr>
        <w:t xml:space="preserve">32',4 және шығыс бойлықтың 50 </w:t>
      </w:r>
      <w:r>
        <w:rPr>
          <w:rFonts w:ascii="Times New Roman"/>
          <w:b w:val="false"/>
          <w:i w:val="false"/>
          <w:color w:val="000000"/>
          <w:vertAlign w:val="superscript"/>
        </w:rPr>
        <w:t xml:space="preserve">о </w:t>
      </w:r>
      <w:r>
        <w:rPr>
          <w:rFonts w:ascii="Times New Roman"/>
          <w:b w:val="false"/>
          <w:i w:val="false"/>
          <w:color w:val="000000"/>
          <w:sz w:val="28"/>
        </w:rPr>
        <w:t xml:space="preserve">56',6 координаттары бар нүкте межелеп бөлудiң соңғы нүктесi болып табылады, ол Қазақстан Республикасы, Әзiрбайжан Республикасы және Түркiменстан арасындағы Каспий теңiзi түбiнiң учаскелерi мен жер қойнауын межелеп бөлудiң түйiсу нүктесi ретiнде қабылдануы мүмкiн, мұның өзi олардың арасындағы үш жақты келiсiмде белгiленетiн болады.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Межелеп бөлудiң орта сызығы Тараптар келiскен Қазақстан Республикасы мен Әзiрбайжан Республикасы арасындағы Каспий теңiзi түбiнiң учаскелерi мен жер қойнауын межелеп бөлу схемасына енгiзiлген (3-қосымша).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Осы Хаттама Келiсiмнiң 7-бабында көзделген тәртiппен күшiне енедi және оның ажырамас бөлiгi болып табылады. </w:t>
      </w:r>
    </w:p>
    <w:p>
      <w:pPr>
        <w:spacing w:after="0"/>
        <w:ind w:left="0"/>
        <w:jc w:val="both"/>
      </w:pPr>
      <w:r>
        <w:rPr>
          <w:rFonts w:ascii="Times New Roman"/>
          <w:b w:val="false"/>
          <w:i w:val="false"/>
          <w:color w:val="000000"/>
          <w:sz w:val="28"/>
        </w:rPr>
        <w:t xml:space="preserve">      ___________ қаласында _______ жылғы "___" _________ әрқайсысы қазақ, әзiрбайжан және орыс тiлдерiнде екi түпнұсқа дана болып жасалды және де барлық мәтiндердiң күшi бiрдей. Негiзгі Хаттаманың ережелерiн түсiндiру мақсатында Тараптар орыс тiлiндегi мәтiнге жүгiнедi. </w:t>
      </w:r>
    </w:p>
    <w:p>
      <w:pPr>
        <w:spacing w:after="0"/>
        <w:ind w:left="0"/>
        <w:jc w:val="both"/>
      </w:pPr>
      <w:r>
        <w:rPr>
          <w:rFonts w:ascii="Times New Roman"/>
          <w:b w:val="false"/>
          <w:i/>
          <w:color w:val="000000"/>
          <w:sz w:val="28"/>
        </w:rPr>
        <w:t xml:space="preserve">      ҚАЗАҚСТАН РЕСПУБЛИКАСЫ             ӘЗIРБАЙЖАН РЕСПУБЛИКАСЫ </w:t>
      </w:r>
      <w:r>
        <w:br/>
      </w:r>
      <w:r>
        <w:rPr>
          <w:rFonts w:ascii="Times New Roman"/>
          <w:b w:val="false"/>
          <w:i w:val="false"/>
          <w:color w:val="000000"/>
          <w:sz w:val="28"/>
        </w:rPr>
        <w:t>
</w:t>
      </w:r>
      <w:r>
        <w:rPr>
          <w:rFonts w:ascii="Times New Roman"/>
          <w:b w:val="false"/>
          <w:i/>
          <w:color w:val="000000"/>
          <w:sz w:val="28"/>
        </w:rPr>
        <w:t xml:space="preserve">              ҮШIН                                ҮШIH </w:t>
      </w:r>
    </w:p>
    <w:bookmarkStart w:name="z6" w:id="5"/>
    <w:p>
      <w:pPr>
        <w:spacing w:after="0"/>
        <w:ind w:left="0"/>
        <w:jc w:val="both"/>
      </w:pP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Әзiрбайжан Республикасы арасындағы </w:t>
      </w:r>
      <w:r>
        <w:br/>
      </w:r>
      <w:r>
        <w:rPr>
          <w:rFonts w:ascii="Times New Roman"/>
          <w:b w:val="false"/>
          <w:i w:val="false"/>
          <w:color w:val="000000"/>
          <w:sz w:val="28"/>
        </w:rPr>
        <w:t xml:space="preserve">
Каспий теңiзi түбiн шектеу туралы </w:t>
      </w:r>
      <w:r>
        <w:br/>
      </w: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Әзiрбайжан Республикасының    </w:t>
      </w:r>
      <w:r>
        <w:br/>
      </w:r>
      <w:r>
        <w:rPr>
          <w:rFonts w:ascii="Times New Roman"/>
          <w:b w:val="false"/>
          <w:i w:val="false"/>
          <w:color w:val="000000"/>
          <w:sz w:val="28"/>
        </w:rPr>
        <w:t xml:space="preserve">
арасындағы келiсiм хаттамасына  </w:t>
      </w:r>
      <w:r>
        <w:br/>
      </w:r>
      <w:r>
        <w:rPr>
          <w:rFonts w:ascii="Times New Roman"/>
          <w:b w:val="false"/>
          <w:i w:val="false"/>
          <w:color w:val="000000"/>
          <w:sz w:val="28"/>
        </w:rPr>
        <w:t xml:space="preserve">
1 қосымша             </w:t>
      </w:r>
    </w:p>
    <w:bookmarkEnd w:id="5"/>
    <w:p>
      <w:pPr>
        <w:spacing w:after="0"/>
        <w:ind w:left="0"/>
        <w:jc w:val="left"/>
      </w:pPr>
      <w:r>
        <w:rPr>
          <w:rFonts w:ascii="Times New Roman"/>
          <w:b/>
          <w:i w:val="false"/>
          <w:color w:val="000000"/>
        </w:rPr>
        <w:t xml:space="preserve"> Орта сызықтың географиялық координаттарының </w:t>
      </w:r>
      <w:r>
        <w:br/>
      </w:r>
      <w:r>
        <w:rPr>
          <w:rFonts w:ascii="Times New Roman"/>
          <w:b/>
          <w:i w:val="false"/>
          <w:color w:val="000000"/>
        </w:rPr>
        <w:t xml:space="preserve">
КАТАЛОГЫ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Орта сызықтың      |      Солтүстік   |    Шығыс бойлық </w:t>
      </w:r>
      <w:r>
        <w:br/>
      </w:r>
      <w:r>
        <w:rPr>
          <w:rFonts w:ascii="Times New Roman"/>
          <w:b w:val="false"/>
          <w:i w:val="false"/>
          <w:color w:val="000000"/>
          <w:sz w:val="28"/>
        </w:rPr>
        <w:t xml:space="preserve">
     бұрылыс         |        ендік     | </w:t>
      </w:r>
      <w:r>
        <w:br/>
      </w:r>
      <w:r>
        <w:rPr>
          <w:rFonts w:ascii="Times New Roman"/>
          <w:b w:val="false"/>
          <w:i w:val="false"/>
          <w:color w:val="000000"/>
          <w:sz w:val="28"/>
        </w:rPr>
        <w:t xml:space="preserve">
  нүктелерiнiң       |                  | </w:t>
      </w:r>
      <w:r>
        <w:br/>
      </w:r>
      <w:r>
        <w:rPr>
          <w:rFonts w:ascii="Times New Roman"/>
          <w:b w:val="false"/>
          <w:i w:val="false"/>
          <w:color w:val="000000"/>
          <w:sz w:val="28"/>
        </w:rPr>
        <w:t xml:space="preserve">
    нөмiрлері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ҚР,ӘР,РФ үш       |    42 </w:t>
      </w:r>
      <w:r>
        <w:rPr>
          <w:rFonts w:ascii="Times New Roman"/>
          <w:b w:val="false"/>
          <w:i w:val="false"/>
          <w:color w:val="000000"/>
          <w:vertAlign w:val="superscript"/>
        </w:rPr>
        <w:t xml:space="preserve">о </w:t>
      </w:r>
      <w:r>
        <w:rPr>
          <w:rFonts w:ascii="Times New Roman"/>
          <w:b w:val="false"/>
          <w:i w:val="false"/>
          <w:color w:val="000000"/>
          <w:sz w:val="28"/>
        </w:rPr>
        <w:t xml:space="preserve">33',6      |      49 </w:t>
      </w:r>
      <w:r>
        <w:rPr>
          <w:rFonts w:ascii="Times New Roman"/>
          <w:b w:val="false"/>
          <w:i w:val="false"/>
          <w:color w:val="000000"/>
          <w:vertAlign w:val="superscript"/>
        </w:rPr>
        <w:t xml:space="preserve">о </w:t>
      </w:r>
      <w:r>
        <w:rPr>
          <w:rFonts w:ascii="Times New Roman"/>
          <w:b w:val="false"/>
          <w:i w:val="false"/>
          <w:color w:val="000000"/>
          <w:sz w:val="28"/>
        </w:rPr>
        <w:t xml:space="preserve">53',3 </w:t>
      </w:r>
      <w:r>
        <w:br/>
      </w:r>
      <w:r>
        <w:rPr>
          <w:rFonts w:ascii="Times New Roman"/>
          <w:b w:val="false"/>
          <w:i w:val="false"/>
          <w:color w:val="000000"/>
          <w:sz w:val="28"/>
        </w:rPr>
        <w:t xml:space="preserve">
мемлекеттiң түйiсу   |                  | </w:t>
      </w:r>
      <w:r>
        <w:br/>
      </w:r>
      <w:r>
        <w:rPr>
          <w:rFonts w:ascii="Times New Roman"/>
          <w:b w:val="false"/>
          <w:i w:val="false"/>
          <w:color w:val="000000"/>
          <w:sz w:val="28"/>
        </w:rPr>
        <w:t xml:space="preserve">
    нүктесi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42 </w:t>
      </w:r>
      <w:r>
        <w:rPr>
          <w:rFonts w:ascii="Times New Roman"/>
          <w:b w:val="false"/>
          <w:i w:val="false"/>
          <w:color w:val="000000"/>
          <w:vertAlign w:val="superscript"/>
        </w:rPr>
        <w:t xml:space="preserve">о </w:t>
      </w:r>
      <w:r>
        <w:rPr>
          <w:rFonts w:ascii="Times New Roman"/>
          <w:b w:val="false"/>
          <w:i w:val="false"/>
          <w:color w:val="000000"/>
          <w:sz w:val="28"/>
        </w:rPr>
        <w:t xml:space="preserve">25',8              50 </w:t>
      </w:r>
      <w:r>
        <w:rPr>
          <w:rFonts w:ascii="Times New Roman"/>
          <w:b w:val="false"/>
          <w:i w:val="false"/>
          <w:color w:val="000000"/>
          <w:vertAlign w:val="superscript"/>
        </w:rPr>
        <w:t xml:space="preserve">о </w:t>
      </w:r>
      <w:r>
        <w:rPr>
          <w:rFonts w:ascii="Times New Roman"/>
          <w:b w:val="false"/>
          <w:i w:val="false"/>
          <w:color w:val="000000"/>
          <w:sz w:val="28"/>
        </w:rPr>
        <w:t xml:space="preserve">00',3 </w:t>
      </w:r>
      <w:r>
        <w:br/>
      </w:r>
      <w:r>
        <w:rPr>
          <w:rFonts w:ascii="Times New Roman"/>
          <w:b w:val="false"/>
          <w:i w:val="false"/>
          <w:color w:val="000000"/>
          <w:sz w:val="28"/>
        </w:rPr>
        <w:t xml:space="preserve">
       2                  42 </w:t>
      </w:r>
      <w:r>
        <w:rPr>
          <w:rFonts w:ascii="Times New Roman"/>
          <w:b w:val="false"/>
          <w:i w:val="false"/>
          <w:color w:val="000000"/>
          <w:vertAlign w:val="superscript"/>
        </w:rPr>
        <w:t xml:space="preserve">о </w:t>
      </w:r>
      <w:r>
        <w:rPr>
          <w:rFonts w:ascii="Times New Roman"/>
          <w:b w:val="false"/>
          <w:i w:val="false"/>
          <w:color w:val="000000"/>
          <w:sz w:val="28"/>
        </w:rPr>
        <w:t xml:space="preserve">24',5              50 </w:t>
      </w:r>
      <w:r>
        <w:rPr>
          <w:rFonts w:ascii="Times New Roman"/>
          <w:b w:val="false"/>
          <w:i w:val="false"/>
          <w:color w:val="000000"/>
          <w:vertAlign w:val="superscript"/>
        </w:rPr>
        <w:t xml:space="preserve">о </w:t>
      </w:r>
      <w:r>
        <w:rPr>
          <w:rFonts w:ascii="Times New Roman"/>
          <w:b w:val="false"/>
          <w:i w:val="false"/>
          <w:color w:val="000000"/>
          <w:sz w:val="28"/>
        </w:rPr>
        <w:t xml:space="preserve">01',7 </w:t>
      </w:r>
      <w:r>
        <w:br/>
      </w:r>
      <w:r>
        <w:rPr>
          <w:rFonts w:ascii="Times New Roman"/>
          <w:b w:val="false"/>
          <w:i w:val="false"/>
          <w:color w:val="000000"/>
          <w:sz w:val="28"/>
        </w:rPr>
        <w:t xml:space="preserve">
       3                  42 </w:t>
      </w:r>
      <w:r>
        <w:rPr>
          <w:rFonts w:ascii="Times New Roman"/>
          <w:b w:val="false"/>
          <w:i w:val="false"/>
          <w:color w:val="000000"/>
          <w:vertAlign w:val="superscript"/>
        </w:rPr>
        <w:t xml:space="preserve">о </w:t>
      </w:r>
      <w:r>
        <w:rPr>
          <w:rFonts w:ascii="Times New Roman"/>
          <w:b w:val="false"/>
          <w:i w:val="false"/>
          <w:color w:val="000000"/>
          <w:sz w:val="28"/>
        </w:rPr>
        <w:t xml:space="preserve">22',3              50 </w:t>
      </w:r>
      <w:r>
        <w:rPr>
          <w:rFonts w:ascii="Times New Roman"/>
          <w:b w:val="false"/>
          <w:i w:val="false"/>
          <w:color w:val="000000"/>
          <w:vertAlign w:val="superscript"/>
        </w:rPr>
        <w:t xml:space="preserve">о </w:t>
      </w:r>
      <w:r>
        <w:rPr>
          <w:rFonts w:ascii="Times New Roman"/>
          <w:b w:val="false"/>
          <w:i w:val="false"/>
          <w:color w:val="000000"/>
          <w:sz w:val="28"/>
        </w:rPr>
        <w:t xml:space="preserve">03',8 </w:t>
      </w:r>
      <w:r>
        <w:br/>
      </w:r>
      <w:r>
        <w:rPr>
          <w:rFonts w:ascii="Times New Roman"/>
          <w:b w:val="false"/>
          <w:i w:val="false"/>
          <w:color w:val="000000"/>
          <w:sz w:val="28"/>
        </w:rPr>
        <w:t xml:space="preserve">
       4                  42 </w:t>
      </w:r>
      <w:r>
        <w:rPr>
          <w:rFonts w:ascii="Times New Roman"/>
          <w:b w:val="false"/>
          <w:i w:val="false"/>
          <w:color w:val="000000"/>
          <w:vertAlign w:val="superscript"/>
        </w:rPr>
        <w:t xml:space="preserve">о </w:t>
      </w:r>
      <w:r>
        <w:rPr>
          <w:rFonts w:ascii="Times New Roman"/>
          <w:b w:val="false"/>
          <w:i w:val="false"/>
          <w:color w:val="000000"/>
          <w:sz w:val="28"/>
        </w:rPr>
        <w:t xml:space="preserve">20',9              50 </w:t>
      </w:r>
      <w:r>
        <w:rPr>
          <w:rFonts w:ascii="Times New Roman"/>
          <w:b w:val="false"/>
          <w:i w:val="false"/>
          <w:color w:val="000000"/>
          <w:vertAlign w:val="superscript"/>
        </w:rPr>
        <w:t xml:space="preserve">о </w:t>
      </w:r>
      <w:r>
        <w:rPr>
          <w:rFonts w:ascii="Times New Roman"/>
          <w:b w:val="false"/>
          <w:i w:val="false"/>
          <w:color w:val="000000"/>
          <w:sz w:val="28"/>
        </w:rPr>
        <w:t xml:space="preserve">05',4 </w:t>
      </w:r>
      <w:r>
        <w:br/>
      </w:r>
      <w:r>
        <w:rPr>
          <w:rFonts w:ascii="Times New Roman"/>
          <w:b w:val="false"/>
          <w:i w:val="false"/>
          <w:color w:val="000000"/>
          <w:sz w:val="28"/>
        </w:rPr>
        <w:t xml:space="preserve">
       5                  42 </w:t>
      </w:r>
      <w:r>
        <w:rPr>
          <w:rFonts w:ascii="Times New Roman"/>
          <w:b w:val="false"/>
          <w:i w:val="false"/>
          <w:color w:val="000000"/>
          <w:vertAlign w:val="superscript"/>
        </w:rPr>
        <w:t xml:space="preserve">о </w:t>
      </w:r>
      <w:r>
        <w:rPr>
          <w:rFonts w:ascii="Times New Roman"/>
          <w:b w:val="false"/>
          <w:i w:val="false"/>
          <w:color w:val="000000"/>
          <w:sz w:val="28"/>
        </w:rPr>
        <w:t xml:space="preserve">20',2              50 </w:t>
      </w:r>
      <w:r>
        <w:rPr>
          <w:rFonts w:ascii="Times New Roman"/>
          <w:b w:val="false"/>
          <w:i w:val="false"/>
          <w:color w:val="000000"/>
          <w:vertAlign w:val="superscript"/>
        </w:rPr>
        <w:t xml:space="preserve">о </w:t>
      </w:r>
      <w:r>
        <w:rPr>
          <w:rFonts w:ascii="Times New Roman"/>
          <w:b w:val="false"/>
          <w:i w:val="false"/>
          <w:color w:val="000000"/>
          <w:sz w:val="28"/>
        </w:rPr>
        <w:t xml:space="preserve">06',4 </w:t>
      </w:r>
      <w:r>
        <w:br/>
      </w:r>
      <w:r>
        <w:rPr>
          <w:rFonts w:ascii="Times New Roman"/>
          <w:b w:val="false"/>
          <w:i w:val="false"/>
          <w:color w:val="000000"/>
          <w:sz w:val="28"/>
        </w:rPr>
        <w:t xml:space="preserve">
       6                  42 </w:t>
      </w:r>
      <w:r>
        <w:rPr>
          <w:rFonts w:ascii="Times New Roman"/>
          <w:b w:val="false"/>
          <w:i w:val="false"/>
          <w:color w:val="000000"/>
          <w:vertAlign w:val="superscript"/>
        </w:rPr>
        <w:t xml:space="preserve">о </w:t>
      </w:r>
      <w:r>
        <w:rPr>
          <w:rFonts w:ascii="Times New Roman"/>
          <w:b w:val="false"/>
          <w:i w:val="false"/>
          <w:color w:val="000000"/>
          <w:sz w:val="28"/>
        </w:rPr>
        <w:t xml:space="preserve">20',7              50 </w:t>
      </w:r>
      <w:r>
        <w:rPr>
          <w:rFonts w:ascii="Times New Roman"/>
          <w:b w:val="false"/>
          <w:i w:val="false"/>
          <w:color w:val="000000"/>
          <w:vertAlign w:val="superscript"/>
        </w:rPr>
        <w:t xml:space="preserve">о </w:t>
      </w:r>
      <w:r>
        <w:rPr>
          <w:rFonts w:ascii="Times New Roman"/>
          <w:b w:val="false"/>
          <w:i w:val="false"/>
          <w:color w:val="000000"/>
          <w:sz w:val="28"/>
        </w:rPr>
        <w:t xml:space="preserve">06',9 </w:t>
      </w:r>
      <w:r>
        <w:br/>
      </w:r>
      <w:r>
        <w:rPr>
          <w:rFonts w:ascii="Times New Roman"/>
          <w:b w:val="false"/>
          <w:i w:val="false"/>
          <w:color w:val="000000"/>
          <w:sz w:val="28"/>
        </w:rPr>
        <w:t xml:space="preserve">
       7                  42 </w:t>
      </w:r>
      <w:r>
        <w:rPr>
          <w:rFonts w:ascii="Times New Roman"/>
          <w:b w:val="false"/>
          <w:i w:val="false"/>
          <w:color w:val="000000"/>
          <w:vertAlign w:val="superscript"/>
        </w:rPr>
        <w:t xml:space="preserve">о </w:t>
      </w:r>
      <w:r>
        <w:rPr>
          <w:rFonts w:ascii="Times New Roman"/>
          <w:b w:val="false"/>
          <w:i w:val="false"/>
          <w:color w:val="000000"/>
          <w:sz w:val="28"/>
        </w:rPr>
        <w:t xml:space="preserve">17',0              50 </w:t>
      </w:r>
      <w:r>
        <w:rPr>
          <w:rFonts w:ascii="Times New Roman"/>
          <w:b w:val="false"/>
          <w:i w:val="false"/>
          <w:color w:val="000000"/>
          <w:vertAlign w:val="superscript"/>
        </w:rPr>
        <w:t xml:space="preserve">о </w:t>
      </w:r>
      <w:r>
        <w:rPr>
          <w:rFonts w:ascii="Times New Roman"/>
          <w:b w:val="false"/>
          <w:i w:val="false"/>
          <w:color w:val="000000"/>
          <w:sz w:val="28"/>
        </w:rPr>
        <w:t xml:space="preserve">10',1 </w:t>
      </w:r>
      <w:r>
        <w:br/>
      </w:r>
      <w:r>
        <w:rPr>
          <w:rFonts w:ascii="Times New Roman"/>
          <w:b w:val="false"/>
          <w:i w:val="false"/>
          <w:color w:val="000000"/>
          <w:sz w:val="28"/>
        </w:rPr>
        <w:t xml:space="preserve">
       8                  42 </w:t>
      </w:r>
      <w:r>
        <w:rPr>
          <w:rFonts w:ascii="Times New Roman"/>
          <w:b w:val="false"/>
          <w:i w:val="false"/>
          <w:color w:val="000000"/>
          <w:vertAlign w:val="superscript"/>
        </w:rPr>
        <w:t xml:space="preserve">о </w:t>
      </w:r>
      <w:r>
        <w:rPr>
          <w:rFonts w:ascii="Times New Roman"/>
          <w:b w:val="false"/>
          <w:i w:val="false"/>
          <w:color w:val="000000"/>
          <w:sz w:val="28"/>
        </w:rPr>
        <w:t xml:space="preserve">16',4              50 </w:t>
      </w:r>
      <w:r>
        <w:rPr>
          <w:rFonts w:ascii="Times New Roman"/>
          <w:b w:val="false"/>
          <w:i w:val="false"/>
          <w:color w:val="000000"/>
          <w:vertAlign w:val="superscript"/>
        </w:rPr>
        <w:t xml:space="preserve">о </w:t>
      </w:r>
      <w:r>
        <w:rPr>
          <w:rFonts w:ascii="Times New Roman"/>
          <w:b w:val="false"/>
          <w:i w:val="false"/>
          <w:color w:val="000000"/>
          <w:sz w:val="28"/>
        </w:rPr>
        <w:t xml:space="preserve">10',8 </w:t>
      </w:r>
      <w:r>
        <w:br/>
      </w:r>
      <w:r>
        <w:rPr>
          <w:rFonts w:ascii="Times New Roman"/>
          <w:b w:val="false"/>
          <w:i w:val="false"/>
          <w:color w:val="000000"/>
          <w:sz w:val="28"/>
        </w:rPr>
        <w:t xml:space="preserve">
       9                  42 </w:t>
      </w:r>
      <w:r>
        <w:rPr>
          <w:rFonts w:ascii="Times New Roman"/>
          <w:b w:val="false"/>
          <w:i w:val="false"/>
          <w:color w:val="000000"/>
          <w:vertAlign w:val="superscript"/>
        </w:rPr>
        <w:t xml:space="preserve">о </w:t>
      </w:r>
      <w:r>
        <w:rPr>
          <w:rFonts w:ascii="Times New Roman"/>
          <w:b w:val="false"/>
          <w:i w:val="false"/>
          <w:color w:val="000000"/>
          <w:sz w:val="28"/>
        </w:rPr>
        <w:t xml:space="preserve">11',1              50 </w:t>
      </w:r>
      <w:r>
        <w:rPr>
          <w:rFonts w:ascii="Times New Roman"/>
          <w:b w:val="false"/>
          <w:i w:val="false"/>
          <w:color w:val="000000"/>
          <w:vertAlign w:val="superscript"/>
        </w:rPr>
        <w:t xml:space="preserve">о </w:t>
      </w:r>
      <w:r>
        <w:rPr>
          <w:rFonts w:ascii="Times New Roman"/>
          <w:b w:val="false"/>
          <w:i w:val="false"/>
          <w:color w:val="000000"/>
          <w:sz w:val="28"/>
        </w:rPr>
        <w:t xml:space="preserve">17',5 </w:t>
      </w:r>
      <w:r>
        <w:br/>
      </w:r>
      <w:r>
        <w:rPr>
          <w:rFonts w:ascii="Times New Roman"/>
          <w:b w:val="false"/>
          <w:i w:val="false"/>
          <w:color w:val="000000"/>
          <w:sz w:val="28"/>
        </w:rPr>
        <w:t xml:space="preserve">
       10                 42 </w:t>
      </w:r>
      <w:r>
        <w:rPr>
          <w:rFonts w:ascii="Times New Roman"/>
          <w:b w:val="false"/>
          <w:i w:val="false"/>
          <w:color w:val="000000"/>
          <w:vertAlign w:val="superscript"/>
        </w:rPr>
        <w:t xml:space="preserve">о </w:t>
      </w:r>
      <w:r>
        <w:rPr>
          <w:rFonts w:ascii="Times New Roman"/>
          <w:b w:val="false"/>
          <w:i w:val="false"/>
          <w:color w:val="000000"/>
          <w:sz w:val="28"/>
        </w:rPr>
        <w:t xml:space="preserve">10',4              50 </w:t>
      </w:r>
      <w:r>
        <w:rPr>
          <w:rFonts w:ascii="Times New Roman"/>
          <w:b w:val="false"/>
          <w:i w:val="false"/>
          <w:color w:val="000000"/>
          <w:vertAlign w:val="superscript"/>
        </w:rPr>
        <w:t xml:space="preserve">о </w:t>
      </w:r>
      <w:r>
        <w:rPr>
          <w:rFonts w:ascii="Times New Roman"/>
          <w:b w:val="false"/>
          <w:i w:val="false"/>
          <w:color w:val="000000"/>
          <w:sz w:val="28"/>
        </w:rPr>
        <w:t xml:space="preserve">18',5 </w:t>
      </w:r>
      <w:r>
        <w:br/>
      </w:r>
      <w:r>
        <w:rPr>
          <w:rFonts w:ascii="Times New Roman"/>
          <w:b w:val="false"/>
          <w:i w:val="false"/>
          <w:color w:val="000000"/>
          <w:sz w:val="28"/>
        </w:rPr>
        <w:t xml:space="preserve">
       11                 42 </w:t>
      </w:r>
      <w:r>
        <w:rPr>
          <w:rFonts w:ascii="Times New Roman"/>
          <w:b w:val="false"/>
          <w:i w:val="false"/>
          <w:color w:val="000000"/>
          <w:vertAlign w:val="superscript"/>
        </w:rPr>
        <w:t xml:space="preserve">о </w:t>
      </w:r>
      <w:r>
        <w:rPr>
          <w:rFonts w:ascii="Times New Roman"/>
          <w:b w:val="false"/>
          <w:i w:val="false"/>
          <w:color w:val="000000"/>
          <w:sz w:val="28"/>
        </w:rPr>
        <w:t xml:space="preserve">06',5              50 </w:t>
      </w:r>
      <w:r>
        <w:rPr>
          <w:rFonts w:ascii="Times New Roman"/>
          <w:b w:val="false"/>
          <w:i w:val="false"/>
          <w:color w:val="000000"/>
          <w:vertAlign w:val="superscript"/>
        </w:rPr>
        <w:t xml:space="preserve">о </w:t>
      </w:r>
      <w:r>
        <w:rPr>
          <w:rFonts w:ascii="Times New Roman"/>
          <w:b w:val="false"/>
          <w:i w:val="false"/>
          <w:color w:val="000000"/>
          <w:sz w:val="28"/>
        </w:rPr>
        <w:t xml:space="preserve">23',6 </w:t>
      </w:r>
      <w:r>
        <w:br/>
      </w:r>
      <w:r>
        <w:rPr>
          <w:rFonts w:ascii="Times New Roman"/>
          <w:b w:val="false"/>
          <w:i w:val="false"/>
          <w:color w:val="000000"/>
          <w:sz w:val="28"/>
        </w:rPr>
        <w:t xml:space="preserve">
       12                 42 </w:t>
      </w:r>
      <w:r>
        <w:rPr>
          <w:rFonts w:ascii="Times New Roman"/>
          <w:b w:val="false"/>
          <w:i w:val="false"/>
          <w:color w:val="000000"/>
          <w:vertAlign w:val="superscript"/>
        </w:rPr>
        <w:t xml:space="preserve">о </w:t>
      </w:r>
      <w:r>
        <w:rPr>
          <w:rFonts w:ascii="Times New Roman"/>
          <w:b w:val="false"/>
          <w:i w:val="false"/>
          <w:color w:val="000000"/>
          <w:sz w:val="28"/>
        </w:rPr>
        <w:t xml:space="preserve">05',2              50 </w:t>
      </w:r>
      <w:r>
        <w:rPr>
          <w:rFonts w:ascii="Times New Roman"/>
          <w:b w:val="false"/>
          <w:i w:val="false"/>
          <w:color w:val="000000"/>
          <w:vertAlign w:val="superscript"/>
        </w:rPr>
        <w:t xml:space="preserve">о </w:t>
      </w:r>
      <w:r>
        <w:rPr>
          <w:rFonts w:ascii="Times New Roman"/>
          <w:b w:val="false"/>
          <w:i w:val="false"/>
          <w:color w:val="000000"/>
          <w:sz w:val="28"/>
        </w:rPr>
        <w:t xml:space="preserve">25',4 </w:t>
      </w:r>
      <w:r>
        <w:br/>
      </w:r>
      <w:r>
        <w:rPr>
          <w:rFonts w:ascii="Times New Roman"/>
          <w:b w:val="false"/>
          <w:i w:val="false"/>
          <w:color w:val="000000"/>
          <w:sz w:val="28"/>
        </w:rPr>
        <w:t xml:space="preserve">
       13                 41 </w:t>
      </w:r>
      <w:r>
        <w:rPr>
          <w:rFonts w:ascii="Times New Roman"/>
          <w:b w:val="false"/>
          <w:i w:val="false"/>
          <w:color w:val="000000"/>
          <w:vertAlign w:val="superscript"/>
        </w:rPr>
        <w:t xml:space="preserve">о </w:t>
      </w:r>
      <w:r>
        <w:rPr>
          <w:rFonts w:ascii="Times New Roman"/>
          <w:b w:val="false"/>
          <w:i w:val="false"/>
          <w:color w:val="000000"/>
          <w:sz w:val="28"/>
        </w:rPr>
        <w:t xml:space="preserve">57',9              50 </w:t>
      </w:r>
      <w:r>
        <w:rPr>
          <w:rFonts w:ascii="Times New Roman"/>
          <w:b w:val="false"/>
          <w:i w:val="false"/>
          <w:color w:val="000000"/>
          <w:vertAlign w:val="superscript"/>
        </w:rPr>
        <w:t xml:space="preserve">о </w:t>
      </w:r>
      <w:r>
        <w:rPr>
          <w:rFonts w:ascii="Times New Roman"/>
          <w:b w:val="false"/>
          <w:i w:val="false"/>
          <w:color w:val="000000"/>
          <w:sz w:val="28"/>
        </w:rPr>
        <w:t xml:space="preserve">36',0 </w:t>
      </w:r>
      <w:r>
        <w:br/>
      </w:r>
      <w:r>
        <w:rPr>
          <w:rFonts w:ascii="Times New Roman"/>
          <w:b w:val="false"/>
          <w:i w:val="false"/>
          <w:color w:val="000000"/>
          <w:sz w:val="28"/>
        </w:rPr>
        <w:t xml:space="preserve">
       14                 41 </w:t>
      </w:r>
      <w:r>
        <w:rPr>
          <w:rFonts w:ascii="Times New Roman"/>
          <w:b w:val="false"/>
          <w:i w:val="false"/>
          <w:color w:val="000000"/>
          <w:vertAlign w:val="superscript"/>
        </w:rPr>
        <w:t xml:space="preserve">о </w:t>
      </w:r>
      <w:r>
        <w:rPr>
          <w:rFonts w:ascii="Times New Roman"/>
          <w:b w:val="false"/>
          <w:i w:val="false"/>
          <w:color w:val="000000"/>
          <w:sz w:val="28"/>
        </w:rPr>
        <w:t xml:space="preserve">57',4              50 </w:t>
      </w:r>
      <w:r>
        <w:rPr>
          <w:rFonts w:ascii="Times New Roman"/>
          <w:b w:val="false"/>
          <w:i w:val="false"/>
          <w:color w:val="000000"/>
          <w:vertAlign w:val="superscript"/>
        </w:rPr>
        <w:t xml:space="preserve">о </w:t>
      </w:r>
      <w:r>
        <w:rPr>
          <w:rFonts w:ascii="Times New Roman"/>
          <w:b w:val="false"/>
          <w:i w:val="false"/>
          <w:color w:val="000000"/>
          <w:sz w:val="28"/>
        </w:rPr>
        <w:t xml:space="preserve">36',8 </w:t>
      </w:r>
      <w:r>
        <w:br/>
      </w:r>
      <w:r>
        <w:rPr>
          <w:rFonts w:ascii="Times New Roman"/>
          <w:b w:val="false"/>
          <w:i w:val="false"/>
          <w:color w:val="000000"/>
          <w:sz w:val="28"/>
        </w:rPr>
        <w:t xml:space="preserve">
       15                 41 </w:t>
      </w:r>
      <w:r>
        <w:rPr>
          <w:rFonts w:ascii="Times New Roman"/>
          <w:b w:val="false"/>
          <w:i w:val="false"/>
          <w:color w:val="000000"/>
          <w:vertAlign w:val="superscript"/>
        </w:rPr>
        <w:t xml:space="preserve">о </w:t>
      </w:r>
      <w:r>
        <w:rPr>
          <w:rFonts w:ascii="Times New Roman"/>
          <w:b w:val="false"/>
          <w:i w:val="false"/>
          <w:color w:val="000000"/>
          <w:sz w:val="28"/>
        </w:rPr>
        <w:t xml:space="preserve">56',6              50 </w:t>
      </w:r>
      <w:r>
        <w:rPr>
          <w:rFonts w:ascii="Times New Roman"/>
          <w:b w:val="false"/>
          <w:i w:val="false"/>
          <w:color w:val="000000"/>
          <w:vertAlign w:val="superscript"/>
        </w:rPr>
        <w:t xml:space="preserve">о </w:t>
      </w:r>
      <w:r>
        <w:rPr>
          <w:rFonts w:ascii="Times New Roman"/>
          <w:b w:val="false"/>
          <w:i w:val="false"/>
          <w:color w:val="000000"/>
          <w:sz w:val="28"/>
        </w:rPr>
        <w:t xml:space="preserve">38',0 </w:t>
      </w:r>
      <w:r>
        <w:br/>
      </w:r>
      <w:r>
        <w:rPr>
          <w:rFonts w:ascii="Times New Roman"/>
          <w:b w:val="false"/>
          <w:i w:val="false"/>
          <w:color w:val="000000"/>
          <w:sz w:val="28"/>
        </w:rPr>
        <w:t xml:space="preserve">
       16                 41 </w:t>
      </w:r>
      <w:r>
        <w:rPr>
          <w:rFonts w:ascii="Times New Roman"/>
          <w:b w:val="false"/>
          <w:i w:val="false"/>
          <w:color w:val="000000"/>
          <w:vertAlign w:val="superscript"/>
        </w:rPr>
        <w:t xml:space="preserve">о </w:t>
      </w:r>
      <w:r>
        <w:rPr>
          <w:rFonts w:ascii="Times New Roman"/>
          <w:b w:val="false"/>
          <w:i w:val="false"/>
          <w:color w:val="000000"/>
          <w:sz w:val="28"/>
        </w:rPr>
        <w:t xml:space="preserve">55',8              50 </w:t>
      </w:r>
      <w:r>
        <w:rPr>
          <w:rFonts w:ascii="Times New Roman"/>
          <w:b w:val="false"/>
          <w:i w:val="false"/>
          <w:color w:val="000000"/>
          <w:vertAlign w:val="superscript"/>
        </w:rPr>
        <w:t xml:space="preserve">о </w:t>
      </w:r>
      <w:r>
        <w:rPr>
          <w:rFonts w:ascii="Times New Roman"/>
          <w:b w:val="false"/>
          <w:i w:val="false"/>
          <w:color w:val="000000"/>
          <w:sz w:val="28"/>
        </w:rPr>
        <w:t xml:space="preserve">38',7 </w:t>
      </w:r>
      <w:r>
        <w:br/>
      </w:r>
      <w:r>
        <w:rPr>
          <w:rFonts w:ascii="Times New Roman"/>
          <w:b w:val="false"/>
          <w:i w:val="false"/>
          <w:color w:val="000000"/>
          <w:sz w:val="28"/>
        </w:rPr>
        <w:t xml:space="preserve">
       17                 41 </w:t>
      </w:r>
      <w:r>
        <w:rPr>
          <w:rFonts w:ascii="Times New Roman"/>
          <w:b w:val="false"/>
          <w:i w:val="false"/>
          <w:color w:val="000000"/>
          <w:vertAlign w:val="superscript"/>
        </w:rPr>
        <w:t xml:space="preserve">о </w:t>
      </w:r>
      <w:r>
        <w:rPr>
          <w:rFonts w:ascii="Times New Roman"/>
          <w:b w:val="false"/>
          <w:i w:val="false"/>
          <w:color w:val="000000"/>
          <w:sz w:val="28"/>
        </w:rPr>
        <w:t xml:space="preserve">53',2              50 </w:t>
      </w:r>
      <w:r>
        <w:rPr>
          <w:rFonts w:ascii="Times New Roman"/>
          <w:b w:val="false"/>
          <w:i w:val="false"/>
          <w:color w:val="000000"/>
          <w:vertAlign w:val="superscript"/>
        </w:rPr>
        <w:t xml:space="preserve">о </w:t>
      </w:r>
      <w:r>
        <w:rPr>
          <w:rFonts w:ascii="Times New Roman"/>
          <w:b w:val="false"/>
          <w:i w:val="false"/>
          <w:color w:val="000000"/>
          <w:sz w:val="28"/>
        </w:rPr>
        <w:t xml:space="preserve">41',2 </w:t>
      </w:r>
      <w:r>
        <w:br/>
      </w:r>
      <w:r>
        <w:rPr>
          <w:rFonts w:ascii="Times New Roman"/>
          <w:b w:val="false"/>
          <w:i w:val="false"/>
          <w:color w:val="000000"/>
          <w:sz w:val="28"/>
        </w:rPr>
        <w:t xml:space="preserve">
       18                 41 </w:t>
      </w:r>
      <w:r>
        <w:rPr>
          <w:rFonts w:ascii="Times New Roman"/>
          <w:b w:val="false"/>
          <w:i w:val="false"/>
          <w:color w:val="000000"/>
          <w:vertAlign w:val="superscript"/>
        </w:rPr>
        <w:t xml:space="preserve">о </w:t>
      </w:r>
      <w:r>
        <w:rPr>
          <w:rFonts w:ascii="Times New Roman"/>
          <w:b w:val="false"/>
          <w:i w:val="false"/>
          <w:color w:val="000000"/>
          <w:sz w:val="28"/>
        </w:rPr>
        <w:t xml:space="preserve">51',3              50 </w:t>
      </w:r>
      <w:r>
        <w:rPr>
          <w:rFonts w:ascii="Times New Roman"/>
          <w:b w:val="false"/>
          <w:i w:val="false"/>
          <w:color w:val="000000"/>
          <w:vertAlign w:val="superscript"/>
        </w:rPr>
        <w:t xml:space="preserve">о </w:t>
      </w:r>
      <w:r>
        <w:rPr>
          <w:rFonts w:ascii="Times New Roman"/>
          <w:b w:val="false"/>
          <w:i w:val="false"/>
          <w:color w:val="000000"/>
          <w:sz w:val="28"/>
        </w:rPr>
        <w:t xml:space="preserve">41',9 </w:t>
      </w:r>
      <w:r>
        <w:br/>
      </w:r>
      <w:r>
        <w:rPr>
          <w:rFonts w:ascii="Times New Roman"/>
          <w:b w:val="false"/>
          <w:i w:val="false"/>
          <w:color w:val="000000"/>
          <w:sz w:val="28"/>
        </w:rPr>
        <w:t xml:space="preserve">
       19                 41 </w:t>
      </w:r>
      <w:r>
        <w:rPr>
          <w:rFonts w:ascii="Times New Roman"/>
          <w:b w:val="false"/>
          <w:i w:val="false"/>
          <w:color w:val="000000"/>
          <w:vertAlign w:val="superscript"/>
        </w:rPr>
        <w:t xml:space="preserve">о </w:t>
      </w:r>
      <w:r>
        <w:rPr>
          <w:rFonts w:ascii="Times New Roman"/>
          <w:b w:val="false"/>
          <w:i w:val="false"/>
          <w:color w:val="000000"/>
          <w:sz w:val="28"/>
        </w:rPr>
        <w:t xml:space="preserve">50',6              50 </w:t>
      </w:r>
      <w:r>
        <w:rPr>
          <w:rFonts w:ascii="Times New Roman"/>
          <w:b w:val="false"/>
          <w:i w:val="false"/>
          <w:color w:val="000000"/>
          <w:vertAlign w:val="superscript"/>
        </w:rPr>
        <w:t xml:space="preserve">о </w:t>
      </w:r>
      <w:r>
        <w:rPr>
          <w:rFonts w:ascii="Times New Roman"/>
          <w:b w:val="false"/>
          <w:i w:val="false"/>
          <w:color w:val="000000"/>
          <w:sz w:val="28"/>
        </w:rPr>
        <w:t xml:space="preserve">42',2 </w:t>
      </w:r>
      <w:r>
        <w:br/>
      </w:r>
      <w:r>
        <w:rPr>
          <w:rFonts w:ascii="Times New Roman"/>
          <w:b w:val="false"/>
          <w:i w:val="false"/>
          <w:color w:val="000000"/>
          <w:sz w:val="28"/>
        </w:rPr>
        <w:t xml:space="preserve">
       20                 41 </w:t>
      </w:r>
      <w:r>
        <w:rPr>
          <w:rFonts w:ascii="Times New Roman"/>
          <w:b w:val="false"/>
          <w:i w:val="false"/>
          <w:color w:val="000000"/>
          <w:vertAlign w:val="superscript"/>
        </w:rPr>
        <w:t xml:space="preserve">о </w:t>
      </w:r>
      <w:r>
        <w:rPr>
          <w:rFonts w:ascii="Times New Roman"/>
          <w:b w:val="false"/>
          <w:i w:val="false"/>
          <w:color w:val="000000"/>
          <w:sz w:val="28"/>
        </w:rPr>
        <w:t xml:space="preserve">47',8              50 </w:t>
      </w:r>
      <w:r>
        <w:rPr>
          <w:rFonts w:ascii="Times New Roman"/>
          <w:b w:val="false"/>
          <w:i w:val="false"/>
          <w:color w:val="000000"/>
          <w:vertAlign w:val="superscript"/>
        </w:rPr>
        <w:t xml:space="preserve">о </w:t>
      </w:r>
      <w:r>
        <w:rPr>
          <w:rFonts w:ascii="Times New Roman"/>
          <w:b w:val="false"/>
          <w:i w:val="false"/>
          <w:color w:val="000000"/>
          <w:sz w:val="28"/>
        </w:rPr>
        <w:t xml:space="preserve">43',1 </w:t>
      </w:r>
      <w:r>
        <w:br/>
      </w:r>
      <w:r>
        <w:rPr>
          <w:rFonts w:ascii="Times New Roman"/>
          <w:b w:val="false"/>
          <w:i w:val="false"/>
          <w:color w:val="000000"/>
          <w:sz w:val="28"/>
        </w:rPr>
        <w:t xml:space="preserve">
       21                 41 </w:t>
      </w:r>
      <w:r>
        <w:rPr>
          <w:rFonts w:ascii="Times New Roman"/>
          <w:b w:val="false"/>
          <w:i w:val="false"/>
          <w:color w:val="000000"/>
          <w:vertAlign w:val="superscript"/>
        </w:rPr>
        <w:t xml:space="preserve">о </w:t>
      </w:r>
      <w:r>
        <w:rPr>
          <w:rFonts w:ascii="Times New Roman"/>
          <w:b w:val="false"/>
          <w:i w:val="false"/>
          <w:color w:val="000000"/>
          <w:sz w:val="28"/>
        </w:rPr>
        <w:t xml:space="preserve">39',1              50 </w:t>
      </w:r>
      <w:r>
        <w:rPr>
          <w:rFonts w:ascii="Times New Roman"/>
          <w:b w:val="false"/>
          <w:i w:val="false"/>
          <w:color w:val="000000"/>
          <w:vertAlign w:val="superscript"/>
        </w:rPr>
        <w:t xml:space="preserve">о </w:t>
      </w:r>
      <w:r>
        <w:rPr>
          <w:rFonts w:ascii="Times New Roman"/>
          <w:b w:val="false"/>
          <w:i w:val="false"/>
          <w:color w:val="000000"/>
          <w:sz w:val="28"/>
        </w:rPr>
        <w:t xml:space="preserve">50',4 </w:t>
      </w:r>
      <w:r>
        <w:br/>
      </w:r>
      <w:r>
        <w:rPr>
          <w:rFonts w:ascii="Times New Roman"/>
          <w:b w:val="false"/>
          <w:i w:val="false"/>
          <w:color w:val="000000"/>
          <w:sz w:val="28"/>
        </w:rPr>
        <w:t xml:space="preserve">
       22                 41 </w:t>
      </w:r>
      <w:r>
        <w:rPr>
          <w:rFonts w:ascii="Times New Roman"/>
          <w:b w:val="false"/>
          <w:i w:val="false"/>
          <w:color w:val="000000"/>
          <w:vertAlign w:val="superscript"/>
        </w:rPr>
        <w:t xml:space="preserve">о </w:t>
      </w:r>
      <w:r>
        <w:rPr>
          <w:rFonts w:ascii="Times New Roman"/>
          <w:b w:val="false"/>
          <w:i w:val="false"/>
          <w:color w:val="000000"/>
          <w:sz w:val="28"/>
        </w:rPr>
        <w:t xml:space="preserve">37',0              50 </w:t>
      </w:r>
      <w:r>
        <w:rPr>
          <w:rFonts w:ascii="Times New Roman"/>
          <w:b w:val="false"/>
          <w:i w:val="false"/>
          <w:color w:val="000000"/>
          <w:vertAlign w:val="superscript"/>
        </w:rPr>
        <w:t xml:space="preserve">о </w:t>
      </w:r>
      <w:r>
        <w:rPr>
          <w:rFonts w:ascii="Times New Roman"/>
          <w:b w:val="false"/>
          <w:i w:val="false"/>
          <w:color w:val="000000"/>
          <w:sz w:val="28"/>
        </w:rPr>
        <w:t xml:space="preserve">52',3 </w:t>
      </w:r>
      <w:r>
        <w:br/>
      </w:r>
      <w:r>
        <w:rPr>
          <w:rFonts w:ascii="Times New Roman"/>
          <w:b w:val="false"/>
          <w:i w:val="false"/>
          <w:color w:val="000000"/>
          <w:sz w:val="28"/>
        </w:rPr>
        <w:t xml:space="preserve">
       23                 41 </w:t>
      </w:r>
      <w:r>
        <w:rPr>
          <w:rFonts w:ascii="Times New Roman"/>
          <w:b w:val="false"/>
          <w:i w:val="false"/>
          <w:color w:val="000000"/>
          <w:vertAlign w:val="superscript"/>
        </w:rPr>
        <w:t xml:space="preserve">о </w:t>
      </w:r>
      <w:r>
        <w:rPr>
          <w:rFonts w:ascii="Times New Roman"/>
          <w:b w:val="false"/>
          <w:i w:val="false"/>
          <w:color w:val="000000"/>
          <w:sz w:val="28"/>
        </w:rPr>
        <w:t xml:space="preserve">35',3              50 </w:t>
      </w:r>
      <w:r>
        <w:rPr>
          <w:rFonts w:ascii="Times New Roman"/>
          <w:b w:val="false"/>
          <w:i w:val="false"/>
          <w:color w:val="000000"/>
          <w:vertAlign w:val="superscript"/>
        </w:rPr>
        <w:t xml:space="preserve">о </w:t>
      </w:r>
      <w:r>
        <w:rPr>
          <w:rFonts w:ascii="Times New Roman"/>
          <w:b w:val="false"/>
          <w:i w:val="false"/>
          <w:color w:val="000000"/>
          <w:sz w:val="28"/>
        </w:rPr>
        <w:t xml:space="preserve">53',8 </w:t>
      </w:r>
      <w:r>
        <w:br/>
      </w:r>
      <w:r>
        <w:rPr>
          <w:rFonts w:ascii="Times New Roman"/>
          <w:b w:val="false"/>
          <w:i w:val="false"/>
          <w:color w:val="000000"/>
          <w:sz w:val="28"/>
        </w:rPr>
        <w:t xml:space="preserve">
       24                 41 </w:t>
      </w:r>
      <w:r>
        <w:rPr>
          <w:rFonts w:ascii="Times New Roman"/>
          <w:b w:val="false"/>
          <w:i w:val="false"/>
          <w:color w:val="000000"/>
          <w:vertAlign w:val="superscript"/>
        </w:rPr>
        <w:t xml:space="preserve">о </w:t>
      </w:r>
      <w:r>
        <w:rPr>
          <w:rFonts w:ascii="Times New Roman"/>
          <w:b w:val="false"/>
          <w:i w:val="false"/>
          <w:color w:val="000000"/>
          <w:sz w:val="28"/>
        </w:rPr>
        <w:t xml:space="preserve">33',4              50 </w:t>
      </w:r>
      <w:r>
        <w:rPr>
          <w:rFonts w:ascii="Times New Roman"/>
          <w:b w:val="false"/>
          <w:i w:val="false"/>
          <w:color w:val="000000"/>
          <w:vertAlign w:val="superscript"/>
        </w:rPr>
        <w:t xml:space="preserve">о </w:t>
      </w:r>
      <w:r>
        <w:rPr>
          <w:rFonts w:ascii="Times New Roman"/>
          <w:b w:val="false"/>
          <w:i w:val="false"/>
          <w:color w:val="000000"/>
          <w:sz w:val="28"/>
        </w:rPr>
        <w:t xml:space="preserve">55',5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25 нүкте (соңғы)          41 </w:t>
      </w:r>
      <w:r>
        <w:rPr>
          <w:rFonts w:ascii="Times New Roman"/>
          <w:b w:val="false"/>
          <w:i w:val="false"/>
          <w:color w:val="000000"/>
          <w:vertAlign w:val="superscript"/>
        </w:rPr>
        <w:t xml:space="preserve">о </w:t>
      </w:r>
      <w:r>
        <w:rPr>
          <w:rFonts w:ascii="Times New Roman"/>
          <w:b w:val="false"/>
          <w:i w:val="false"/>
          <w:color w:val="000000"/>
          <w:sz w:val="28"/>
        </w:rPr>
        <w:t xml:space="preserve">32',4              50 </w:t>
      </w:r>
      <w:r>
        <w:rPr>
          <w:rFonts w:ascii="Times New Roman"/>
          <w:b w:val="false"/>
          <w:i w:val="false"/>
          <w:color w:val="000000"/>
          <w:vertAlign w:val="superscript"/>
        </w:rPr>
        <w:t xml:space="preserve">о </w:t>
      </w:r>
      <w:r>
        <w:rPr>
          <w:rFonts w:ascii="Times New Roman"/>
          <w:b w:val="false"/>
          <w:i w:val="false"/>
          <w:color w:val="000000"/>
          <w:sz w:val="28"/>
        </w:rPr>
        <w:t xml:space="preserve">56',6 </w:t>
      </w:r>
      <w:r>
        <w:br/>
      </w:r>
      <w:r>
        <w:rPr>
          <w:rFonts w:ascii="Times New Roman"/>
          <w:b w:val="false"/>
          <w:i w:val="false"/>
          <w:color w:val="000000"/>
          <w:sz w:val="28"/>
        </w:rPr>
        <w:t xml:space="preserve">
___________________________________________________________________ </w:t>
      </w:r>
    </w:p>
    <w:bookmarkStart w:name="z7" w:id="6"/>
    <w:p>
      <w:pPr>
        <w:spacing w:after="0"/>
        <w:ind w:left="0"/>
        <w:jc w:val="both"/>
      </w:pP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Әзiрбайжан Республикасы арасындағы </w:t>
      </w:r>
      <w:r>
        <w:br/>
      </w:r>
      <w:r>
        <w:rPr>
          <w:rFonts w:ascii="Times New Roman"/>
          <w:b w:val="false"/>
          <w:i w:val="false"/>
          <w:color w:val="000000"/>
          <w:sz w:val="28"/>
        </w:rPr>
        <w:t xml:space="preserve">
Каспий теңiзi түбiн шектеу туралы </w:t>
      </w:r>
      <w:r>
        <w:br/>
      </w: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Әзiрбайжан Республикасының    </w:t>
      </w:r>
      <w:r>
        <w:br/>
      </w:r>
      <w:r>
        <w:rPr>
          <w:rFonts w:ascii="Times New Roman"/>
          <w:b w:val="false"/>
          <w:i w:val="false"/>
          <w:color w:val="000000"/>
          <w:sz w:val="28"/>
        </w:rPr>
        <w:t xml:space="preserve">
арасындағы келiсiм хаттамасына  </w:t>
      </w:r>
      <w:r>
        <w:br/>
      </w:r>
      <w:r>
        <w:rPr>
          <w:rFonts w:ascii="Times New Roman"/>
          <w:b w:val="false"/>
          <w:i w:val="false"/>
          <w:color w:val="000000"/>
          <w:sz w:val="28"/>
        </w:rPr>
        <w:t xml:space="preserve">
2 қосымша             </w:t>
      </w:r>
    </w:p>
    <w:bookmarkEnd w:id="6"/>
    <w:p>
      <w:pPr>
        <w:spacing w:after="0"/>
        <w:ind w:left="0"/>
        <w:jc w:val="left"/>
      </w:pPr>
      <w:r>
        <w:rPr>
          <w:rFonts w:ascii="Times New Roman"/>
          <w:b/>
          <w:i w:val="false"/>
          <w:color w:val="000000"/>
        </w:rPr>
        <w:t xml:space="preserve"> бастапқы базалық нүктелердiң географиялық координаттарының </w:t>
      </w:r>
      <w:r>
        <w:br/>
      </w:r>
      <w:r>
        <w:rPr>
          <w:rFonts w:ascii="Times New Roman"/>
          <w:b/>
          <w:i w:val="false"/>
          <w:color w:val="000000"/>
        </w:rPr>
        <w:t xml:space="preserve">
КATAЛОГЫ  Қазақстан Республикасы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Р/Н     |           Солтүстiк ендiк           Шығыс бойлық </w:t>
      </w:r>
      <w:r>
        <w:br/>
      </w:r>
      <w:r>
        <w:rPr>
          <w:rFonts w:ascii="Times New Roman"/>
          <w:b w:val="false"/>
          <w:i w:val="false"/>
          <w:color w:val="000000"/>
          <w:sz w:val="28"/>
        </w:rPr>
        <w:t xml:space="preserve">
 NN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1                      43 </w:t>
      </w:r>
      <w:r>
        <w:rPr>
          <w:rFonts w:ascii="Times New Roman"/>
          <w:b w:val="false"/>
          <w:i w:val="false"/>
          <w:color w:val="000000"/>
          <w:vertAlign w:val="superscript"/>
        </w:rPr>
        <w:t xml:space="preserve">о </w:t>
      </w:r>
      <w:r>
        <w:rPr>
          <w:rFonts w:ascii="Times New Roman"/>
          <w:b w:val="false"/>
          <w:i w:val="false"/>
          <w:color w:val="000000"/>
          <w:sz w:val="28"/>
        </w:rPr>
        <w:t xml:space="preserve">09',1                51о16',2 </w:t>
      </w:r>
      <w:r>
        <w:br/>
      </w:r>
      <w:r>
        <w:rPr>
          <w:rFonts w:ascii="Times New Roman"/>
          <w:b w:val="false"/>
          <w:i w:val="false"/>
          <w:color w:val="000000"/>
          <w:sz w:val="28"/>
        </w:rPr>
        <w:t xml:space="preserve">
 2                      43 </w:t>
      </w:r>
      <w:r>
        <w:rPr>
          <w:rFonts w:ascii="Times New Roman"/>
          <w:b w:val="false"/>
          <w:i w:val="false"/>
          <w:color w:val="000000"/>
          <w:vertAlign w:val="superscript"/>
        </w:rPr>
        <w:t xml:space="preserve">о </w:t>
      </w:r>
      <w:r>
        <w:rPr>
          <w:rFonts w:ascii="Times New Roman"/>
          <w:b w:val="false"/>
          <w:i w:val="false"/>
          <w:color w:val="000000"/>
          <w:sz w:val="28"/>
        </w:rPr>
        <w:t xml:space="preserve">09',1                51 </w:t>
      </w:r>
      <w:r>
        <w:rPr>
          <w:rFonts w:ascii="Times New Roman"/>
          <w:b w:val="false"/>
          <w:i w:val="false"/>
          <w:color w:val="000000"/>
          <w:vertAlign w:val="superscript"/>
        </w:rPr>
        <w:t xml:space="preserve">о </w:t>
      </w:r>
      <w:r>
        <w:rPr>
          <w:rFonts w:ascii="Times New Roman"/>
          <w:b w:val="false"/>
          <w:i w:val="false"/>
          <w:color w:val="000000"/>
          <w:sz w:val="28"/>
        </w:rPr>
        <w:t xml:space="preserve">16',6 </w:t>
      </w:r>
      <w:r>
        <w:br/>
      </w:r>
      <w:r>
        <w:rPr>
          <w:rFonts w:ascii="Times New Roman"/>
          <w:b w:val="false"/>
          <w:i w:val="false"/>
          <w:color w:val="000000"/>
          <w:sz w:val="28"/>
        </w:rPr>
        <w:t xml:space="preserve">
 3                      42 </w:t>
      </w:r>
      <w:r>
        <w:rPr>
          <w:rFonts w:ascii="Times New Roman"/>
          <w:b w:val="false"/>
          <w:i w:val="false"/>
          <w:color w:val="000000"/>
          <w:vertAlign w:val="superscript"/>
        </w:rPr>
        <w:t xml:space="preserve">о </w:t>
      </w:r>
      <w:r>
        <w:rPr>
          <w:rFonts w:ascii="Times New Roman"/>
          <w:b w:val="false"/>
          <w:i w:val="false"/>
          <w:color w:val="000000"/>
          <w:sz w:val="28"/>
        </w:rPr>
        <w:t xml:space="preserve">50',1                51 </w:t>
      </w:r>
      <w:r>
        <w:rPr>
          <w:rFonts w:ascii="Times New Roman"/>
          <w:b w:val="false"/>
          <w:i w:val="false"/>
          <w:color w:val="000000"/>
          <w:vertAlign w:val="superscript"/>
        </w:rPr>
        <w:t xml:space="preserve">о </w:t>
      </w:r>
      <w:r>
        <w:rPr>
          <w:rFonts w:ascii="Times New Roman"/>
          <w:b w:val="false"/>
          <w:i w:val="false"/>
          <w:color w:val="000000"/>
          <w:sz w:val="28"/>
        </w:rPr>
        <w:t xml:space="preserve">54',3 </w:t>
      </w:r>
      <w:r>
        <w:br/>
      </w:r>
      <w:r>
        <w:rPr>
          <w:rFonts w:ascii="Times New Roman"/>
          <w:b w:val="false"/>
          <w:i w:val="false"/>
          <w:color w:val="000000"/>
          <w:sz w:val="28"/>
        </w:rPr>
        <w:t xml:space="preserve">
 4                      42 </w:t>
      </w:r>
      <w:r>
        <w:rPr>
          <w:rFonts w:ascii="Times New Roman"/>
          <w:b w:val="false"/>
          <w:i w:val="false"/>
          <w:color w:val="000000"/>
          <w:vertAlign w:val="superscript"/>
        </w:rPr>
        <w:t xml:space="preserve">о </w:t>
      </w:r>
      <w:r>
        <w:rPr>
          <w:rFonts w:ascii="Times New Roman"/>
          <w:b w:val="false"/>
          <w:i w:val="false"/>
          <w:color w:val="000000"/>
          <w:sz w:val="28"/>
        </w:rPr>
        <w:t xml:space="preserve">05',0                52 </w:t>
      </w:r>
      <w:r>
        <w:rPr>
          <w:rFonts w:ascii="Times New Roman"/>
          <w:b w:val="false"/>
          <w:i w:val="false"/>
          <w:color w:val="000000"/>
          <w:vertAlign w:val="superscript"/>
        </w:rPr>
        <w:t xml:space="preserve">о </w:t>
      </w:r>
      <w:r>
        <w:rPr>
          <w:rFonts w:ascii="Times New Roman"/>
          <w:b w:val="false"/>
          <w:i w:val="false"/>
          <w:color w:val="000000"/>
          <w:sz w:val="28"/>
        </w:rPr>
        <w:t xml:space="preserve">25',4 </w:t>
      </w:r>
      <w:r>
        <w:br/>
      </w:r>
      <w:r>
        <w:rPr>
          <w:rFonts w:ascii="Times New Roman"/>
          <w:b w:val="false"/>
          <w:i w:val="false"/>
          <w:color w:val="000000"/>
          <w:sz w:val="28"/>
        </w:rPr>
        <w:t xml:space="preserve">
 5                      41 </w:t>
      </w:r>
      <w:r>
        <w:rPr>
          <w:rFonts w:ascii="Times New Roman"/>
          <w:b w:val="false"/>
          <w:i w:val="false"/>
          <w:color w:val="000000"/>
          <w:vertAlign w:val="superscript"/>
        </w:rPr>
        <w:t xml:space="preserve">о </w:t>
      </w:r>
      <w:r>
        <w:rPr>
          <w:rFonts w:ascii="Times New Roman"/>
          <w:b w:val="false"/>
          <w:i w:val="false"/>
          <w:color w:val="000000"/>
          <w:sz w:val="28"/>
        </w:rPr>
        <w:t xml:space="preserve">46',6                52 </w:t>
      </w:r>
      <w:r>
        <w:rPr>
          <w:rFonts w:ascii="Times New Roman"/>
          <w:b w:val="false"/>
          <w:i w:val="false"/>
          <w:color w:val="000000"/>
          <w:vertAlign w:val="superscript"/>
        </w:rPr>
        <w:t xml:space="preserve">о </w:t>
      </w:r>
      <w:r>
        <w:rPr>
          <w:rFonts w:ascii="Times New Roman"/>
          <w:b w:val="false"/>
          <w:i w:val="false"/>
          <w:color w:val="000000"/>
          <w:sz w:val="28"/>
        </w:rPr>
        <w:t xml:space="preserve">26',5 </w:t>
      </w:r>
      <w:r>
        <w:br/>
      </w:r>
      <w:r>
        <w:rPr>
          <w:rFonts w:ascii="Times New Roman"/>
          <w:b w:val="false"/>
          <w:i w:val="false"/>
          <w:color w:val="000000"/>
          <w:sz w:val="28"/>
        </w:rPr>
        <w:t xml:space="preserve">
 6                      41 </w:t>
      </w:r>
      <w:r>
        <w:rPr>
          <w:rFonts w:ascii="Times New Roman"/>
          <w:b w:val="false"/>
          <w:i w:val="false"/>
          <w:color w:val="000000"/>
          <w:vertAlign w:val="superscript"/>
        </w:rPr>
        <w:t xml:space="preserve">о </w:t>
      </w:r>
      <w:r>
        <w:rPr>
          <w:rFonts w:ascii="Times New Roman"/>
          <w:b w:val="false"/>
          <w:i w:val="false"/>
          <w:color w:val="000000"/>
          <w:sz w:val="28"/>
        </w:rPr>
        <w:t xml:space="preserve">46',1                52 </w:t>
      </w:r>
      <w:r>
        <w:rPr>
          <w:rFonts w:ascii="Times New Roman"/>
          <w:b w:val="false"/>
          <w:i w:val="false"/>
          <w:color w:val="000000"/>
          <w:vertAlign w:val="superscript"/>
        </w:rPr>
        <w:t xml:space="preserve">о </w:t>
      </w:r>
      <w:r>
        <w:rPr>
          <w:rFonts w:ascii="Times New Roman"/>
          <w:b w:val="false"/>
          <w:i w:val="false"/>
          <w:color w:val="000000"/>
          <w:sz w:val="28"/>
        </w:rPr>
        <w:t xml:space="preserve">26',7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Әзiрбайжан Республикасы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Р/Н     |           Солтүстiк ендiк     |     Шығыс бойлық </w:t>
      </w:r>
      <w:r>
        <w:br/>
      </w:r>
      <w:r>
        <w:rPr>
          <w:rFonts w:ascii="Times New Roman"/>
          <w:b w:val="false"/>
          <w:i w:val="false"/>
          <w:color w:val="000000"/>
          <w:sz w:val="28"/>
        </w:rPr>
        <w:t xml:space="preserve">
 NN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1                      41 </w:t>
      </w:r>
      <w:r>
        <w:rPr>
          <w:rFonts w:ascii="Times New Roman"/>
          <w:b w:val="false"/>
          <w:i w:val="false"/>
          <w:color w:val="000000"/>
          <w:vertAlign w:val="superscript"/>
        </w:rPr>
        <w:t xml:space="preserve">о </w:t>
      </w:r>
      <w:r>
        <w:rPr>
          <w:rFonts w:ascii="Times New Roman"/>
          <w:b w:val="false"/>
          <w:i w:val="false"/>
          <w:color w:val="000000"/>
          <w:sz w:val="28"/>
        </w:rPr>
        <w:t xml:space="preserve">45',6                48 </w:t>
      </w:r>
      <w:r>
        <w:rPr>
          <w:rFonts w:ascii="Times New Roman"/>
          <w:b w:val="false"/>
          <w:i w:val="false"/>
          <w:color w:val="000000"/>
          <w:vertAlign w:val="superscript"/>
        </w:rPr>
        <w:t xml:space="preserve">о </w:t>
      </w:r>
      <w:r>
        <w:rPr>
          <w:rFonts w:ascii="Times New Roman"/>
          <w:b w:val="false"/>
          <w:i w:val="false"/>
          <w:color w:val="000000"/>
          <w:sz w:val="28"/>
        </w:rPr>
        <w:t xml:space="preserve">42',4 </w:t>
      </w:r>
      <w:r>
        <w:br/>
      </w:r>
      <w:r>
        <w:rPr>
          <w:rFonts w:ascii="Times New Roman"/>
          <w:b w:val="false"/>
          <w:i w:val="false"/>
          <w:color w:val="000000"/>
          <w:sz w:val="28"/>
        </w:rPr>
        <w:t xml:space="preserve">
 2                      41 </w:t>
      </w:r>
      <w:r>
        <w:rPr>
          <w:rFonts w:ascii="Times New Roman"/>
          <w:b w:val="false"/>
          <w:i w:val="false"/>
          <w:color w:val="000000"/>
          <w:vertAlign w:val="superscript"/>
        </w:rPr>
        <w:t xml:space="preserve">о </w:t>
      </w:r>
      <w:r>
        <w:rPr>
          <w:rFonts w:ascii="Times New Roman"/>
          <w:b w:val="false"/>
          <w:i w:val="false"/>
          <w:color w:val="000000"/>
          <w:sz w:val="28"/>
        </w:rPr>
        <w:t xml:space="preserve">35',8                48 </w:t>
      </w:r>
      <w:r>
        <w:rPr>
          <w:rFonts w:ascii="Times New Roman"/>
          <w:b w:val="false"/>
          <w:i w:val="false"/>
          <w:color w:val="000000"/>
          <w:vertAlign w:val="superscript"/>
        </w:rPr>
        <w:t xml:space="preserve">о </w:t>
      </w:r>
      <w:r>
        <w:rPr>
          <w:rFonts w:ascii="Times New Roman"/>
          <w:b w:val="false"/>
          <w:i w:val="false"/>
          <w:color w:val="000000"/>
          <w:sz w:val="28"/>
        </w:rPr>
        <w:t xml:space="preserve">51',9 </w:t>
      </w:r>
      <w:r>
        <w:br/>
      </w:r>
      <w:r>
        <w:rPr>
          <w:rFonts w:ascii="Times New Roman"/>
          <w:b w:val="false"/>
          <w:i w:val="false"/>
          <w:color w:val="000000"/>
          <w:sz w:val="28"/>
        </w:rPr>
        <w:t xml:space="preserve">
 3                      41 </w:t>
      </w:r>
      <w:r>
        <w:rPr>
          <w:rFonts w:ascii="Times New Roman"/>
          <w:b w:val="false"/>
          <w:i w:val="false"/>
          <w:color w:val="000000"/>
          <w:vertAlign w:val="superscript"/>
        </w:rPr>
        <w:t xml:space="preserve">о </w:t>
      </w:r>
      <w:r>
        <w:rPr>
          <w:rFonts w:ascii="Times New Roman"/>
          <w:b w:val="false"/>
          <w:i w:val="false"/>
          <w:color w:val="000000"/>
          <w:sz w:val="28"/>
        </w:rPr>
        <w:t xml:space="preserve">32',2                48 </w:t>
      </w:r>
      <w:r>
        <w:rPr>
          <w:rFonts w:ascii="Times New Roman"/>
          <w:b w:val="false"/>
          <w:i w:val="false"/>
          <w:color w:val="000000"/>
          <w:vertAlign w:val="superscript"/>
        </w:rPr>
        <w:t xml:space="preserve">о </w:t>
      </w:r>
      <w:r>
        <w:rPr>
          <w:rFonts w:ascii="Times New Roman"/>
          <w:b w:val="false"/>
          <w:i w:val="false"/>
          <w:color w:val="000000"/>
          <w:sz w:val="28"/>
        </w:rPr>
        <w:t xml:space="preserve">55',8 </w:t>
      </w:r>
      <w:r>
        <w:br/>
      </w:r>
      <w:r>
        <w:rPr>
          <w:rFonts w:ascii="Times New Roman"/>
          <w:b w:val="false"/>
          <w:i w:val="false"/>
          <w:color w:val="000000"/>
          <w:sz w:val="28"/>
        </w:rPr>
        <w:t xml:space="preserve">
 4                      41 </w:t>
      </w:r>
      <w:r>
        <w:rPr>
          <w:rFonts w:ascii="Times New Roman"/>
          <w:b w:val="false"/>
          <w:i w:val="false"/>
          <w:color w:val="000000"/>
          <w:vertAlign w:val="superscript"/>
        </w:rPr>
        <w:t xml:space="preserve">о </w:t>
      </w:r>
      <w:r>
        <w:rPr>
          <w:rFonts w:ascii="Times New Roman"/>
          <w:b w:val="false"/>
          <w:i w:val="false"/>
          <w:color w:val="000000"/>
          <w:sz w:val="28"/>
        </w:rPr>
        <w:t xml:space="preserve">28',0                48 </w:t>
      </w:r>
      <w:r>
        <w:rPr>
          <w:rFonts w:ascii="Times New Roman"/>
          <w:b w:val="false"/>
          <w:i w:val="false"/>
          <w:color w:val="000000"/>
          <w:vertAlign w:val="superscript"/>
        </w:rPr>
        <w:t xml:space="preserve">о </w:t>
      </w:r>
      <w:r>
        <w:rPr>
          <w:rFonts w:ascii="Times New Roman"/>
          <w:b w:val="false"/>
          <w:i w:val="false"/>
          <w:color w:val="000000"/>
          <w:sz w:val="28"/>
        </w:rPr>
        <w:t xml:space="preserve">59',6 </w:t>
      </w:r>
      <w:r>
        <w:br/>
      </w:r>
      <w:r>
        <w:rPr>
          <w:rFonts w:ascii="Times New Roman"/>
          <w:b w:val="false"/>
          <w:i w:val="false"/>
          <w:color w:val="000000"/>
          <w:sz w:val="28"/>
        </w:rPr>
        <w:t xml:space="preserve">
 5                      41 </w:t>
      </w:r>
      <w:r>
        <w:rPr>
          <w:rFonts w:ascii="Times New Roman"/>
          <w:b w:val="false"/>
          <w:i w:val="false"/>
          <w:color w:val="000000"/>
          <w:vertAlign w:val="superscript"/>
        </w:rPr>
        <w:t xml:space="preserve">о </w:t>
      </w:r>
      <w:r>
        <w:rPr>
          <w:rFonts w:ascii="Times New Roman"/>
          <w:b w:val="false"/>
          <w:i w:val="false"/>
          <w:color w:val="000000"/>
          <w:sz w:val="28"/>
        </w:rPr>
        <w:t xml:space="preserve">22',7                49 </w:t>
      </w:r>
      <w:r>
        <w:rPr>
          <w:rFonts w:ascii="Times New Roman"/>
          <w:b w:val="false"/>
          <w:i w:val="false"/>
          <w:color w:val="000000"/>
          <w:vertAlign w:val="superscript"/>
        </w:rPr>
        <w:t xml:space="preserve">о </w:t>
      </w:r>
      <w:r>
        <w:rPr>
          <w:rFonts w:ascii="Times New Roman"/>
          <w:b w:val="false"/>
          <w:i w:val="false"/>
          <w:color w:val="000000"/>
          <w:sz w:val="28"/>
        </w:rPr>
        <w:t xml:space="preserve">04',4 </w:t>
      </w:r>
      <w:r>
        <w:br/>
      </w:r>
      <w:r>
        <w:rPr>
          <w:rFonts w:ascii="Times New Roman"/>
          <w:b w:val="false"/>
          <w:i w:val="false"/>
          <w:color w:val="000000"/>
          <w:sz w:val="28"/>
        </w:rPr>
        <w:t xml:space="preserve">
 6                      41 </w:t>
      </w:r>
      <w:r>
        <w:rPr>
          <w:rFonts w:ascii="Times New Roman"/>
          <w:b w:val="false"/>
          <w:i w:val="false"/>
          <w:color w:val="000000"/>
          <w:vertAlign w:val="superscript"/>
        </w:rPr>
        <w:t xml:space="preserve">о </w:t>
      </w:r>
      <w:r>
        <w:rPr>
          <w:rFonts w:ascii="Times New Roman"/>
          <w:b w:val="false"/>
          <w:i w:val="false"/>
          <w:color w:val="000000"/>
          <w:sz w:val="28"/>
        </w:rPr>
        <w:t xml:space="preserve">21',8                49 </w:t>
      </w:r>
      <w:r>
        <w:rPr>
          <w:rFonts w:ascii="Times New Roman"/>
          <w:b w:val="false"/>
          <w:i w:val="false"/>
          <w:color w:val="000000"/>
          <w:vertAlign w:val="superscript"/>
        </w:rPr>
        <w:t xml:space="preserve">о </w:t>
      </w:r>
      <w:r>
        <w:rPr>
          <w:rFonts w:ascii="Times New Roman"/>
          <w:b w:val="false"/>
          <w:i w:val="false"/>
          <w:color w:val="000000"/>
          <w:sz w:val="28"/>
        </w:rPr>
        <w:t xml:space="preserve">05',0 </w:t>
      </w:r>
      <w:r>
        <w:br/>
      </w:r>
      <w:r>
        <w:rPr>
          <w:rFonts w:ascii="Times New Roman"/>
          <w:b w:val="false"/>
          <w:i w:val="false"/>
          <w:color w:val="000000"/>
          <w:sz w:val="28"/>
        </w:rPr>
        <w:t xml:space="preserve">
 7                      41 </w:t>
      </w:r>
      <w:r>
        <w:rPr>
          <w:rFonts w:ascii="Times New Roman"/>
          <w:b w:val="false"/>
          <w:i w:val="false"/>
          <w:color w:val="000000"/>
          <w:vertAlign w:val="superscript"/>
        </w:rPr>
        <w:t xml:space="preserve">о </w:t>
      </w:r>
      <w:r>
        <w:rPr>
          <w:rFonts w:ascii="Times New Roman"/>
          <w:b w:val="false"/>
          <w:i w:val="false"/>
          <w:color w:val="000000"/>
          <w:sz w:val="28"/>
        </w:rPr>
        <w:t xml:space="preserve">18',9                49 </w:t>
      </w:r>
      <w:r>
        <w:rPr>
          <w:rFonts w:ascii="Times New Roman"/>
          <w:b w:val="false"/>
          <w:i w:val="false"/>
          <w:color w:val="000000"/>
          <w:vertAlign w:val="superscript"/>
        </w:rPr>
        <w:t xml:space="preserve">о </w:t>
      </w:r>
      <w:r>
        <w:rPr>
          <w:rFonts w:ascii="Times New Roman"/>
          <w:b w:val="false"/>
          <w:i w:val="false"/>
          <w:color w:val="000000"/>
          <w:sz w:val="28"/>
        </w:rPr>
        <w:t xml:space="preserve">06',7 </w:t>
      </w:r>
      <w:r>
        <w:br/>
      </w:r>
      <w:r>
        <w:rPr>
          <w:rFonts w:ascii="Times New Roman"/>
          <w:b w:val="false"/>
          <w:i w:val="false"/>
          <w:color w:val="000000"/>
          <w:sz w:val="28"/>
        </w:rPr>
        <w:t xml:space="preserve">
 8                      40 </w:t>
      </w:r>
      <w:r>
        <w:rPr>
          <w:rFonts w:ascii="Times New Roman"/>
          <w:b w:val="false"/>
          <w:i w:val="false"/>
          <w:color w:val="000000"/>
          <w:vertAlign w:val="superscript"/>
        </w:rPr>
        <w:t xml:space="preserve">о </w:t>
      </w:r>
      <w:r>
        <w:rPr>
          <w:rFonts w:ascii="Times New Roman"/>
          <w:b w:val="false"/>
          <w:i w:val="false"/>
          <w:color w:val="000000"/>
          <w:sz w:val="28"/>
        </w:rPr>
        <w:t xml:space="preserve">35',7                50 </w:t>
      </w:r>
      <w:r>
        <w:rPr>
          <w:rFonts w:ascii="Times New Roman"/>
          <w:b w:val="false"/>
          <w:i w:val="false"/>
          <w:color w:val="000000"/>
          <w:vertAlign w:val="superscript"/>
        </w:rPr>
        <w:t xml:space="preserve">о </w:t>
      </w:r>
      <w:r>
        <w:rPr>
          <w:rFonts w:ascii="Times New Roman"/>
          <w:b w:val="false"/>
          <w:i w:val="false"/>
          <w:color w:val="000000"/>
          <w:sz w:val="28"/>
        </w:rPr>
        <w:t xml:space="preserve">04',3 </w:t>
      </w:r>
      <w:r>
        <w:br/>
      </w:r>
      <w:r>
        <w:rPr>
          <w:rFonts w:ascii="Times New Roman"/>
          <w:b w:val="false"/>
          <w:i w:val="false"/>
          <w:color w:val="000000"/>
          <w:sz w:val="28"/>
        </w:rPr>
        <w:t xml:space="preserve">
 9                      40 </w:t>
      </w:r>
      <w:r>
        <w:rPr>
          <w:rFonts w:ascii="Times New Roman"/>
          <w:b w:val="false"/>
          <w:i w:val="false"/>
          <w:color w:val="000000"/>
          <w:vertAlign w:val="superscript"/>
        </w:rPr>
        <w:t xml:space="preserve">о </w:t>
      </w:r>
      <w:r>
        <w:rPr>
          <w:rFonts w:ascii="Times New Roman"/>
          <w:b w:val="false"/>
          <w:i w:val="false"/>
          <w:color w:val="000000"/>
          <w:sz w:val="28"/>
        </w:rPr>
        <w:t xml:space="preserve">29',3                50 </w:t>
      </w:r>
      <w:r>
        <w:rPr>
          <w:rFonts w:ascii="Times New Roman"/>
          <w:b w:val="false"/>
          <w:i w:val="false"/>
          <w:color w:val="000000"/>
          <w:vertAlign w:val="superscript"/>
        </w:rPr>
        <w:t xml:space="preserve">о </w:t>
      </w:r>
      <w:r>
        <w:rPr>
          <w:rFonts w:ascii="Times New Roman"/>
          <w:b w:val="false"/>
          <w:i w:val="false"/>
          <w:color w:val="000000"/>
          <w:sz w:val="28"/>
        </w:rPr>
        <w:t xml:space="preserve">19',9 </w:t>
      </w:r>
      <w:r>
        <w:br/>
      </w:r>
      <w:r>
        <w:rPr>
          <w:rFonts w:ascii="Times New Roman"/>
          <w:b w:val="false"/>
          <w:i w:val="false"/>
          <w:color w:val="000000"/>
          <w:sz w:val="28"/>
        </w:rPr>
        <w:t xml:space="preserve">
___________________________________________________________________ </w:t>
      </w:r>
    </w:p>
    <w:bookmarkStart w:name="z8" w:id="7"/>
    <w:p>
      <w:pPr>
        <w:spacing w:after="0"/>
        <w:ind w:left="0"/>
        <w:jc w:val="both"/>
      </w:pP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Әзiрбайжан Республикасы арасындағы </w:t>
      </w:r>
      <w:r>
        <w:br/>
      </w:r>
      <w:r>
        <w:rPr>
          <w:rFonts w:ascii="Times New Roman"/>
          <w:b w:val="false"/>
          <w:i w:val="false"/>
          <w:color w:val="000000"/>
          <w:sz w:val="28"/>
        </w:rPr>
        <w:t xml:space="preserve">
Каспий теңiзi түбiн шектеу туралы </w:t>
      </w:r>
      <w:r>
        <w:br/>
      </w: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Әзiрбайжан Республикасының    </w:t>
      </w:r>
      <w:r>
        <w:br/>
      </w:r>
      <w:r>
        <w:rPr>
          <w:rFonts w:ascii="Times New Roman"/>
          <w:b w:val="false"/>
          <w:i w:val="false"/>
          <w:color w:val="000000"/>
          <w:sz w:val="28"/>
        </w:rPr>
        <w:t xml:space="preserve">
арасындағы келiсiм хаттамасына  </w:t>
      </w:r>
      <w:r>
        <w:br/>
      </w:r>
      <w:r>
        <w:rPr>
          <w:rFonts w:ascii="Times New Roman"/>
          <w:b w:val="false"/>
          <w:i w:val="false"/>
          <w:color w:val="000000"/>
          <w:sz w:val="28"/>
        </w:rPr>
        <w:t xml:space="preserve">
3 қосымша             </w:t>
      </w:r>
    </w:p>
    <w:bookmarkEnd w:id="7"/>
    <w:p>
      <w:pPr>
        <w:spacing w:after="0"/>
        <w:ind w:left="0"/>
        <w:jc w:val="left"/>
      </w:pPr>
      <w:r>
        <w:rPr>
          <w:rFonts w:ascii="Times New Roman"/>
          <w:b/>
          <w:i w:val="false"/>
          <w:color w:val="000000"/>
        </w:rPr>
        <w:t xml:space="preserve"> Қазақстан Республикасы мен Әзербайжан Республикасы арасындағы Каспий теңізі түбінің учаскелері мен жер қойнауын </w:t>
      </w:r>
      <w:r>
        <w:br/>
      </w:r>
      <w:r>
        <w:rPr>
          <w:rFonts w:ascii="Times New Roman"/>
          <w:b/>
          <w:i w:val="false"/>
          <w:color w:val="000000"/>
        </w:rPr>
        <w:t xml:space="preserve">
межелеп бөлу схемасы </w:t>
      </w:r>
    </w:p>
    <w:p>
      <w:pPr>
        <w:spacing w:after="0"/>
        <w:ind w:left="0"/>
        <w:jc w:val="both"/>
      </w:pPr>
      <w:r>
        <w:rPr>
          <w:rFonts w:ascii="Times New Roman"/>
          <w:b w:val="false"/>
          <w:i w:val="false"/>
          <w:color w:val="000000"/>
          <w:sz w:val="28"/>
        </w:rPr>
        <w:t xml:space="preserve">      Схеманы қағаз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