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fb79" w14:textId="c5af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1999 жылғы 19 қарашадағы N 1754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21 ақпан N 186.
Күші жойылды - ҚР Үкіметінің 2004.10.28. N 1111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Бiлiм және ғылым министрлiгiнiң мәселелерi" туралы Қазақстан Республикасы Үкiметiнiң 1999 жылғы 19 қарашадағы N 1754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51, 504-құжат) мынадай өзгерiстер мен толықтырулар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Білiм және ғылым министрлiгi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6-тармақтағы "Кенесары көшесi, 83" деген сөздер "Республика даңғылы, 60"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11-тармақ: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5-1), 5-2), 5-3), 11-1), 11-2)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жоғары кәсiптiк және жоғары оқу орнынан кейiнгi кәсiптiк білiм беру бағдарламаларын iске асыратын білiм беру ұйымдарын мемлекеттiк аккредиттеудi ұйымдастырады және жүргізеді;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5-2) ғылыми ұйымдарды аттестаттауды және мемлекеттiк емес ғылыми ұйымдарды аккредиттеудi жүргiзедi;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5-3) мiндеттi мемлекеттiк ғылыми-техникалық сараптама өткізуді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11-1) Қазақстан Республикасынан тыс жерлердi қоса алғанда, мемлекеттiк мерзiмдi ғылыми-техникалық басылымдардың және басқа да баспа өнiмдерiнiң орындылығын анықтайды;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11-2) мемлекеттiк бюджет есебiнен жүргiзiлетiн ғылыми-зерттеу жұмыстарының, iргелi және қолданбалы зерттеулердiң аяқталған тақырыптары мен бағдарламаларының, қорғалған диссертациялардың мемлекеттiк тiркелуiн қамтамасыз етедi;";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", олардың жарғыларын бекiтуге"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ведомстволық бағыныстағы мемлекеттiк мекемелердiң жарғыларын бекітуге;";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"республикалық мемлекеттiк кәсiпорындар мен"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9-2), 9-3)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"9-2) ведомстволық статистикалық байқауларды жүргiзуге;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9-3) ведомстволық статистикалық байқаулардың бағдарламаларын әзiрлеуге;".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