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e40b1" w14:textId="fce40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Президентi Н.Ә.Назарбаевтың 2002 жылғы 27-28 қарашадағы Нидерланды Корольдігіне ресми сапары барысында қол жеткізілген келiсімдер мен уағдаластықтарды iске асыру жөніндегi iс-шаралар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2003 жылғы 12 ақпан N 151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Президентi Н.Ә.Назарбаевтың 2002 жылғы 27-28 қарашадағы Нидерланды Корольдiгiне ресми сапары барысында қол жеткiзiлген келiсімдер мен уағдаластықтарды iске асыру және қазақстан-нидерланды ынтымақтастығын одан әрi дамытуды қамтамасыз ету мақсатында Қазақстан Республикасының Үкiметi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Қазақстан Республикасының Президентi Н.Ә.Назарбаевтың 2002 жылғы 27-28 қарашадағы Нидерланды Корольдiгiне ресми сапары барысында қол жеткiзiлген келiсiмдер мен уағдаластықтарды iске асыру жөнiндегi iс-шаралар жоспары (бұдан әрі - Жоспар) бекiтiлсiн.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атқарушы органдары, өзге де мемлекеттiк органдары мен мүдделi ұйымдары (келiсiм бойынша) Жоспарда көзделген iс-шараларды орындау жөнінде шаралар қабылдасын.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Сыртқы iстер министрлігі кемiнде тоқсанына бiр рет Жоспардың орындалу барысы туралы Қазақстан Республикасының Үкiметiн хабардар етсiн.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күнiнен бастап күшiне енеді.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12 ақпандағы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151 қаулысымен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Президентi Н.Ә.Назарбаевтың 2002 жылғы 27-28 қарашадағы Нидерланды Корольдігiне ресми сапары барысында қол жеткiзiлген келiсімдер мен уағдаластықтарды iске асыру жөнiндегi iс-шаралар жоспары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Р/с!        Іс-шара         ! Орындалу ! Орындау үшін жауапты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                      ! мерзімі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1              2                 3              4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Мынадай құжаттардың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күшiне енуi жөнiнде қажеттi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мемлекетішiлiк рәсімдер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жүргiзу: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 Қазақстан Республикасы    2003 жыл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Нидерланды Корольдігі бойы      Индустрия және сауда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арасындағы Инвестициялар.        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 көтермелеу және өзара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қорғау туралы 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 Қазақстан Республикасының  2003     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Үкiметi мен Нидерланды     жылдың   Кедендiк бақылау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Корольдiгiнің Үкіметі      ІІ 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арасындағы Кеден iстерiн.  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дегi ынтымақтастық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әкiмшілiк өзара көмек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 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1.3 Қазақстан Республикасының 2003 жыл. 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Үкiметi мен Нидерланды    дың       Көлiк және коммуникациялар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Корольдiгiнiң Үкiметi    IY тоқсаны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арасындағы Тұрақты әуе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қатынасы туралы 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Мынадай құжаттардың жоба.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ларын қол қоюға дайындау: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 Қазақстан Республикасының  2003 жыл.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Ауыл шаруашылығы министр.   дың      Ауыл шаруашылығы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лiгi мен Нидерланды Король. II тоқ.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дiгiнiң Ауыл шаруашылығы,  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табиғатты пайдалану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балық шаруашылығы министр.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лiгi арасындағы ветеринария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саласындағы ынтымақтастық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 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 Қазақстан Республикасының   2003 жыл. 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Экономика және бюджеттiк     дың      Экономика және бюджеттiк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жоспарлау министрлiгi мен II тоқсаны  жоспарлау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Нидерланды Корольдігінің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Экономика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арасындағы PSO бағдарламасы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шеңберiндегi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ынтымақтастық жөніндегi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өзара түсiнiстiк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меморандум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Дипломатиялық арналар        2003 жыл 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арқылы Нидерланды Корольдiгi   бойы   Сыртқы iстер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Премьер-Министрiнiң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Республикасына сапарының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мерзімдерiн пысықтау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Дипломатиялық арналар        2003 жыл 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арқылы Нидерланды Корольдігі  бойы    Сыртқы iстер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Сыртқы iстер министрiнің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 Республикасына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сапарының мерзімдерiн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пысықтау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Дипломатиялық арналар        2003 жыл 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арқылы Нидерланды Корольді.    бойы   Сыртқы iстер министрлігi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гінің Парламентi делегация.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сының Қазақстан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сына сапарының мерзімдерiн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пысықтау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Нидерланды тарапымен мұнай-  2003 жыл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газ секторындағы ынтымақтас.   бойы   Энергетика және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тық:                                  минералдық ресурстар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Каспий теңiзi қайраңын игеру.         министрлiгі, "ҚазМұнайГаз"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дегi ынтымақтастық жөніндегi          ұлттық компаниясы" ЖАҚ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"Royal Dutch Shell" компания.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сымен келiссөздерi жалғастыру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Қазақстан Республикасының     2003 жыл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Көлiк және коммуникациялар      бойы  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министрлігі мен Нидерланды             коммуникациялар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Корольдігінің Көлік, қоғамдық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жұмыстар және су ресурстарын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басқару министрлігінің арасын.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дағы Ақтау қаласында құрылатын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Теңіз академиясына және Теңiз тех.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никалық училищесіне (Көлiк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коммуникациялар академиясы)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әдiснамалық және ұйымдастыру.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шылық көмек көрсету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уағдаластықты iске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Роттердам және Ақтау қалала. 2003 жыл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рының порттары арасындағы       бойы  Көлiк және коммуникация.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ынтымақтастық пен өзара көмек         лар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жөнінде екіжақты құжатқа              Ақтау теңіз сауда порты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қол қою мүмкіндігін зерделеу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 Қазақстан Республикасы мен     Тұрақты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Нидерлaнды Корольдігі арасын.          Кедендік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дағы кеден iсi саласындағы            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ынтымақтастықты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Ауыл шаруашылығы саласындағы   Тұрақты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ынтымақтастықты одан әрi              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дамыту:                               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10.1 тapaптap ұйымдастыратын       Тұрақты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ауыл шаруашылығы жәрмеңкелерi        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мен көрмелерге қазақстан және         министрлігі,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нидерланды фирмалары мен          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ұйымдарының қатысуы;                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10.2 нидерланды тарапына ауыл      Тұрақты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шаруашылығы саласындағы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қазақстандық инвестициялық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жобаларды жолдау;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10.3 голландиялық фермерлер        2003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делегациясының Қазақстан        бойы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Республикасына келу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мерзiмдерiн пысықтау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  Нидерланды тарапымен шағын    Тұрақты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және орта бизнес саласындағы        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ынтымақтастық:                        министрлігі,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шағын бизнес саласындағы              және бюджеттік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жекелеген қазақстандық                министрлігі,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жобаларға өз капиталдарын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салуды жоспарлаған нидерланды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кәсiпкерлерiне жәрдемдесу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  Нидерланды тарапымен әскери  2003 жыл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және әскери-техникалық ынты.   бойы   Қорғаныс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мақтастық: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ынтымақтастықтың басым бағыт.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тарын анықтау жөнiнде сарап.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шылар деңгейiнде жұмыс бары.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сындағы кездесулер өткiзу;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Қорғаныс министрлiгінің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Жоғары әскери-теңіз училище.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сiнiң қалыптасуы мен дамуына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көмек көрсету;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кеме жасау мәселелерi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әскери-техникалық ынтымақтастық;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пирстарды, кеме жөндеу шебер.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ханаларын салу мен жабдықтау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жөнiндегi консультациялар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  Нидерланды тарапымен банк    2003 жыл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және қаржы саласындағы        бойы    Ұлттық Банкі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ынтымақтастық:                        (келісім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банктiк және қаржылық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қызметтер көрсету көлемi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спектрын кеңейту,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Республикасындағы caқтан.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дыру секторын дамыту жөнінде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екi жақты консультациялар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жүргiзу (Rabobank International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ING Ваnk);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The Netherlands Bank-тен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техникалық көмек алу мүмкін.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шілігі;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қаржылық қадағалау мәселелерi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бойынша тұрақты түрде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алмасу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  Нидерланды тарапымен мәдени-   2003 жыл Қазақстан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гуманитарлық саладағы ынтымақ.   бойы   сының Мәдениет,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тастық:                                 ақпарат және қоғамдық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Қазақстан Республикасында               келiсiм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нидерланды суретшiлерiнің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көрмесiн және Нидерланды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Корольдігiнде қазақстандық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суретшiлердің көрмесiн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ұйымдастыру мүмкiншiлiгiн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қарастыру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