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daf9f" w14:textId="0adaf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"Соколов-Сарыбай тау-кен байыту өндiрiстiк бiрлестiгi" ашық акционерлiк қоғамының тауар-материалдық құндылықтарын республикалық меншiкке өтеусiз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2003 жылғы 7 ақпан N 140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"Соколов-Сарыбай тау-кен байыту өндiрiстiк бiрлестiгі" ашық акционерлiк қоғамының қосымшаға сәйкес тауар-материалдық құндылықтарын (бұдан әрi - ТМҚ) республикалық меншiкке өтеусiз беру туралы ұсынысына келiсiм берiлсiн.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министрлiгiнің Мемлекеттiк мүлiк және жекешелендiру комитетi Қазақстан Республикасы Президентiнiң Iс басқармасымен (келiсiм бойынша) бiрлесiп заңнамада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ТМҚ-ны республикалық меншiкке қабылдау жөнiндегi қажеттi ұйымдастыру шараларын жүзеге асырсын;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ТМҚ-ны Қазақстан Республикасының Президентi Іс басқармасының "Қазақстан Республикасы Президентiнiң Әкiмшiлiгi мен Үкiметiнiң әкiмшiлiк ғимараттар дирекциясы" республикалық мемлекеттiк қазыналық кәсiпорнының теңгерiмiне берсiн.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күшiне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7 ақпандағы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140 қаулысына қосымша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меншікке берілетін </w:t>
      </w:r>
      <w:r>
        <w:br/>
      </w:r>
      <w:r>
        <w:rPr>
          <w:rFonts w:ascii="Times New Roman"/>
          <w:b/>
          <w:i w:val="false"/>
          <w:color w:val="000000"/>
        </w:rPr>
        <w:t xml:space="preserve">
тауар-материалдық құндылықтар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   Тауарлар атаулары   ! Номенклатура !Өлшем!Саны !   Құны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 !    нөмірі    !бір. !(кө. ! теңгемен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 !              !лігі !лемі)!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 Supermicro SC760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АТХ Tower Case 400W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корпусы                  Н154Д01510001  Дана   1    44734,40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  CPU Intel Pentium Xeon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2000MHz/512K L2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Cache/Cooler процессоры  H154Д01520001  Дана   2   113877,20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3  Motherboard Supermicro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P4DC6+ i860/Adaptec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7899W U160(320/Intel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82559 10/100TX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матрицалық платасы       Н154Д001530001 Дана   1   146421,90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4  1GB RAM (2x5 12MB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RDRAM PC 800)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жедел жады               Н154Д01540001  Дана   2   174884,00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5  HDD 40GB IBM UDMA100-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7200 RPM/Mobile Rack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қатты дискі              Н154Д01550001  Дана   1    19319,80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6  HDD 36GB IBM U320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15000RPM қатты дискі     Н154Д01560001  Дана   2   359960,10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7  GeForse4 Ti 4600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128MB AGP бейнекартасы   Н154Д00120003  Дана   1    71169,60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8  FDD 3,5" Techmedia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дискі салғышы            Н154Д00250002  Дана   1     2026,80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9  DVD/CD-RW COMBO Ricoh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12/20/10/40 IDE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ойнатқышы                Н154Д01570001  Дана   1    37618,90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 CD RW NEC 10/20/40 IDЕ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дискі салғышы            Н154Д01580001  Дана   1    17278,40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 Creative SB Audigy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Platinum 5.1 PCI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Retail Kit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дыбыстық жүйесі          Н154Д01590001  Дана   1    35592,10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 Kodak Fire Ware IEEE-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1394 PCI Board принтері  Н154Д01600001  Дана   1   142353,80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 PS/2(AK02) клавиатурасы  Н154Д00330003  Дана   1     2435,00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 Logitech MBD-69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PS/2 Optical тышқаны     Н154Д01090003  Дана   1     4068,10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 ZyXEL Omni Pro 56k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V.90 External ф/модемі   Н154Д00810001  Дана   1    30503,40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 Creative DeskTop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Theatre 5.1 DDT3500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дыбыстық жүйесі          Н154Д01610001  Дана   1    65074,80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  Microsoft Windows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2000 Professional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Service Pack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жедел жүйесі             Н154Д01620001  Дана   1    26843,50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  Adobe Photoshop 6.0 R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бағдарламалық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қамтамасыз етуі          Н154Д01630001  Дана   1   166747,80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  АРС SUA 10001 Smart-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UPS 1000 құрылғысы       Н154Д01640001  Дана   1    71169,60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  Barcol Personal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Calibrator V 21"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мониторы                 H154Д01650001  Дана   1   650733,30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  Kodak Fire Ware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IEEE1394 PC Clard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(PCMCIA) Adapter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адапторы                 Н154Д01600002  Дана   1   130149,60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  Kodak Professional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8670 Printer (NIC-сіз)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принтері                 H154Д01660001  Дана   1  1124556,00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  Kodak Network Interface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Card 10/100 M/bit only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up to 8670/60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жинақтаушы бөлшегі       Н154Д01670001  Дана   1   131972,20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  Кodak A4 Adjustable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Tray (only 8670) қағаз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беретін құрылғысы        Н154Д01680001  Дана   1    36306,60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  Кodak 9,5x14 inch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Oversize Tray (only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8670) қағаз беретін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құрылғысы                Н154Д01690001  Дана   1    36598,20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  Kodak Ektathherm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Color Ribbon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Extralife A4(100 prt)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түрлі-түсті картриджі    Н154Д01700001  Дана   6   292814,40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  Kodak Ektathherm Print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Paper/100sh/210x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297mm/A4 қағазы          Н154Д01710001  Дана   6   109794,60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  Kodak Ektathherm Color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Ribbon Oversize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(100 prt) картриджі      Н154Д01700002  Дана  20   976048,00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  Kodak Ektathherm Print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Paper/100sh/243x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358mm/Over size қағазы   H154Д01710001  Дана  20   528706,00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Барлығы                                           5549758,10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