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1471a" w14:textId="e5147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"Қазақстандық келiсiм-шарт агенттiгi" жабық акционерлiк қоғамының жекелеген мәселелерi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қаулысы. 2003 жылғы 31 қаңтар N 111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Үкiметi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Индустрия және сауда министрлiгi Қазақстан Республикасы Қаржы министрлiгiнiң Мемлекеттiк мүлiк және жекешелендiру комитетiмен бiрлесiп заңнамада белгiленген тәртiппен Нұрлыбек Сейiтжанұлы Иманбаевты "Қазақстандық келiсiм-шарт агенттiгi" жабық акционерлiк қоғамының президентi лауазымына ұсынсын.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күшiне енедi.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