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34c7" w14:textId="ddd3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жөніндегi 2000 жылғы 12 мамырдағы келiсiмге өзгерiстер енгiзу туралы ноталар алмасу нысанындағы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қаңтардағы N 108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жөніндегi 2000 жылғы 12 мамырдағы келiсiмге өзгерiстер енгiзу туралы ноталар алмасу нысанындағы шартты бекіту туралы" Қазақстан Республикасы Заңының жобасы Қазақстан Республикасының Парламентi Мәжiлiсiнің қарауына енгiзiлсiн.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ЗАҢЫ </w:t>
      </w:r>
    </w:p>
    <w:bookmarkEnd w:id="3"/>
    <w:p>
      <w:pPr>
        <w:spacing w:after="0"/>
        <w:ind w:left="0"/>
        <w:jc w:val="left"/>
      </w:pPr>
      <w:r>
        <w:rPr>
          <w:rFonts w:ascii="Times New Roman"/>
          <w:b/>
          <w:i w:val="false"/>
          <w:color w:val="000000"/>
        </w:rPr>
        <w:t xml:space="preserve"> 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жөніндегi 2000 жылғы 12 мамырдағы келiсiмге өзгерiстер енгiзу туралы ноталар алмасу нысанындағы шартты бекiту туралы </w:t>
      </w:r>
    </w:p>
    <w:p>
      <w:pPr>
        <w:spacing w:after="0"/>
        <w:ind w:left="0"/>
        <w:jc w:val="both"/>
      </w:pPr>
      <w:r>
        <w:rPr>
          <w:rFonts w:ascii="Times New Roman"/>
          <w:b w:val="false"/>
          <w:i w:val="false"/>
          <w:color w:val="000000"/>
          <w:sz w:val="28"/>
        </w:rPr>
        <w:t xml:space="preserve">      Қазақстан Республикасы, Еуропалық Қоғамдастық Комиссиясы, Бiрiккен Ұлттар Ұйымының Даму бағдарламасы арасындағы Орталық Азия аймақтық экологиялық орталығы жұмысының жағдайлары жөніндегi 2000 жылғы 12 мамырдағы келiсiмге өзгерiстер енгiзу туралы ноталар алмасу нысанындағы шарт бекiтілсін.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ОРТАЛЫҚ АЗИЯ АЙМАҚТЫҚ ЭКОЛОГИЯЛЫҚ ОРТАЛЫҒЫ ЖҰМЫСЫНЫҢ </w:t>
      </w:r>
      <w:r>
        <w:br/>
      </w:r>
      <w:r>
        <w:rPr>
          <w:rFonts w:ascii="Times New Roman"/>
          <w:b w:val="false"/>
          <w:i w:val="false"/>
          <w:color w:val="000000"/>
          <w:sz w:val="28"/>
        </w:rPr>
        <w:t>
</w:t>
      </w:r>
      <w:r>
        <w:rPr>
          <w:rFonts w:ascii="Times New Roman"/>
          <w:b/>
          <w:i w:val="false"/>
          <w:color w:val="000000"/>
          <w:sz w:val="28"/>
        </w:rPr>
        <w:t xml:space="preserve">                       ЖАҒДАЙЛАРЫ ЖӨНIНДЕГI </w:t>
      </w:r>
      <w:r>
        <w:br/>
      </w:r>
      <w:r>
        <w:rPr>
          <w:rFonts w:ascii="Times New Roman"/>
          <w:b w:val="false"/>
          <w:i w:val="false"/>
          <w:color w:val="000000"/>
          <w:sz w:val="28"/>
        </w:rPr>
        <w:t>
</w:t>
      </w:r>
      <w:r>
        <w:rPr>
          <w:rFonts w:ascii="Times New Roman"/>
          <w:b/>
          <w:i w:val="false"/>
          <w:color w:val="000000"/>
          <w:sz w:val="28"/>
        </w:rPr>
        <w:t xml:space="preserve">                             КЕЛІСІМ </w:t>
      </w:r>
    </w:p>
    <w:bookmarkEnd w:id="4"/>
    <w:p>
      <w:pPr>
        <w:spacing w:after="0"/>
        <w:ind w:left="0"/>
        <w:jc w:val="both"/>
      </w:pPr>
      <w:r>
        <w:rPr>
          <w:rFonts w:ascii="Times New Roman"/>
          <w:b w:val="false"/>
          <w:i w:val="false"/>
          <w:color w:val="000000"/>
          <w:sz w:val="28"/>
        </w:rPr>
        <w:t xml:space="preserve">      Осы Келiсiм Қазақстан Республикасының, Еуропалық Қоғамдастық </w:t>
      </w:r>
      <w:r>
        <w:br/>
      </w:r>
      <w:r>
        <w:rPr>
          <w:rFonts w:ascii="Times New Roman"/>
          <w:b w:val="false"/>
          <w:i w:val="false"/>
          <w:color w:val="000000"/>
          <w:sz w:val="28"/>
        </w:rPr>
        <w:t xml:space="preserve">
Комиссиясының, Бiрiккен Ұлттар Ұйымының Даму бағдарламасының (БҰҰДБ)(бұдан әрi - Тараптар) арасында жасалады. </w:t>
      </w:r>
    </w:p>
    <w:p>
      <w:pPr>
        <w:spacing w:after="0"/>
        <w:ind w:left="0"/>
        <w:jc w:val="both"/>
      </w:pPr>
      <w:r>
        <w:rPr>
          <w:rFonts w:ascii="Times New Roman"/>
          <w:b w:val="false"/>
          <w:i w:val="false"/>
          <w:color w:val="000000"/>
          <w:sz w:val="28"/>
        </w:rPr>
        <w:t xml:space="preserve">      Экологиялық проблемаларды шешу Орталық Азия елдерi (бұдан әрi - ОАА) Үкiметтерiнің, жергiлiктi өкiмет орындарының, үкiметтiк емес ұйымдарының (ассоцияцияларының) және азаматтарының бiрлескен күш-жiгерiн талап ететіндiгiн; </w:t>
      </w:r>
    </w:p>
    <w:p>
      <w:pPr>
        <w:spacing w:after="0"/>
        <w:ind w:left="0"/>
        <w:jc w:val="both"/>
      </w:pPr>
      <w:r>
        <w:rPr>
          <w:rFonts w:ascii="Times New Roman"/>
          <w:b w:val="false"/>
          <w:i w:val="false"/>
          <w:color w:val="000000"/>
          <w:sz w:val="28"/>
        </w:rPr>
        <w:t xml:space="preserve">      Қоршаған ортаны қорғау министрлерінің Орхустағы (Дания, 1998 жылғы маусым) Пан-Еуропалық Конференциясының 4-шi Декларациясы Орталық Азияда Аймақтық Экологиялық Орталық (бұдан әрi - Орталық) құруды қолдайтындығын; </w:t>
      </w:r>
    </w:p>
    <w:p>
      <w:pPr>
        <w:spacing w:after="0"/>
        <w:ind w:left="0"/>
        <w:jc w:val="both"/>
      </w:pPr>
      <w:r>
        <w:rPr>
          <w:rFonts w:ascii="Times New Roman"/>
          <w:b w:val="false"/>
          <w:i w:val="false"/>
          <w:color w:val="000000"/>
          <w:sz w:val="28"/>
        </w:rPr>
        <w:t xml:space="preserve">      Орталық Азия мемлекеттерiнiң (Қазақстан Республикасы, Қырғыз Республикасы, Тәжiкстан Республикасы, Түрiкменстан және Өзбекстан Республикасы) мұндай Орталық Қазақстан Республикасында, Алматыда құрылатын болады деп шешкендерiн; </w:t>
      </w:r>
    </w:p>
    <w:p>
      <w:pPr>
        <w:spacing w:after="0"/>
        <w:ind w:left="0"/>
        <w:jc w:val="both"/>
      </w:pPr>
      <w:r>
        <w:rPr>
          <w:rFonts w:ascii="Times New Roman"/>
          <w:b w:val="false"/>
          <w:i w:val="false"/>
          <w:color w:val="000000"/>
          <w:sz w:val="28"/>
        </w:rPr>
        <w:t xml:space="preserve">      1999 жылғы 20 шілдеде қол қойылған Орталықтың Жарғысы осы Келiсiммен бiрге Орталықты құруға және оның қызметiне заңдық негiз болып табылатындығын ескере отырып; </w:t>
      </w:r>
    </w:p>
    <w:p>
      <w:pPr>
        <w:spacing w:after="0"/>
        <w:ind w:left="0"/>
        <w:jc w:val="both"/>
      </w:pPr>
      <w:r>
        <w:rPr>
          <w:rFonts w:ascii="Times New Roman"/>
          <w:b w:val="false"/>
          <w:i w:val="false"/>
          <w:color w:val="000000"/>
          <w:sz w:val="28"/>
        </w:rPr>
        <w:t xml:space="preserve">      ТАРАПТАР төмендегiлер туралы КЕЛIСТI: </w:t>
      </w:r>
    </w:p>
    <w:bookmarkStart w:name="z7"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1. Қазақстан Республикасының, Еуропалық Қоғамдастық Комиссиясының, БҰҰДБ-ның арасындағы осы Келiсiм Орталықтың мақсаттарына қол жеткiзу үшін оның қызметiн қолдау жөнiндегi Тараптардың міндеттемелерiн белгiлейді. </w:t>
      </w:r>
      <w:r>
        <w:br/>
      </w:r>
      <w:r>
        <w:rPr>
          <w:rFonts w:ascii="Times New Roman"/>
          <w:b w:val="false"/>
          <w:i w:val="false"/>
          <w:color w:val="000000"/>
          <w:sz w:val="28"/>
        </w:rPr>
        <w:t xml:space="preserve">
      2. Орталықтың қызметi Орталықтың Жарғысына, осы Келiсiмге және Қазақстан Республикасының заңдарына сәйкес жүргiзiлетiн болады. </w:t>
      </w:r>
      <w:r>
        <w:br/>
      </w:r>
      <w:r>
        <w:rPr>
          <w:rFonts w:ascii="Times New Roman"/>
          <w:b w:val="false"/>
          <w:i w:val="false"/>
          <w:color w:val="000000"/>
          <w:sz w:val="28"/>
        </w:rPr>
        <w:t xml:space="preserve">
      3. Орталық халықаралық сипаттағы тәуелсiз, коммерциялық емес, </w:t>
      </w:r>
      <w:r>
        <w:br/>
      </w:r>
      <w:r>
        <w:rPr>
          <w:rFonts w:ascii="Times New Roman"/>
          <w:b w:val="false"/>
          <w:i w:val="false"/>
          <w:color w:val="000000"/>
          <w:sz w:val="28"/>
        </w:rPr>
        <w:t xml:space="preserve">
саяси емес ұйым (ұйымдастырушылық-құқықтық нысаны - мекеме) ретiнде құрылады. </w:t>
      </w:r>
      <w:r>
        <w:br/>
      </w:r>
      <w:r>
        <w:rPr>
          <w:rFonts w:ascii="Times New Roman"/>
          <w:b w:val="false"/>
          <w:i w:val="false"/>
          <w:color w:val="000000"/>
          <w:sz w:val="28"/>
        </w:rPr>
        <w:t xml:space="preserve">
      4. Орталық шектелмеген мерзiмге құрылады. </w:t>
      </w:r>
      <w:r>
        <w:br/>
      </w:r>
      <w:r>
        <w:rPr>
          <w:rFonts w:ascii="Times New Roman"/>
          <w:b w:val="false"/>
          <w:i w:val="false"/>
          <w:color w:val="000000"/>
          <w:sz w:val="28"/>
        </w:rPr>
        <w:t xml:space="preserve">
      5. Орталық Қазақстанда, Алматы қаласына орналасады. </w:t>
      </w:r>
    </w:p>
    <w:bookmarkStart w:name="z8"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Орталық Қазақстан Республикасының заңдарына сәйкес оны мемлекеттiк тiркеген кезден бастап заңды тұлға ретiнде құрылған болып есептеледі және: </w:t>
      </w:r>
      <w:r>
        <w:br/>
      </w:r>
      <w:r>
        <w:rPr>
          <w:rFonts w:ascii="Times New Roman"/>
          <w:b w:val="false"/>
          <w:i w:val="false"/>
          <w:color w:val="000000"/>
          <w:sz w:val="28"/>
        </w:rPr>
        <w:t xml:space="preserve">
      - өзiнің меншiктi жеке активтерi болады; </w:t>
      </w:r>
      <w:r>
        <w:br/>
      </w:r>
      <w:r>
        <w:rPr>
          <w:rFonts w:ascii="Times New Roman"/>
          <w:b w:val="false"/>
          <w:i w:val="false"/>
          <w:color w:val="000000"/>
          <w:sz w:val="28"/>
        </w:rPr>
        <w:t xml:space="preserve">
      - мұндай активтердi кеңейту жөнiндегi өзiнің міндеттемелерi үшiн жауап беретiн болады; </w:t>
      </w:r>
      <w:r>
        <w:br/>
      </w:r>
      <w:r>
        <w:rPr>
          <w:rFonts w:ascii="Times New Roman"/>
          <w:b w:val="false"/>
          <w:i w:val="false"/>
          <w:color w:val="000000"/>
          <w:sz w:val="28"/>
        </w:rPr>
        <w:t xml:space="preserve">
      - өз атынан келiсiм-шарттар мен келiсімдер жасаса алады; </w:t>
      </w:r>
      <w:r>
        <w:br/>
      </w:r>
      <w:r>
        <w:rPr>
          <w:rFonts w:ascii="Times New Roman"/>
          <w:b w:val="false"/>
          <w:i w:val="false"/>
          <w:color w:val="000000"/>
          <w:sz w:val="28"/>
        </w:rPr>
        <w:t xml:space="preserve">
      - мүлiктiк және мүлiктiк емес құқықтарды сатып ала алады және </w:t>
      </w:r>
      <w:r>
        <w:br/>
      </w:r>
      <w:r>
        <w:rPr>
          <w:rFonts w:ascii="Times New Roman"/>
          <w:b w:val="false"/>
          <w:i w:val="false"/>
          <w:color w:val="000000"/>
          <w:sz w:val="28"/>
        </w:rPr>
        <w:t xml:space="preserve">
жүзеге асыра алады; </w:t>
      </w:r>
      <w:r>
        <w:br/>
      </w:r>
      <w:r>
        <w:rPr>
          <w:rFonts w:ascii="Times New Roman"/>
          <w:b w:val="false"/>
          <w:i w:val="false"/>
          <w:color w:val="000000"/>
          <w:sz w:val="28"/>
        </w:rPr>
        <w:t xml:space="preserve">
      - мiндеттемелер ала алады және сот алдында талапкер немесе жауапкер ретiнде шыға алады. </w:t>
      </w:r>
    </w:p>
    <w:bookmarkStart w:name="z9"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Орталық Орталық Азияда филиалдарын ашады және Орталықтың Жарғысы мен ОАА мемлекеттерiнің заңдарына сәйкес бөлiмшелерiн құра алады. </w:t>
      </w:r>
    </w:p>
    <w:bookmarkStart w:name="z10"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Тараптар Орталықтың міндеттемелерi бойынша жауап бермейді </w:t>
      </w:r>
      <w:r>
        <w:br/>
      </w:r>
      <w:r>
        <w:rPr>
          <w:rFonts w:ascii="Times New Roman"/>
          <w:b w:val="false"/>
          <w:i w:val="false"/>
          <w:color w:val="000000"/>
          <w:sz w:val="28"/>
        </w:rPr>
        <w:t xml:space="preserve">
және Орталық Тараптардың міндеттемелерi бойынша жауап бермейді. </w:t>
      </w:r>
      <w:r>
        <w:br/>
      </w:r>
      <w:r>
        <w:rPr>
          <w:rFonts w:ascii="Times New Roman"/>
          <w:b w:val="false"/>
          <w:i w:val="false"/>
          <w:color w:val="000000"/>
          <w:sz w:val="28"/>
        </w:rPr>
        <w:t xml:space="preserve">
       2. Еуропалық Қоғамдастық Комиссиясы, БҰҰДБ: </w:t>
      </w:r>
      <w:r>
        <w:br/>
      </w:r>
      <w:r>
        <w:rPr>
          <w:rFonts w:ascii="Times New Roman"/>
          <w:b w:val="false"/>
          <w:i w:val="false"/>
          <w:color w:val="000000"/>
          <w:sz w:val="28"/>
        </w:rPr>
        <w:t xml:space="preserve">
      - ашық және тиiстi қорларға қатысты Орталықты қолдауды қамтамасыз етеді; </w:t>
      </w:r>
      <w:r>
        <w:br/>
      </w:r>
      <w:r>
        <w:rPr>
          <w:rFonts w:ascii="Times New Roman"/>
          <w:b w:val="false"/>
          <w:i w:val="false"/>
          <w:color w:val="000000"/>
          <w:sz w:val="28"/>
        </w:rPr>
        <w:t xml:space="preserve">
      - Жарғыда келтiрiлген мақсаттарға сәйкес орталықты құруға жәрдемдеседi; </w:t>
      </w:r>
      <w:r>
        <w:br/>
      </w:r>
      <w:r>
        <w:rPr>
          <w:rFonts w:ascii="Times New Roman"/>
          <w:b w:val="false"/>
          <w:i w:val="false"/>
          <w:color w:val="000000"/>
          <w:sz w:val="28"/>
        </w:rPr>
        <w:t xml:space="preserve">
      - Орталықтың қызметiне консультациялармен, ақпаратпен және ұсыныстармен жәрдемдеседі. </w:t>
      </w:r>
      <w:r>
        <w:br/>
      </w:r>
      <w:r>
        <w:rPr>
          <w:rFonts w:ascii="Times New Roman"/>
          <w:b w:val="false"/>
          <w:i w:val="false"/>
          <w:color w:val="000000"/>
          <w:sz w:val="28"/>
        </w:rPr>
        <w:t xml:space="preserve">
       3. Қазақстан Республикасы: </w:t>
      </w:r>
      <w:r>
        <w:br/>
      </w:r>
      <w:r>
        <w:rPr>
          <w:rFonts w:ascii="Times New Roman"/>
          <w:b w:val="false"/>
          <w:i w:val="false"/>
          <w:color w:val="000000"/>
          <w:sz w:val="28"/>
        </w:rPr>
        <w:t xml:space="preserve">
      Осы Келiсiмге қол қойғаннан кейiн Қазақстан Республикасының заңдарына сәйкес Орталықты заңды тұлғаның мәртебесi бар халықаралық </w:t>
      </w:r>
      <w:r>
        <w:br/>
      </w:r>
      <w:r>
        <w:rPr>
          <w:rFonts w:ascii="Times New Roman"/>
          <w:b w:val="false"/>
          <w:i w:val="false"/>
          <w:color w:val="000000"/>
          <w:sz w:val="28"/>
        </w:rPr>
        <w:t xml:space="preserve">
сипаттағы тәуелсiз, коммерциялық емес, саяси емес ұйым ретiнде 6 айдың iшiнде тiркеудi қамтамасыз етедi; </w:t>
      </w:r>
      <w:r>
        <w:br/>
      </w:r>
      <w:r>
        <w:rPr>
          <w:rFonts w:ascii="Times New Roman"/>
          <w:b w:val="false"/>
          <w:i w:val="false"/>
          <w:color w:val="000000"/>
          <w:sz w:val="28"/>
        </w:rPr>
        <w:t xml:space="preserve">
      - Орталықтың тиiмдi жұмыс iстеуi үшін тиiстi ұйымдық жағдайлар жасайды, байланыс арналарын ұсынады, сондай-ақ Алматы қаласындағы АЭО кеңсесi үшiн орталықтың меншiгiне үй мен ғимаратты (үй-жайды) тегiн береді. </w:t>
      </w:r>
    </w:p>
    <w:bookmarkStart w:name="z11"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Орталық Жарғыға сәйкес жергiлiкті, аймақтық және халықаралық деңгейлерде үкiметтiк емес ұйымдардың (ассоцияциялардың), үкiметтердің, iскерлiк топтардың және басқа да мүдделi ұйымдардың арасында ақпараттарды epкін алмасудағы ынтымақтастыққа жәрдемдеседi; жарғылық мақсаттарға сәйкес қоршаған ортаны қорғауға тартылған кез келген ұйымға немесе тұлғаға тiкелей көмегiн ұсынады. </w:t>
      </w:r>
      <w:r>
        <w:br/>
      </w:r>
      <w:r>
        <w:rPr>
          <w:rFonts w:ascii="Times New Roman"/>
          <w:b w:val="false"/>
          <w:i w:val="false"/>
          <w:color w:val="000000"/>
          <w:sz w:val="28"/>
        </w:rPr>
        <w:t xml:space="preserve">
      2. Орталық қоғамның (қоғамдардың) қоршаған ортаға және орнықты дамуға қатысы бар шешімдер қабылдау процесiне жұртшылықтың атсалысуына жәрдемдеседi. </w:t>
      </w:r>
      <w:r>
        <w:br/>
      </w:r>
      <w:r>
        <w:rPr>
          <w:rFonts w:ascii="Times New Roman"/>
          <w:b w:val="false"/>
          <w:i w:val="false"/>
          <w:color w:val="000000"/>
          <w:sz w:val="28"/>
        </w:rPr>
        <w:t xml:space="preserve">
      3. Орталықтың қызметi Жарғыға және Орталық әзiрлейтiн, сондай-ақ оның құрылтайшылары бекiтетiн Жұмыс Бағдарламасына сәйкес жүргiзiледi. </w:t>
      </w:r>
    </w:p>
    <w:bookmarkStart w:name="z12"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Орталық басқа елдердегi Аймақтық Экологиялық Орталықтармен бiрлесiп жұмыс iстейді. </w:t>
      </w:r>
      <w:r>
        <w:br/>
      </w:r>
      <w:r>
        <w:rPr>
          <w:rFonts w:ascii="Times New Roman"/>
          <w:b w:val="false"/>
          <w:i w:val="false"/>
          <w:color w:val="000000"/>
          <w:sz w:val="28"/>
        </w:rPr>
        <w:t xml:space="preserve">
      2. Тараптар Аймақтық Экологиялық Орталықтардың қызметтерiне </w:t>
      </w:r>
      <w:r>
        <w:br/>
      </w:r>
      <w:r>
        <w:rPr>
          <w:rFonts w:ascii="Times New Roman"/>
          <w:b w:val="false"/>
          <w:i w:val="false"/>
          <w:color w:val="000000"/>
          <w:sz w:val="28"/>
        </w:rPr>
        <w:t xml:space="preserve">
байланысты құрылған халықаралық үйлестiру комитеттерiмен және ұйымдарымен ынтымақтастық жасауда және олардың жұмысына атсалысуда Орталықты көтермелеуі және көмектесуі тиiс. </w:t>
      </w:r>
      <w:r>
        <w:br/>
      </w:r>
      <w:r>
        <w:rPr>
          <w:rFonts w:ascii="Times New Roman"/>
          <w:b w:val="false"/>
          <w:i w:val="false"/>
          <w:color w:val="000000"/>
          <w:sz w:val="28"/>
        </w:rPr>
        <w:t xml:space="preserve">
      3. Орталықтың жұмыс тілдерi орыс және ағылшын тілдерi болып табылады. Орталық қажет болған жағдайда ОАА елдерiнің мемлекеттiк тiлдерiн пайдалана алады. </w:t>
      </w:r>
    </w:p>
    <w:bookmarkStart w:name="z13"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Қаржылық бақылаумен, нормативтермен немесе кез келген түрдегi мораториймен шектелмеген Орталық Қазақстан Республикасының заңдарына сәйкес: </w:t>
      </w:r>
      <w:r>
        <w:br/>
      </w:r>
      <w:r>
        <w:rPr>
          <w:rFonts w:ascii="Times New Roman"/>
          <w:b w:val="false"/>
          <w:i w:val="false"/>
          <w:color w:val="000000"/>
          <w:sz w:val="28"/>
        </w:rPr>
        <w:t xml:space="preserve">
      - Орталықтың меншігіне жататын құрылыстарды, ғимараттарды, жабдықтарды, құралдарды иемденедi, пайдаланады және оларға билiк жүргiзе алады; </w:t>
      </w:r>
      <w:r>
        <w:br/>
      </w:r>
      <w:r>
        <w:rPr>
          <w:rFonts w:ascii="Times New Roman"/>
          <w:b w:val="false"/>
          <w:i w:val="false"/>
          <w:color w:val="000000"/>
          <w:sz w:val="28"/>
        </w:rPr>
        <w:t xml:space="preserve">
      - Орталықтың меншігіне жататын кез келген қорлар мен активтердi немесе кез келген түрдегi валютаны иемдене алады және кез келген валютамен есеп айырысу жүргiзе алады; </w:t>
      </w:r>
      <w:r>
        <w:br/>
      </w:r>
      <w:r>
        <w:rPr>
          <w:rFonts w:ascii="Times New Roman"/>
          <w:b w:val="false"/>
          <w:i w:val="false"/>
          <w:color w:val="000000"/>
          <w:sz w:val="28"/>
        </w:rPr>
        <w:t xml:space="preserve">
      - өзiнің қорлары мен активтерi немесе валюталарын бiр елден екiншi елге беруде және өзiне тиесiлi валютаны кез келген басқа валютаға өтімділендiруде epікті. </w:t>
      </w:r>
      <w:r>
        <w:br/>
      </w:r>
      <w:r>
        <w:rPr>
          <w:rFonts w:ascii="Times New Roman"/>
          <w:b w:val="false"/>
          <w:i w:val="false"/>
          <w:color w:val="000000"/>
          <w:sz w:val="28"/>
        </w:rPr>
        <w:t xml:space="preserve">
      2. Орталық активтерi: тұрақты және бiр жолғы төлейтiн салымдардан, үйлерден (үй-жайлардан), автокөлiк құралдары, ұйымдастыру техникасы, кеңсе жиhазы және оған жиынтықтайтын лабораториялық жабдық (экологиялық проблемаларды зерттеу үшiн) болып табылатын және Тараптардың тегiн негiзде Орталықтың және оның, ұлттық филиалдарына беруiне және пайдалануына арналған иелiктен алуға жатпайтын тауарлардан сондай-ақ техникалық жәрдемдесудi қоса алғанда, Қазақстан Республикасының заңдарына қайшы келмейтiн ерiктi салымдардан және қайырмалдықтардан тұрады. </w:t>
      </w:r>
      <w:r>
        <w:br/>
      </w:r>
      <w:r>
        <w:rPr>
          <w:rFonts w:ascii="Times New Roman"/>
          <w:b w:val="false"/>
          <w:i w:val="false"/>
          <w:color w:val="000000"/>
          <w:sz w:val="28"/>
        </w:rPr>
        <w:t xml:space="preserve">
      3. Орталықтың активтерi тек қана ОАА-ның экологиялық проблемаларын шешуге жұмсалады. </w:t>
      </w:r>
      <w:r>
        <w:br/>
      </w:r>
      <w:r>
        <w:rPr>
          <w:rFonts w:ascii="Times New Roman"/>
          <w:b w:val="false"/>
          <w:i w:val="false"/>
          <w:color w:val="000000"/>
          <w:sz w:val="28"/>
        </w:rPr>
        <w:t xml:space="preserve">
      4. Орталық өз қызметiн осы Келiсiм мен Жарғының шеңберiнде жүзеге асыруы мақсатында: </w:t>
      </w:r>
      <w:r>
        <w:br/>
      </w:r>
      <w:r>
        <w:rPr>
          <w:rFonts w:ascii="Times New Roman"/>
          <w:b w:val="false"/>
          <w:i w:val="false"/>
          <w:color w:val="000000"/>
          <w:sz w:val="28"/>
        </w:rPr>
        <w:t xml:space="preserve">
      - Қазақстан Республикасының салық заңдарында белгiленген салықтардан, Орталықтық активтерiне жататын үйлер (үй-жайлар); </w:t>
      </w:r>
      <w:r>
        <w:br/>
      </w:r>
      <w:r>
        <w:rPr>
          <w:rFonts w:ascii="Times New Roman"/>
          <w:b w:val="false"/>
          <w:i w:val="false"/>
          <w:color w:val="000000"/>
          <w:sz w:val="28"/>
        </w:rPr>
        <w:t xml:space="preserve">
      - кеден баждары және салық заңдарымен белгіленген, тауарлардың (жұмыстардың, қызмет көрсетулердің) импорты (экспорты) кезiнде алынатын кеден баждары мен салықтарынан, Орталықтың тауарлар түрiндегi активтерi, сондай-ақ осы Жарғыға сәйкес ұсынылатын көрсетiлетiн қызметтер; </w:t>
      </w:r>
      <w:r>
        <w:br/>
      </w:r>
      <w:r>
        <w:rPr>
          <w:rFonts w:ascii="Times New Roman"/>
          <w:b w:val="false"/>
          <w:i w:val="false"/>
          <w:color w:val="000000"/>
          <w:sz w:val="28"/>
        </w:rPr>
        <w:t xml:space="preserve">
      - Қазақстан Республикасының заңдарымен белгiленген, осы Келiсiмнiң 2-тармағында аталған Орталыққа және оның ұлттық филиалдарына берiлетiн тауарлардың импортына (экспортына) тыйым салулар мен шектеулерден босатылуға тиiс. </w:t>
      </w:r>
    </w:p>
    <w:bookmarkStart w:name="z14"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Жарғыда көзделгенiндей Орталықтың құрамына Басқарушылар Keңeci, Атқарушы Директор, Консультативтiк Кеңес, басқа да лауазымды тұлғалар, сондай-ақ Орталықтың қызметi үшiн қажет болатын міндеттердi орындау үшiн әкiмшiлiк және техникалық штат кiретiн болады. </w:t>
      </w:r>
      <w:r>
        <w:br/>
      </w:r>
      <w:r>
        <w:rPr>
          <w:rFonts w:ascii="Times New Roman"/>
          <w:b w:val="false"/>
          <w:i w:val="false"/>
          <w:color w:val="000000"/>
          <w:sz w:val="28"/>
        </w:rPr>
        <w:t xml:space="preserve">
      2. Орталықтың жұмысына басшылық жасайтын Атқарушы Директор Орталықтың өкiлі болып табылады. Атқарушы Директор Жарғыға сәйкес тағайындалады. </w:t>
      </w:r>
    </w:p>
    <w:bookmarkStart w:name="z15"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Келiсiмнің ережелерiн түсiндiруге және қолдануға қатысты барлық даулар мен келiспеушіліктер Тараптардың арасындағы өзара консультациялар және келiссөздер арқылы шешiлетiн болады. </w:t>
      </w:r>
    </w:p>
    <w:bookmarkStart w:name="z16"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Тараптардың өзара уағдаластығы бойынша осы Келiсiмге түзетулер құжаттар алмасу жолымен енгiзiлуі мүмкiн. Мұндай құжаттар </w:t>
      </w:r>
      <w:r>
        <w:br/>
      </w:r>
      <w:r>
        <w:rPr>
          <w:rFonts w:ascii="Times New Roman"/>
          <w:b w:val="false"/>
          <w:i w:val="false"/>
          <w:color w:val="000000"/>
          <w:sz w:val="28"/>
        </w:rPr>
        <w:t xml:space="preserve">
Келiсiмнің ажырамас бөлiктерi болып табылады. </w:t>
      </w:r>
    </w:p>
    <w:bookmarkStart w:name="z17"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 тараптар арасындағы келiссөздер орындалғаннан кейін iшкi рәсiмдерге сәйкес қабылданады. </w:t>
      </w:r>
      <w:r>
        <w:br/>
      </w:r>
      <w:r>
        <w:rPr>
          <w:rFonts w:ascii="Times New Roman"/>
          <w:b w:val="false"/>
          <w:i w:val="false"/>
          <w:color w:val="000000"/>
          <w:sz w:val="28"/>
        </w:rPr>
        <w:t xml:space="preserve">
      Осы Келiсiм тараптардың өзара уағдаластығы бойынша iшкi  рәсiмдердiң орындалғанын хабарлаған күннен кейiн екіншi айдың бiрiншi күнiнен бастап күшiне енедi. </w:t>
      </w:r>
      <w:r>
        <w:br/>
      </w:r>
      <w:r>
        <w:rPr>
          <w:rFonts w:ascii="Times New Roman"/>
          <w:b w:val="false"/>
          <w:i w:val="false"/>
          <w:color w:val="000000"/>
          <w:sz w:val="28"/>
        </w:rPr>
        <w:t xml:space="preserve">
      Осы Келiсiм басқа да мүдделi ұйымдардың қатысуы үшiн ашық. </w:t>
      </w:r>
    </w:p>
    <w:bookmarkStart w:name="z18"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Тараптар Келiсiмнен шығу жөнiндегi өз ниетiн Кеңестің Төрағасына өздерiнiң Келiсiм Тараптары ретiндегi статусы өзгеруінен </w:t>
      </w:r>
      <w:r>
        <w:br/>
      </w:r>
      <w:r>
        <w:rPr>
          <w:rFonts w:ascii="Times New Roman"/>
          <w:b w:val="false"/>
          <w:i w:val="false"/>
          <w:color w:val="000000"/>
          <w:sz w:val="28"/>
        </w:rPr>
        <w:t xml:space="preserve">
6 ай бұрын жазбаша хабарлама білдiру арқылы Тараптар статусынан баc тарта алады. </w:t>
      </w:r>
      <w:r>
        <w:br/>
      </w:r>
      <w:r>
        <w:rPr>
          <w:rFonts w:ascii="Times New Roman"/>
          <w:b w:val="false"/>
          <w:i w:val="false"/>
          <w:color w:val="000000"/>
          <w:sz w:val="28"/>
        </w:rPr>
        <w:t xml:space="preserve">
      Орталықты қайта ұйымдастыру немесе тарату Орталықтың Жарғысы мен Қазақстан Республикасының заңдарына сәйкес жүргiзiледi. </w:t>
      </w:r>
      <w:r>
        <w:br/>
      </w:r>
      <w:r>
        <w:rPr>
          <w:rFonts w:ascii="Times New Roman"/>
          <w:b w:val="false"/>
          <w:i w:val="false"/>
          <w:color w:val="000000"/>
          <w:sz w:val="28"/>
        </w:rPr>
        <w:t xml:space="preserve">
      Алматы қаласында 2000 жылғы 12 мамыр әрқайсысы қазақ, ағылшын </w:t>
      </w:r>
      <w:r>
        <w:br/>
      </w:r>
      <w:r>
        <w:rPr>
          <w:rFonts w:ascii="Times New Roman"/>
          <w:b w:val="false"/>
          <w:i w:val="false"/>
          <w:color w:val="000000"/>
          <w:sz w:val="28"/>
        </w:rPr>
        <w:t xml:space="preserve">
және орыс тiлдерінде екі данадан жасалды және де барлық мәтіндердің күші бірдей.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Еуропалық Қоғамдық Комиссиясы үшін </w:t>
      </w:r>
    </w:p>
    <w:p>
      <w:pPr>
        <w:spacing w:after="0"/>
        <w:ind w:left="0"/>
        <w:jc w:val="both"/>
      </w:pPr>
      <w:r>
        <w:rPr>
          <w:rFonts w:ascii="Times New Roman"/>
          <w:b w:val="false"/>
          <w:i/>
          <w:color w:val="000000"/>
          <w:sz w:val="28"/>
        </w:rPr>
        <w:t xml:space="preserve">      Біріккен Ұлттар Ұйымының Даму бағдарламасы үшін </w:t>
      </w:r>
    </w:p>
    <w:bookmarkStart w:name="z19" w:id="17"/>
    <w:p>
      <w:pPr>
        <w:spacing w:after="0"/>
        <w:ind w:left="0"/>
        <w:jc w:val="both"/>
      </w:pPr>
      <w:r>
        <w:rPr>
          <w:rFonts w:ascii="Times New Roman"/>
          <w:b w:val="false"/>
          <w:i w:val="false"/>
          <w:color w:val="000000"/>
          <w:sz w:val="28"/>
        </w:rPr>
        <w:t xml:space="preserve">
      N 12-03/264 </w:t>
      </w:r>
    </w:p>
    <w:bookmarkEnd w:id="17"/>
    <w:p>
      <w:pPr>
        <w:spacing w:after="0"/>
        <w:ind w:left="0"/>
        <w:jc w:val="both"/>
      </w:pPr>
      <w:r>
        <w:rPr>
          <w:rFonts w:ascii="Times New Roman"/>
          <w:b w:val="false"/>
          <w:i w:val="false"/>
          <w:color w:val="000000"/>
          <w:sz w:val="28"/>
        </w:rPr>
        <w:t xml:space="preserve">      Қазақстан Республикасының сыртқы iстер Министрлiгi Бiрiккен Ұлттар Ұйымының даму Бағдарламасына өз құрметін бiлдiре отырып, 2000 жылы 12 мамырда Алматы қаласында жасалынған Орталық Азия аймақтық экологиялық орталығының жұмыс iстеу шарттарының Келiсiмiне </w:t>
      </w:r>
      <w:r>
        <w:br/>
      </w:r>
      <w:r>
        <w:rPr>
          <w:rFonts w:ascii="Times New Roman"/>
          <w:b w:val="false"/>
          <w:i w:val="false"/>
          <w:color w:val="000000"/>
          <w:sz w:val="28"/>
        </w:rPr>
        <w:t xml:space="preserve">
өзгертулер енгізiлуiн қолдайды. </w:t>
      </w:r>
      <w:r>
        <w:br/>
      </w:r>
      <w:r>
        <w:rPr>
          <w:rFonts w:ascii="Times New Roman"/>
          <w:b w:val="false"/>
          <w:i w:val="false"/>
          <w:color w:val="000000"/>
          <w:sz w:val="28"/>
        </w:rPr>
        <w:t xml:space="preserve">
      7 баптың 4 пунктi мынадай мәтiнде мазмұндалсын: </w:t>
      </w:r>
      <w:r>
        <w:br/>
      </w:r>
      <w:r>
        <w:rPr>
          <w:rFonts w:ascii="Times New Roman"/>
          <w:b w:val="false"/>
          <w:i w:val="false"/>
          <w:color w:val="000000"/>
          <w:sz w:val="28"/>
        </w:rPr>
        <w:t xml:space="preserve">
      "4. Орталық өз қызметiн осы Келiсiм мен Жарғы аумағында жүзеге асыра отырып: </w:t>
      </w:r>
      <w:r>
        <w:br/>
      </w:r>
      <w:r>
        <w:rPr>
          <w:rFonts w:ascii="Times New Roman"/>
          <w:b w:val="false"/>
          <w:i w:val="false"/>
          <w:color w:val="000000"/>
          <w:sz w:val="28"/>
        </w:rPr>
        <w:t xml:space="preserve">
      - Қазақстан Республикасының заңдарында белгiленген бюджетке берiлетiн барлық алым, салық және басқа да міндеттi төлемдерден;           - Орталықтың қолдану мақсатында сырттан әкелiнетiн және шығарылатын ресми заттарына, сонымен қатар оларды жариялауына шек қоюдан және кедендiк баждан босатылады". </w:t>
      </w:r>
      <w:r>
        <w:br/>
      </w:r>
      <w:r>
        <w:rPr>
          <w:rFonts w:ascii="Times New Roman"/>
          <w:b w:val="false"/>
          <w:i w:val="false"/>
          <w:color w:val="000000"/>
          <w:sz w:val="28"/>
        </w:rPr>
        <w:t xml:space="preserve">
      Бiрiккен Ұлттар Ұйымының даму Бағдарламасы ұсынылған мәтiнмен </w:t>
      </w:r>
      <w:r>
        <w:br/>
      </w:r>
      <w:r>
        <w:rPr>
          <w:rFonts w:ascii="Times New Roman"/>
          <w:b w:val="false"/>
          <w:i w:val="false"/>
          <w:color w:val="000000"/>
          <w:sz w:val="28"/>
        </w:rPr>
        <w:t xml:space="preserve">
келiскен жағдайда, Министрлiк осы нота мен Бiрiккен Ұлттар Ұйымының </w:t>
      </w:r>
      <w:r>
        <w:br/>
      </w:r>
      <w:r>
        <w:rPr>
          <w:rFonts w:ascii="Times New Roman"/>
          <w:b w:val="false"/>
          <w:i w:val="false"/>
          <w:color w:val="000000"/>
          <w:sz w:val="28"/>
        </w:rPr>
        <w:t xml:space="preserve">
даму Бағдарламасының 2000 жылы 12 мамырда Алматы қаласында жасаған жауап нотасын Орталық Азия аймақтық экологиялық орталығының жұмыс iстеу шарттарының Келiсiмiнiң ажырамас бөлiгi болуы мүмкiн деп есептейдi. </w:t>
      </w:r>
      <w:r>
        <w:br/>
      </w:r>
      <w:r>
        <w:rPr>
          <w:rFonts w:ascii="Times New Roman"/>
          <w:b w:val="false"/>
          <w:i w:val="false"/>
          <w:color w:val="000000"/>
          <w:sz w:val="28"/>
        </w:rPr>
        <w:t xml:space="preserve">
      Министрлiк осы мүмкiндiктi пайдалана отырып, Бiрiккен Ұлттар Ұйымының даму Бағдарламасына өз тарапынан қарым-қатынастарын жаңартатындарына зор сенiм бiлдiредi. </w:t>
      </w:r>
    </w:p>
    <w:p>
      <w:pPr>
        <w:spacing w:after="0"/>
        <w:ind w:left="0"/>
        <w:jc w:val="both"/>
      </w:pPr>
      <w:r>
        <w:rPr>
          <w:rFonts w:ascii="Times New Roman"/>
          <w:b w:val="false"/>
          <w:i/>
          <w:color w:val="000000"/>
          <w:sz w:val="28"/>
        </w:rPr>
        <w:t xml:space="preserve">      Астана қаласы, 01 маусым 2001 жыл </w:t>
      </w:r>
    </w:p>
    <w:p>
      <w:pPr>
        <w:spacing w:after="0"/>
        <w:ind w:left="0"/>
        <w:jc w:val="both"/>
      </w:pPr>
      <w:r>
        <w:rPr>
          <w:rFonts w:ascii="Times New Roman"/>
          <w:b w:val="false"/>
          <w:i/>
          <w:color w:val="000000"/>
          <w:sz w:val="28"/>
        </w:rPr>
        <w:t xml:space="preserve">      БIРIККЕH ҰЛТТАР ҰЙЫМЫНЫҢ </w:t>
      </w:r>
      <w:r>
        <w:br/>
      </w:r>
      <w:r>
        <w:rPr>
          <w:rFonts w:ascii="Times New Roman"/>
          <w:b w:val="false"/>
          <w:i w:val="false"/>
          <w:color w:val="000000"/>
          <w:sz w:val="28"/>
        </w:rPr>
        <w:t>
</w:t>
      </w:r>
      <w:r>
        <w:rPr>
          <w:rFonts w:ascii="Times New Roman"/>
          <w:b w:val="false"/>
          <w:i/>
          <w:color w:val="000000"/>
          <w:sz w:val="28"/>
        </w:rPr>
        <w:t xml:space="preserve">        ДАМУ БАҒДАРЛАМАСЫ </w:t>
      </w:r>
      <w:r>
        <w:br/>
      </w:r>
      <w:r>
        <w:rPr>
          <w:rFonts w:ascii="Times New Roman"/>
          <w:b w:val="false"/>
          <w:i w:val="false"/>
          <w:color w:val="000000"/>
          <w:sz w:val="28"/>
        </w:rPr>
        <w:t>
</w:t>
      </w:r>
      <w:r>
        <w:rPr>
          <w:rFonts w:ascii="Times New Roman"/>
          <w:b w:val="false"/>
          <w:i/>
          <w:color w:val="000000"/>
          <w:sz w:val="28"/>
        </w:rPr>
        <w:t xml:space="preserve">         Нью-Йорк қаласы </w:t>
      </w:r>
    </w:p>
    <w:bookmarkStart w:name="z20" w:id="18"/>
    <w:p>
      <w:pPr>
        <w:spacing w:after="0"/>
        <w:ind w:left="0"/>
        <w:jc w:val="both"/>
      </w:pPr>
      <w:r>
        <w:rPr>
          <w:rFonts w:ascii="Times New Roman"/>
          <w:b w:val="false"/>
          <w:i w:val="false"/>
          <w:color w:val="000000"/>
          <w:sz w:val="28"/>
        </w:rPr>
        <w:t xml:space="preserve">
      N12-03/267 </w:t>
      </w:r>
    </w:p>
    <w:bookmarkEnd w:id="18"/>
    <w:p>
      <w:pPr>
        <w:spacing w:after="0"/>
        <w:ind w:left="0"/>
        <w:jc w:val="both"/>
      </w:pPr>
      <w:r>
        <w:rPr>
          <w:rFonts w:ascii="Times New Roman"/>
          <w:b w:val="false"/>
          <w:i w:val="false"/>
          <w:color w:val="000000"/>
          <w:sz w:val="28"/>
        </w:rPr>
        <w:t xml:space="preserve">      Қазақстан Республикасының сыртқы iстер Министрлiгi Европалық Комиссия Қоғамдастығына өз құрметiн бiлдiре отырып, 2000 жылы 12 мамырда Алматы қаласында жасалынған Орталық Азия аймақтық экологиялық орталығының жұмыс iстеу шарттарының Келiсiмiне өзгертулер енгiзiлуiн қолдайды. </w:t>
      </w:r>
      <w:r>
        <w:br/>
      </w:r>
      <w:r>
        <w:rPr>
          <w:rFonts w:ascii="Times New Roman"/>
          <w:b w:val="false"/>
          <w:i w:val="false"/>
          <w:color w:val="000000"/>
          <w:sz w:val="28"/>
        </w:rPr>
        <w:t xml:space="preserve">
      7 баптың 4 пунктi мынадай мәтiнде мазмұндалсын: </w:t>
      </w:r>
      <w:r>
        <w:br/>
      </w:r>
      <w:r>
        <w:rPr>
          <w:rFonts w:ascii="Times New Roman"/>
          <w:b w:val="false"/>
          <w:i w:val="false"/>
          <w:color w:val="000000"/>
          <w:sz w:val="28"/>
        </w:rPr>
        <w:t xml:space="preserve">
      "4. Орталық өз қызметiн осы Келiсiм мен Жарғы аумағында жүзеге асыра отырып: </w:t>
      </w:r>
      <w:r>
        <w:br/>
      </w:r>
      <w:r>
        <w:rPr>
          <w:rFonts w:ascii="Times New Roman"/>
          <w:b w:val="false"/>
          <w:i w:val="false"/>
          <w:color w:val="000000"/>
          <w:sz w:val="28"/>
        </w:rPr>
        <w:t xml:space="preserve">
      - Қазақстан Республикасының заңдарында белгiленген бюджетке берiлетiн барлық алым, салық және басқа да міндеттi төлемдерден;           - Орталықтың қолдану мақсатында сырттан әкелiнетiн және шығарылатын ресми заттарына, сонымен қатар оларды жариялауына шек қоюдан және кедендiк баждан босатылады". </w:t>
      </w:r>
      <w:r>
        <w:br/>
      </w:r>
      <w:r>
        <w:rPr>
          <w:rFonts w:ascii="Times New Roman"/>
          <w:b w:val="false"/>
          <w:i w:val="false"/>
          <w:color w:val="000000"/>
          <w:sz w:val="28"/>
        </w:rPr>
        <w:t xml:space="preserve">
      Европалық Комиссия Қоғамдастығы ұсынылған мәтiнмен келiскен жағдайда, Министрлiк осы нота мен Европалық Комиссия Қоғамдастығы  2000 жылы 12 мамырда Алматы қаласында жасаған жауап нотасын Орталық Азия аймақтық экологиялық орталығының жұмыс iстеу шарттарының Келiсiмiнiң ажырамас бөлiгi болуы мүмкiн деп есептейдi. </w:t>
      </w:r>
      <w:r>
        <w:br/>
      </w:r>
      <w:r>
        <w:rPr>
          <w:rFonts w:ascii="Times New Roman"/>
          <w:b w:val="false"/>
          <w:i w:val="false"/>
          <w:color w:val="000000"/>
          <w:sz w:val="28"/>
        </w:rPr>
        <w:t xml:space="preserve">
      Министрлiк осы мүмкiндiктi пайдалана отырып, Европалық Комиссия Қоғамдастығына өз тарапынан қарым-қатынастарын жаңартатындарына зор сенiм бiлдiредi. </w:t>
      </w:r>
    </w:p>
    <w:p>
      <w:pPr>
        <w:spacing w:after="0"/>
        <w:ind w:left="0"/>
        <w:jc w:val="both"/>
      </w:pPr>
      <w:r>
        <w:rPr>
          <w:rFonts w:ascii="Times New Roman"/>
          <w:b w:val="false"/>
          <w:i/>
          <w:color w:val="000000"/>
          <w:sz w:val="28"/>
        </w:rPr>
        <w:t xml:space="preserve">      Астана қаласы, 01 маусым 2001 жыл </w:t>
      </w:r>
    </w:p>
    <w:p>
      <w:pPr>
        <w:spacing w:after="0"/>
        <w:ind w:left="0"/>
        <w:jc w:val="both"/>
      </w:pPr>
      <w:r>
        <w:rPr>
          <w:rFonts w:ascii="Times New Roman"/>
          <w:b w:val="false"/>
          <w:i w:val="false"/>
          <w:color w:val="000000"/>
          <w:sz w:val="28"/>
        </w:rPr>
        <w:t xml:space="preserve">      ЕВРОПАЛЫҚ КОМИССИЯ ҚОҒАМДАСТЫҒЫ </w:t>
      </w:r>
      <w:r>
        <w:br/>
      </w:r>
      <w:r>
        <w:rPr>
          <w:rFonts w:ascii="Times New Roman"/>
          <w:b w:val="false"/>
          <w:i w:val="false"/>
          <w:color w:val="000000"/>
          <w:sz w:val="28"/>
        </w:rPr>
        <w:t xml:space="preserve">
            Брюссель қаласы </w:t>
      </w:r>
    </w:p>
    <w:p>
      <w:pPr>
        <w:spacing w:after="0"/>
        <w:ind w:left="0"/>
        <w:jc w:val="both"/>
      </w:pPr>
      <w:r>
        <w:rPr>
          <w:rFonts w:ascii="Times New Roman"/>
          <w:b w:val="false"/>
          <w:i w:val="false"/>
          <w:color w:val="000000"/>
          <w:sz w:val="28"/>
        </w:rPr>
        <w:t xml:space="preserve">      ЕВРОПАЛЫҚ ОДАҚ </w:t>
      </w:r>
    </w:p>
    <w:p>
      <w:pPr>
        <w:spacing w:after="0"/>
        <w:ind w:left="0"/>
        <w:jc w:val="both"/>
      </w:pPr>
      <w:r>
        <w:rPr>
          <w:rFonts w:ascii="Times New Roman"/>
          <w:b w:val="false"/>
          <w:i/>
          <w:color w:val="000000"/>
          <w:sz w:val="28"/>
        </w:rPr>
        <w:t xml:space="preserve">      Қазақстан Республикасындағы Европалық Комиссия Делегациясы </w:t>
      </w:r>
    </w:p>
    <w:p>
      <w:pPr>
        <w:spacing w:after="0"/>
        <w:ind w:left="0"/>
        <w:jc w:val="both"/>
      </w:pPr>
      <w:r>
        <w:rPr>
          <w:rFonts w:ascii="Times New Roman"/>
          <w:b w:val="false"/>
          <w:i w:val="false"/>
          <w:color w:val="000000"/>
          <w:sz w:val="28"/>
        </w:rPr>
        <w:t xml:space="preserve">      НВ/2001/461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АУЫЗША НОТА </w:t>
      </w:r>
    </w:p>
    <w:bookmarkEnd w:id="19"/>
    <w:p>
      <w:pPr>
        <w:spacing w:after="0"/>
        <w:ind w:left="0"/>
        <w:jc w:val="both"/>
      </w:pPr>
      <w:r>
        <w:rPr>
          <w:rFonts w:ascii="Times New Roman"/>
          <w:b w:val="false"/>
          <w:i w:val="false"/>
          <w:color w:val="000000"/>
          <w:sz w:val="28"/>
        </w:rPr>
        <w:t xml:space="preserve">      Қазақстан Республикасындағы Европалық Комиссиясының Өкiлдiгi Қазақстан Республикасы Сыртқы Iстер Министрлiгiне өзiнiң құрметiн бiлдiредi және Министрлiктiң 2001 жылғы 4 маусымдағы N 12-03/267 нотасына жауап бере отырып, Европалық Комиссияның "Орталық Азия аймақтық экологиялық орталығының қызмет жасау шарттарының Келiсiмiндегi" 7 бабының 4 пунктiне қатысты ұсынылған өзгертулермен келiсетiнiн растайды. </w:t>
      </w:r>
    </w:p>
    <w:p>
      <w:pPr>
        <w:spacing w:after="0"/>
        <w:ind w:left="0"/>
        <w:jc w:val="both"/>
      </w:pPr>
      <w:r>
        <w:rPr>
          <w:rFonts w:ascii="Times New Roman"/>
          <w:b w:val="false"/>
          <w:i w:val="false"/>
          <w:color w:val="000000"/>
          <w:sz w:val="28"/>
        </w:rPr>
        <w:t xml:space="preserve">      Қазақстан Республикасындағы Европалық Комиссиясының Өкiлдiгi Қазақстан Республикасы Сыртқы Iстер Министрлiгiне өздерiнiң жоғарғы құрметiн бiлдiре отырып, қарым-қатынастарын одан әрi жалғастыратындарына сенiм бiлдiредi. </w:t>
      </w:r>
    </w:p>
    <w:p>
      <w:pPr>
        <w:spacing w:after="0"/>
        <w:ind w:left="0"/>
        <w:jc w:val="both"/>
      </w:pPr>
      <w:r>
        <w:rPr>
          <w:rFonts w:ascii="Times New Roman"/>
          <w:b w:val="false"/>
          <w:i w:val="false"/>
          <w:color w:val="000000"/>
          <w:sz w:val="28"/>
        </w:rPr>
        <w:t xml:space="preserve">Алматы, 24 шiлде 2001          </w:t>
      </w:r>
    </w:p>
    <w:p>
      <w:pPr>
        <w:spacing w:after="0"/>
        <w:ind w:left="0"/>
        <w:jc w:val="both"/>
      </w:pPr>
      <w:r>
        <w:rPr>
          <w:rFonts w:ascii="Times New Roman"/>
          <w:b w:val="false"/>
          <w:i/>
          <w:color w:val="000000"/>
          <w:sz w:val="28"/>
        </w:rPr>
        <w:t xml:space="preserve">      Қазақстан Республикасы Сыртқы Iстер Министрлiгi </w:t>
      </w:r>
      <w:r>
        <w:br/>
      </w:r>
      <w:r>
        <w:rPr>
          <w:rFonts w:ascii="Times New Roman"/>
          <w:b w:val="false"/>
          <w:i w:val="false"/>
          <w:color w:val="000000"/>
          <w:sz w:val="28"/>
        </w:rPr>
        <w:t>
</w:t>
      </w:r>
      <w:r>
        <w:rPr>
          <w:rFonts w:ascii="Times New Roman"/>
          <w:b w:val="false"/>
          <w:i/>
          <w:color w:val="000000"/>
          <w:sz w:val="28"/>
        </w:rPr>
        <w:t xml:space="preserve">      Астана қаласы </w:t>
      </w:r>
    </w:p>
    <w:p>
      <w:pPr>
        <w:spacing w:after="0"/>
        <w:ind w:left="0"/>
        <w:jc w:val="both"/>
      </w:pPr>
      <w:r>
        <w:rPr>
          <w:rFonts w:ascii="Times New Roman"/>
          <w:b w:val="false"/>
          <w:i w:val="false"/>
          <w:color w:val="000000"/>
          <w:sz w:val="28"/>
        </w:rPr>
        <w:t xml:space="preserve">Мөр таңбасы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