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0b26" w14:textId="3280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2002 жылғы 26 сәуiрдегі N 853 Жарлығына өзгерiстер енгiзу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28 қаңтар N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2002 жылғы 26 сәуiрдегi N 853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енгiзу туралы" Қазақстан Республикасының Президентi Жарлығының жобасы Қазақстан Республикасы Президентiнiң қарауына енгізiлсiн.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 Президентінің 2002 жылғы 26 сәуірдегi N 853 Жарлығына өзгерiстер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Президентiнiң "Ақтау теңiз порты" арнайы экономикалық аймағын құру туралы" 2002 жылғы 26 сәуiрдегi N 853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ПYАЖ-ы, 2002 ж., N 10, 94-құжат)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бекiтiлген "Ақтау теңiз порты" арнайы экономикалық аймағы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бiрiншi абзацындағы "және оған жапсарлас" деген сөздер ", сондай-ақ" деген сөзбен ауыстырылсын, "аумақта" деген сөз "аумақтың бөлiгiнде"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"Ақтау теңiз порты" арнайы экономикалық аймағы туралы ережеге 1-қосымша осы Жарлықтың қосымшасына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