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31cd" w14:textId="cfe3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14 қыркүйектегі N 1207 қаулысына өзгерiстер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2003 жылғы 28 қаңтар N 98</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Республикасында ЖҚТБ-ның iндетiне қарсы iс-әрекет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32, 424-құжат) мынадай өзгерiстер мен толықтыру енгiзiлсiн: </w:t>
      </w:r>
      <w:r>
        <w:br/>
      </w:r>
      <w:r>
        <w:rPr>
          <w:rFonts w:ascii="Times New Roman"/>
          <w:b w:val="false"/>
          <w:i w:val="false"/>
          <w:color w:val="000000"/>
          <w:sz w:val="28"/>
        </w:rPr>
        <w:t xml:space="preserve">
      мәтiндегi "Қазақстан Республикасының Денсаулық сақтау ісі жөнiндегi агенттiгiне", "Қазақстан Республикасының Денсаулық сақтау iсi жөнiндегi агенттiгi" деген сөздер тиiсiнше "Қазақстан Республикасының Денсаулық сақтау министрлiгiне", "Қазақстан Республикасының Денсаулық сақтау министрлiгi" деген сөздермен ауыстырылсын; </w:t>
      </w:r>
      <w:r>
        <w:br/>
      </w:r>
      <w:r>
        <w:rPr>
          <w:rFonts w:ascii="Times New Roman"/>
          <w:b w:val="false"/>
          <w:i w:val="false"/>
          <w:color w:val="000000"/>
          <w:sz w:val="28"/>
        </w:rPr>
        <w:t xml:space="preserve">
      көрсетілген қаулымен бекiтiлген Қазақстан Республикасында ЖҚТБ-ның iндетiне қарсы іс-әрекет жөнiндегi 2001-2005 жылдарға арналған бағдарламада: </w:t>
      </w:r>
      <w:r>
        <w:br/>
      </w:r>
      <w:r>
        <w:rPr>
          <w:rFonts w:ascii="Times New Roman"/>
          <w:b w:val="false"/>
          <w:i w:val="false"/>
          <w:color w:val="000000"/>
          <w:sz w:val="28"/>
        </w:rPr>
        <w:t xml:space="preserve">
      мәтiндегi "ДСА", "Қазақстан Республикасының Денсаулық сақтау iсi жөнiндегi агенттігi", "Қазақстан Республикасының Денсаулық сақтау iсi жөнiндегi агенттiгiне" деген сөздер тиiсiнше "ҚР ДСМ", "Қазақстан Республикасының Денсаулық сақтау министрлiгi", "Қазақстан Республикасының Денсаулық сақтау министрлiгiне" деген сөздермен ауыстырылсын; </w:t>
      </w:r>
      <w:r>
        <w:br/>
      </w:r>
      <w:r>
        <w:rPr>
          <w:rFonts w:ascii="Times New Roman"/>
          <w:b w:val="false"/>
          <w:i w:val="false"/>
          <w:color w:val="000000"/>
          <w:sz w:val="28"/>
        </w:rPr>
        <w:t xml:space="preserve">
      "Паспорт" деген 1-бөлімде: </w:t>
      </w:r>
      <w:r>
        <w:br/>
      </w:r>
      <w:r>
        <w:rPr>
          <w:rFonts w:ascii="Times New Roman"/>
          <w:b w:val="false"/>
          <w:i w:val="false"/>
          <w:color w:val="000000"/>
          <w:sz w:val="28"/>
        </w:rPr>
        <w:t xml:space="preserve">
      "Қаржыландырудың көздерi мен көлемi" деген жолда: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"47,264" деген сандар "30,615" деген сандармен ауыстырылсын; </w:t>
      </w:r>
      <w:r>
        <w:br/>
      </w:r>
      <w:r>
        <w:rPr>
          <w:rFonts w:ascii="Times New Roman"/>
          <w:b w:val="false"/>
          <w:i w:val="false"/>
          <w:color w:val="000000"/>
          <w:sz w:val="28"/>
        </w:rPr>
        <w:t xml:space="preserve">
      "12,943" деген сандар "8,405" деген сандармен ауыстырылсын; </w:t>
      </w:r>
      <w:r>
        <w:br/>
      </w:r>
      <w:r>
        <w:rPr>
          <w:rFonts w:ascii="Times New Roman"/>
          <w:b w:val="false"/>
          <w:i w:val="false"/>
          <w:color w:val="000000"/>
          <w:sz w:val="28"/>
        </w:rPr>
        <w:t xml:space="preserve">
      "11,015" деген сандар "8,405" деген сандармен ауыстырылсын; </w:t>
      </w:r>
      <w:r>
        <w:br/>
      </w:r>
      <w:r>
        <w:rPr>
          <w:rFonts w:ascii="Times New Roman"/>
          <w:b w:val="false"/>
          <w:i w:val="false"/>
          <w:color w:val="000000"/>
          <w:sz w:val="28"/>
        </w:rPr>
        <w:t xml:space="preserve">
      "11,015" деген сандар "8,405" деген сандармен ауыстырылсын; </w:t>
      </w:r>
      <w:r>
        <w:br/>
      </w:r>
      <w:r>
        <w:rPr>
          <w:rFonts w:ascii="Times New Roman"/>
          <w:b w:val="false"/>
          <w:i w:val="false"/>
          <w:color w:val="000000"/>
          <w:sz w:val="28"/>
        </w:rPr>
        <w:t xml:space="preserve">
      "15,668" деген сандар "15,115" деген сандармен ауыстырылсын; </w:t>
      </w:r>
      <w:r>
        <w:br/>
      </w:r>
      <w:r>
        <w:rPr>
          <w:rFonts w:ascii="Times New Roman"/>
          <w:b w:val="false"/>
          <w:i w:val="false"/>
          <w:color w:val="000000"/>
          <w:sz w:val="28"/>
        </w:rPr>
        <w:t xml:space="preserve">
      "17,601" деген сандар "12,0" деген сандармен ауыстырылсын; </w:t>
      </w:r>
      <w:r>
        <w:br/>
      </w:r>
      <w:r>
        <w:rPr>
          <w:rFonts w:ascii="Times New Roman"/>
          <w:b w:val="false"/>
          <w:i w:val="false"/>
          <w:color w:val="000000"/>
          <w:sz w:val="28"/>
        </w:rPr>
        <w:t xml:space="preserve">
      "Қорғаныс министрлiгi - 12,805 млн. теңге, Бiлiм және ғылым министрлiгi - 1,190 млн. теңге" деген сөздер алынып тасталсын; </w:t>
      </w:r>
      <w:r>
        <w:br/>
      </w:r>
      <w:r>
        <w:rPr>
          <w:rFonts w:ascii="Times New Roman"/>
          <w:b w:val="false"/>
          <w:i w:val="false"/>
          <w:color w:val="000000"/>
          <w:sz w:val="28"/>
        </w:rPr>
        <w:t xml:space="preserve">
      "Iшкi iстер министрлiгi - 3,5 млн. теңге" деген сөздермен толықтырылсын; </w:t>
      </w:r>
      <w:r>
        <w:br/>
      </w:r>
      <w:r>
        <w:rPr>
          <w:rFonts w:ascii="Times New Roman"/>
          <w:b w:val="false"/>
          <w:i w:val="false"/>
          <w:color w:val="000000"/>
          <w:sz w:val="28"/>
        </w:rPr>
        <w:t xml:space="preserve">
      екіншi абзацта: </w:t>
      </w:r>
      <w:r>
        <w:br/>
      </w:r>
      <w:r>
        <w:rPr>
          <w:rFonts w:ascii="Times New Roman"/>
          <w:b w:val="false"/>
          <w:i w:val="false"/>
          <w:color w:val="000000"/>
          <w:sz w:val="28"/>
        </w:rPr>
        <w:t xml:space="preserve">
      "358,483" деген сандар "358,3" деген сандармен ауыстырылсын; </w:t>
      </w:r>
      <w:r>
        <w:br/>
      </w:r>
      <w:r>
        <w:rPr>
          <w:rFonts w:ascii="Times New Roman"/>
          <w:b w:val="false"/>
          <w:i w:val="false"/>
          <w:color w:val="000000"/>
          <w:sz w:val="28"/>
        </w:rPr>
        <w:t xml:space="preserve">
      "80,547" деген сандар "80,5" деген сандармен ауыстырылсын; </w:t>
      </w:r>
      <w:r>
        <w:br/>
      </w:r>
      <w:r>
        <w:rPr>
          <w:rFonts w:ascii="Times New Roman"/>
          <w:b w:val="false"/>
          <w:i w:val="false"/>
          <w:color w:val="000000"/>
          <w:sz w:val="28"/>
        </w:rPr>
        <w:t xml:space="preserve">
      "92,645" деген сандар "92,6" деген сандармен ауыстырылсын; </w:t>
      </w:r>
      <w:r>
        <w:br/>
      </w:r>
      <w:r>
        <w:rPr>
          <w:rFonts w:ascii="Times New Roman"/>
          <w:b w:val="false"/>
          <w:i w:val="false"/>
          <w:color w:val="000000"/>
          <w:sz w:val="28"/>
        </w:rPr>
        <w:t xml:space="preserve">
      "92,646" деген сандар "92,6" деген сандармен ауыстырылсын; </w:t>
      </w:r>
      <w:r>
        <w:br/>
      </w:r>
      <w:r>
        <w:rPr>
          <w:rFonts w:ascii="Times New Roman"/>
          <w:b w:val="false"/>
          <w:i w:val="false"/>
          <w:color w:val="000000"/>
          <w:sz w:val="28"/>
        </w:rPr>
        <w:t xml:space="preserve">
      "92,645" деген сандар "92,6" деген сандармен ауыстырылсын; </w:t>
      </w:r>
      <w:r>
        <w:br/>
      </w:r>
      <w:r>
        <w:rPr>
          <w:rFonts w:ascii="Times New Roman"/>
          <w:b w:val="false"/>
          <w:i w:val="false"/>
          <w:color w:val="000000"/>
          <w:sz w:val="28"/>
        </w:rPr>
        <w:t xml:space="preserve">
      "Қаржыландырудың қажеттi ресурстары және көздерi" деген 6-бөлімде: </w:t>
      </w:r>
      <w:r>
        <w:br/>
      </w:r>
      <w:r>
        <w:rPr>
          <w:rFonts w:ascii="Times New Roman"/>
          <w:b w:val="false"/>
          <w:i w:val="false"/>
          <w:color w:val="000000"/>
          <w:sz w:val="28"/>
        </w:rPr>
        <w:t xml:space="preserve">
      екіншi абзацтың кестесi мынадай редакцияда жазылсын: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Қаражат           |2002 жыл |2003 жыл |2004 жыл |2005 жыл |Барлығы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Республикалық         5,4      8,405     8,405     8,405    30,615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Жергiлiктi           80,5      92,6      92,6      92,6     358,3 </w:t>
      </w:r>
      <w:r>
        <w:br/>
      </w:r>
      <w:r>
        <w:rPr>
          <w:rFonts w:ascii="Times New Roman"/>
          <w:b w:val="false"/>
          <w:i w:val="false"/>
          <w:color w:val="000000"/>
          <w:sz w:val="28"/>
        </w:rPr>
        <w:t xml:space="preserve">
бюджеттер </w:t>
      </w:r>
      <w:r>
        <w:br/>
      </w:r>
      <w:r>
        <w:rPr>
          <w:rFonts w:ascii="Times New Roman"/>
          <w:b w:val="false"/>
          <w:i w:val="false"/>
          <w:color w:val="000000"/>
          <w:sz w:val="28"/>
        </w:rPr>
        <w:t xml:space="preserve">
___________________________________________________________________ </w:t>
      </w:r>
    </w:p>
    <w:bookmarkEnd w:id="0"/>
    <w:p>
      <w:pPr>
        <w:spacing w:after="0"/>
        <w:ind w:left="0"/>
        <w:jc w:val="both"/>
      </w:pPr>
      <w:r>
        <w:rPr>
          <w:rFonts w:ascii="Times New Roman"/>
          <w:b w:val="false"/>
          <w:i w:val="false"/>
          <w:color w:val="000000"/>
          <w:sz w:val="28"/>
        </w:rPr>
        <w:t xml:space="preserve">      "Бағдарламаны iске асыру жөнiндегi негiзгi iс-шаралардың жоспары" деген 8-бөлімде: </w:t>
      </w:r>
      <w:r>
        <w:br/>
      </w:r>
      <w:r>
        <w:rPr>
          <w:rFonts w:ascii="Times New Roman"/>
          <w:b w:val="false"/>
          <w:i w:val="false"/>
          <w:color w:val="000000"/>
          <w:sz w:val="28"/>
        </w:rPr>
        <w:t xml:space="preserve">
      "ЖҚТБ/АҚТҚ профилактикасы жөнiндегi ақпараттық-бiлiм беру жұмысы" деген 8.2-тарауда: </w:t>
      </w:r>
      <w:r>
        <w:br/>
      </w:r>
      <w:r>
        <w:rPr>
          <w:rFonts w:ascii="Times New Roman"/>
          <w:b w:val="false"/>
          <w:i w:val="false"/>
          <w:color w:val="000000"/>
          <w:sz w:val="28"/>
        </w:rPr>
        <w:t xml:space="preserve">
      реттiк нөмiрi 8.2.3-жолдың "республикалық бюджет" деген бағанындағы "0,534" деген сандар алынып тасталсын; </w:t>
      </w:r>
      <w:r>
        <w:br/>
      </w:r>
      <w:r>
        <w:rPr>
          <w:rFonts w:ascii="Times New Roman"/>
          <w:b w:val="false"/>
          <w:i w:val="false"/>
          <w:color w:val="000000"/>
          <w:sz w:val="28"/>
        </w:rPr>
        <w:t xml:space="preserve">
      реттiк нөмiрi 8.2.4-жолдың "республикалық бюджет" деген бағаны мынадай редакцияда жазылсын: </w:t>
      </w:r>
      <w:r>
        <w:br/>
      </w:r>
      <w:r>
        <w:rPr>
          <w:rFonts w:ascii="Times New Roman"/>
          <w:b w:val="false"/>
          <w:i w:val="false"/>
          <w:color w:val="000000"/>
          <w:sz w:val="28"/>
        </w:rPr>
        <w:t xml:space="preserve">
      "2002 жыл - 3,5 </w:t>
      </w:r>
      <w:r>
        <w:br/>
      </w:r>
      <w:r>
        <w:rPr>
          <w:rFonts w:ascii="Times New Roman"/>
          <w:b w:val="false"/>
          <w:i w:val="false"/>
          <w:color w:val="000000"/>
          <w:sz w:val="28"/>
        </w:rPr>
        <w:t xml:space="preserve">
      2003 жыл - 4,0 </w:t>
      </w:r>
      <w:r>
        <w:br/>
      </w:r>
      <w:r>
        <w:rPr>
          <w:rFonts w:ascii="Times New Roman"/>
          <w:b w:val="false"/>
          <w:i w:val="false"/>
          <w:color w:val="000000"/>
          <w:sz w:val="28"/>
        </w:rPr>
        <w:t xml:space="preserve">
      2004 жыл - 4,0 </w:t>
      </w:r>
      <w:r>
        <w:br/>
      </w:r>
      <w:r>
        <w:rPr>
          <w:rFonts w:ascii="Times New Roman"/>
          <w:b w:val="false"/>
          <w:i w:val="false"/>
          <w:color w:val="000000"/>
          <w:sz w:val="28"/>
        </w:rPr>
        <w:t xml:space="preserve">
      2005 жыл - 4,0 </w:t>
      </w:r>
      <w:r>
        <w:br/>
      </w:r>
      <w:r>
        <w:rPr>
          <w:rFonts w:ascii="Times New Roman"/>
          <w:b w:val="false"/>
          <w:i w:val="false"/>
          <w:color w:val="000000"/>
          <w:sz w:val="28"/>
        </w:rPr>
        <w:t xml:space="preserve">
      барлығы - 15,5"; </w:t>
      </w:r>
      <w:r>
        <w:br/>
      </w:r>
      <w:r>
        <w:rPr>
          <w:rFonts w:ascii="Times New Roman"/>
          <w:b w:val="false"/>
          <w:i w:val="false"/>
          <w:color w:val="000000"/>
          <w:sz w:val="28"/>
        </w:rPr>
        <w:t xml:space="preserve">
      реттік нөмiрi 8.2.5-жолдың "республикалық бюджет" деген бағанындағы "12,805" деген сандар алынып тасталсын; </w:t>
      </w:r>
      <w:r>
        <w:br/>
      </w:r>
      <w:r>
        <w:rPr>
          <w:rFonts w:ascii="Times New Roman"/>
          <w:b w:val="false"/>
          <w:i w:val="false"/>
          <w:color w:val="000000"/>
          <w:sz w:val="28"/>
        </w:rPr>
        <w:t xml:space="preserve">
      реттiк нөмiрi 8.2.7-жолдың "республикалық бюджет" деген бағанындағы "0,656" деген сандар алынып тасталсын; </w:t>
      </w:r>
      <w:r>
        <w:br/>
      </w:r>
      <w:r>
        <w:rPr>
          <w:rFonts w:ascii="Times New Roman"/>
          <w:b w:val="false"/>
          <w:i w:val="false"/>
          <w:color w:val="000000"/>
          <w:sz w:val="28"/>
        </w:rPr>
        <w:t xml:space="preserve">
      реттiк нөмiрi 8.2.11-жолда: </w:t>
      </w:r>
      <w:r>
        <w:br/>
      </w:r>
      <w:r>
        <w:rPr>
          <w:rFonts w:ascii="Times New Roman"/>
          <w:b w:val="false"/>
          <w:i w:val="false"/>
          <w:color w:val="000000"/>
          <w:sz w:val="28"/>
        </w:rPr>
        <w:t xml:space="preserve">
      "Орындалу мерзiмi" деген баған мынадай редакцияда жазылсын: </w:t>
      </w:r>
      <w:r>
        <w:br/>
      </w:r>
      <w:r>
        <w:rPr>
          <w:rFonts w:ascii="Times New Roman"/>
          <w:b w:val="false"/>
          <w:i w:val="false"/>
          <w:color w:val="000000"/>
          <w:sz w:val="28"/>
        </w:rPr>
        <w:t xml:space="preserve">
      "2003-2004 жж."; </w:t>
      </w:r>
      <w:r>
        <w:br/>
      </w:r>
      <w:r>
        <w:rPr>
          <w:rFonts w:ascii="Times New Roman"/>
          <w:b w:val="false"/>
          <w:i w:val="false"/>
          <w:color w:val="000000"/>
          <w:sz w:val="28"/>
        </w:rPr>
        <w:t xml:space="preserve">
      "республикалық бюджет" деген баған мынадай редакцияда жазылсын: </w:t>
      </w:r>
      <w:r>
        <w:br/>
      </w:r>
      <w:r>
        <w:rPr>
          <w:rFonts w:ascii="Times New Roman"/>
          <w:b w:val="false"/>
          <w:i w:val="false"/>
          <w:color w:val="000000"/>
          <w:sz w:val="28"/>
        </w:rPr>
        <w:t xml:space="preserve">
      "2003 жыл - 1,005 </w:t>
      </w:r>
      <w:r>
        <w:br/>
      </w:r>
      <w:r>
        <w:rPr>
          <w:rFonts w:ascii="Times New Roman"/>
          <w:b w:val="false"/>
          <w:i w:val="false"/>
          <w:color w:val="000000"/>
          <w:sz w:val="28"/>
        </w:rPr>
        <w:t xml:space="preserve">
      2004 жыл - 1,005 </w:t>
      </w:r>
      <w:r>
        <w:br/>
      </w:r>
      <w:r>
        <w:rPr>
          <w:rFonts w:ascii="Times New Roman"/>
          <w:b w:val="false"/>
          <w:i w:val="false"/>
          <w:color w:val="000000"/>
          <w:sz w:val="28"/>
        </w:rPr>
        <w:t xml:space="preserve">
      барлығы - 2,01"; </w:t>
      </w:r>
      <w:r>
        <w:br/>
      </w:r>
      <w:r>
        <w:rPr>
          <w:rFonts w:ascii="Times New Roman"/>
          <w:b w:val="false"/>
          <w:i w:val="false"/>
          <w:color w:val="000000"/>
          <w:sz w:val="28"/>
        </w:rPr>
        <w:t xml:space="preserve">
      реттiк нөмiрi 8.2.12-жолдың "республикалық бюджет" деген бағаны мынадай редакцияда жазылсын: </w:t>
      </w:r>
      <w:r>
        <w:br/>
      </w:r>
      <w:r>
        <w:rPr>
          <w:rFonts w:ascii="Times New Roman"/>
          <w:b w:val="false"/>
          <w:i w:val="false"/>
          <w:color w:val="000000"/>
          <w:sz w:val="28"/>
        </w:rPr>
        <w:t xml:space="preserve">
      "2002 жыл - 1,9 </w:t>
      </w:r>
      <w:r>
        <w:br/>
      </w:r>
      <w:r>
        <w:rPr>
          <w:rFonts w:ascii="Times New Roman"/>
          <w:b w:val="false"/>
          <w:i w:val="false"/>
          <w:color w:val="000000"/>
          <w:sz w:val="28"/>
        </w:rPr>
        <w:t xml:space="preserve">
      2003 жыл - 3,4 </w:t>
      </w:r>
      <w:r>
        <w:br/>
      </w:r>
      <w:r>
        <w:rPr>
          <w:rFonts w:ascii="Times New Roman"/>
          <w:b w:val="false"/>
          <w:i w:val="false"/>
          <w:color w:val="000000"/>
          <w:sz w:val="28"/>
        </w:rPr>
        <w:t xml:space="preserve">
      2004 жыл - 3,4 </w:t>
      </w:r>
      <w:r>
        <w:br/>
      </w:r>
      <w:r>
        <w:rPr>
          <w:rFonts w:ascii="Times New Roman"/>
          <w:b w:val="false"/>
          <w:i w:val="false"/>
          <w:color w:val="000000"/>
          <w:sz w:val="28"/>
        </w:rPr>
        <w:t xml:space="preserve">
      2005 жыл - 4,405 </w:t>
      </w:r>
      <w:r>
        <w:br/>
      </w:r>
      <w:r>
        <w:rPr>
          <w:rFonts w:ascii="Times New Roman"/>
          <w:b w:val="false"/>
          <w:i w:val="false"/>
          <w:color w:val="000000"/>
          <w:sz w:val="28"/>
        </w:rPr>
        <w:t xml:space="preserve">
      барлығы - 13,105"; </w:t>
      </w:r>
      <w:r>
        <w:br/>
      </w:r>
      <w:r>
        <w:rPr>
          <w:rFonts w:ascii="Times New Roman"/>
          <w:b w:val="false"/>
          <w:i w:val="false"/>
          <w:color w:val="000000"/>
          <w:sz w:val="28"/>
        </w:rPr>
        <w:t xml:space="preserve">
      "Мiнез-құлқы қатерлi контингенттер арасында АҚТҚ таратылуының алдын алу жөнiндегi iс-шаралар" деген 8.3-тарауда: </w:t>
      </w:r>
      <w:r>
        <w:br/>
      </w:r>
      <w:r>
        <w:rPr>
          <w:rFonts w:ascii="Times New Roman"/>
          <w:b w:val="false"/>
          <w:i w:val="false"/>
          <w:color w:val="000000"/>
          <w:sz w:val="28"/>
        </w:rPr>
        <w:t xml:space="preserve">
      реттiк нөмiрi 8.3.6-жолдың "республикалық бюджет" деген бағанындағы "0,656" деген сан алынып тасталсын.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