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34842" w14:textId="79348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2000 жылғы 27 мамырдағы N 806 қаулысына өзгерiстер мен толықтырулар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28 қаңтар N 96 қаулысы. Күші жойылды - ҚР Үкіметінің 2006.10.06. N 965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қаулы етеді: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"Медициналық көмекке жұмсалған шығындарды өтеудiң ережесiн бекiту туралы" Қазақстан Республикасы Үкiметiнiң 2000 жылғы 27 мамырдағы N 806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ПҮКЖ-ы, 2000 ж., N 24, 285-құжат) мынадай өзгерiстер мен толықтырулар енгiзілсiн: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қаулымен бекiтiлген Медициналық көмекке жұмсалған шығындарды өтеудiң ережесiнде: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үшiншi абзац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"қызметкерлердiң жалақысы, оның iшiнде сыйлық және материалдық көмек беру (еңбекақы төлеу қорын үнемдеу болған кезде), мерзiмiнен тыс жұмысқа, мереке және демалыс күндердегi жұмысқа ақы төлеу;";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оныншы және он бiрiншi абзацтар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абзацтармен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"iссапар шығыстары;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шарт бойынша заңды және жеке тұлғалар көрсететiн қызметтер көрсету, жұмыстар, оның iшiнде банктiк қызметтер көрсету;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медициналық автокөлiк құралдарын мiндеттi техникалық тексеру;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ғимараттардың iшкi үй-жайларын және оларға iргелес аумақты санитарлық өңдеу, медициналық құрал-саймандарды зарарсыздандыру;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ғимаратты (объектiнi) және оған iргелес аумақты күзету;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негiзгi құралдар бойынша жалгерлiк ақы өтеледi.";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төртiншi абзац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"қызметкерлердiң жалақысы, оның iшiнде сыйлық және материалдық көмек беру (еңбекақы төлеу қорын үнемдеу болған кезде), мерзiмiнен тыс жұмысқа, мереке және демалыс күндердегi жұмысқа ақы төлеу;";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он бiрiншi және он екiншi абзацтар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абзацтармен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"iссапар шығыстары;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шарт бойынша заңды және жеке тұлғалар көрсететiн қызметтер көрсету, жұмыстар, оның iшiнде банктiк қызметтер көрсету;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медициналық автокөлiк құралдарын мiндеттi техникалық тексеру;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ғимараттардың iшкi үй-жайларын және оларға іргелес аумақты санитарлық өңдеу, медициналық құрал-саймандарды зарарсыздандыру;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ғимаратты (объектiнi) және оған iргелес аумақты күзету;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негiзгi құралдар бойынша жалгерлiк ақы өтеледi.";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6-тармақтың бiрiншi абзацындағы "көмекке көзделген" деген сөздерден кейiн ", шығыстар нормативтерi негiзiнде есептелген"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бесiншi абзац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"қызметкерлердiң жалақысы, оның iшiнде сыйлық және материалдық көмек беру (еңбекақы төлеу қорын үнемдеу болған кезде), мерзiмiнен тыс жұмысқа, мереке және демалыс күндердегi жұмысқа ақы төлеу;";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он үшiншi және он төртiншi абзацтар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абзацтармен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"iссапар шығыстары;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шарт бойынша заңды және жеке тұлғалар көрсететiн қызметтер көрсету, жұмыстар, оның iшiнде банктiк қызметтер көрсету;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медициналық автокөлiк құралдарын мiндеттi техникалық тексеру;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ғимараттардың iшкi үй-жайларын және оларға iргелес аумақты санитарлық өңдеу, медициналық құрал-саймандарды зарарсыздандыру;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ғимаратты (объектiнi) және оған iргелес аумақты күзету;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негiзгi құралдар бойынша жалгерлiк ақы өтеледi.";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8-тармақтың жетінші абзацындағы "көмекке көзделген" деген сөздерден кейін ", шығыстар нормативтері негізінде есептелген" деген сөздермен толықтырылсын;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күшіне енеді.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