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a3058" w14:textId="f0a30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1997 жылғы 2 желтоқсандағы N 1670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2003 жылғы 27 қаңтар N 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Республикасының Қарулы Күштерінде пайдаланылмайтын оқ-дәрілерді кешенді пайдаға асыру бағдарламасын бекіту туралы" Қазақстан Республикасы Үкіметінің 1997 жылғы 2 желтоқсандағы N 1670 қаулысының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