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3843" w14:textId="b8b3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11 қаңтардағы N 41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24 қаңтар N 91.
Күші жойылды - ҚР Үкіметінің 2007 жылғы 29 желтоқсандағы N 1400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29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мекемелердiң мемлекеттiк қызметшi емес қызметкерлерiне еңбекақы төлеу жүйесi туралы" Қазақстан Республикасы Үкiметiнiң 2002 жылғы 11 қаңтардағы 41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2002 ж., N 2-3, 14-құжат) мынадай өзгерiстер мен толықтырулар енгізілсін:
</w:t>
      </w:r>
      <w:r>
        <w:br/>
      </w:r>
      <w:r>
        <w:rPr>
          <w:rFonts w:ascii="Times New Roman"/>
          <w:b w:val="false"/>
          <w:i w:val="false"/>
          <w:color w:val="000000"/>
          <w:sz w:val="28"/>
        </w:rPr>
        <w:t>
      1) тақырыпта "қызметкерлерiне" деген сөзден кейiн "және қазыналық кәсіпорындардың қызметкерлерiне" деген сөздермен толықтырылсын;
</w:t>
      </w:r>
      <w:r>
        <w:br/>
      </w:r>
      <w:r>
        <w:rPr>
          <w:rFonts w:ascii="Times New Roman"/>
          <w:b w:val="false"/>
          <w:i w:val="false"/>
          <w:color w:val="000000"/>
          <w:sz w:val="28"/>
        </w:rPr>
        <w:t>
      2) 1-тармақта:
</w:t>
      </w:r>
      <w:r>
        <w:br/>
      </w:r>
      <w:r>
        <w:rPr>
          <w:rFonts w:ascii="Times New Roman"/>
          <w:b w:val="false"/>
          <w:i w:val="false"/>
          <w:color w:val="000000"/>
          <w:sz w:val="28"/>
        </w:rPr>
        <w:t>
      бiрiншi абзацта:
</w:t>
      </w:r>
      <w:r>
        <w:br/>
      </w:r>
      <w:r>
        <w:rPr>
          <w:rFonts w:ascii="Times New Roman"/>
          <w:b w:val="false"/>
          <w:i w:val="false"/>
          <w:color w:val="000000"/>
          <w:sz w:val="28"/>
        </w:rPr>
        <w:t>
      "қызметкерлерiне" деген сөзден кейiн "және қазыналық кәсiпорындардың қызметкерлерiне" деген сөздермен толықтырылсын;
</w:t>
      </w:r>
      <w:r>
        <w:br/>
      </w:r>
      <w:r>
        <w:rPr>
          <w:rFonts w:ascii="Times New Roman"/>
          <w:b w:val="false"/>
          <w:i w:val="false"/>
          <w:color w:val="000000"/>
          <w:sz w:val="28"/>
        </w:rPr>
        <w:t>
      "(бұдан әрі - мемлекеттiк мекемелер" деген сөздерден кейiн "мен қазыналық кәсiпорындардың" деген сөздермен толықтырылсын;
</w:t>
      </w:r>
      <w:r>
        <w:br/>
      </w:r>
      <w:r>
        <w:rPr>
          <w:rFonts w:ascii="Times New Roman"/>
          <w:b w:val="false"/>
          <w:i w:val="false"/>
          <w:color w:val="000000"/>
          <w:sz w:val="28"/>
        </w:rPr>
        <w:t>
      екiншi және үшiншi абзацтардағы "мемлекеттiк мекемелер" деген сөздерден кейiн "мен қазыналық кәсiпорындар" деген сөздермен толықтырылсын;
</w:t>
      </w:r>
      <w:r>
        <w:br/>
      </w:r>
      <w:r>
        <w:rPr>
          <w:rFonts w:ascii="Times New Roman"/>
          <w:b w:val="false"/>
          <w:i w:val="false"/>
          <w:color w:val="000000"/>
          <w:sz w:val="28"/>
        </w:rPr>
        <w:t>
      3) 2-тармақта:
</w:t>
      </w:r>
      <w:r>
        <w:br/>
      </w:r>
      <w:r>
        <w:rPr>
          <w:rFonts w:ascii="Times New Roman"/>
          <w:b w:val="false"/>
          <w:i w:val="false"/>
          <w:color w:val="000000"/>
          <w:sz w:val="28"/>
        </w:rPr>
        <w:t>
      екiншi абзацта "қызметкерлерiнiң" деген сөзден кейiн "және қазыналық кәсiпорындардың қызметкерлерiнiң" деген сөздермен толықтырылсын;
</w:t>
      </w:r>
      <w:r>
        <w:br/>
      </w:r>
      <w:r>
        <w:rPr>
          <w:rFonts w:ascii="Times New Roman"/>
          <w:b w:val="false"/>
          <w:i w:val="false"/>
          <w:color w:val="000000"/>
          <w:sz w:val="28"/>
        </w:rPr>
        <w:t>
      үшiншi абзацта "қызметкерлерiне" деген сөзден кейiн "және қазыналық кәсiпорындардың қызметкерлерiне" деген сөздермен толықтырылсын;
</w:t>
      </w:r>
      <w:r>
        <w:br/>
      </w:r>
      <w:r>
        <w:rPr>
          <w:rFonts w:ascii="Times New Roman"/>
          <w:b w:val="false"/>
          <w:i w:val="false"/>
          <w:color w:val="000000"/>
          <w:sz w:val="28"/>
        </w:rPr>
        <w:t>
      4) 3-тармақта:
</w:t>
      </w:r>
      <w:r>
        <w:br/>
      </w:r>
      <w:r>
        <w:rPr>
          <w:rFonts w:ascii="Times New Roman"/>
          <w:b w:val="false"/>
          <w:i w:val="false"/>
          <w:color w:val="000000"/>
          <w:sz w:val="28"/>
        </w:rPr>
        <w:t>
      1) тармақшада:
</w:t>
      </w:r>
      <w:r>
        <w:br/>
      </w:r>
      <w:r>
        <w:rPr>
          <w:rFonts w:ascii="Times New Roman"/>
          <w:b w:val="false"/>
          <w:i w:val="false"/>
          <w:color w:val="000000"/>
          <w:sz w:val="28"/>
        </w:rPr>
        <w:t>
      "мемлекеттiк мекемелер" деген сөздерден кейiн "мен қазыналық кәсiпорындардың"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"заңнамаға сәйкес ерекше мәртебе берiлген мемлекеттік жоғары оқу орындары қызметкерлерiнiң жекелеген санаттарына еңбекақы төлеу лауазымдық жалақылардың (ставкалардың) белгiленген мөлшерiне жоғарылататын коэффициентпен жүзеге асырылады;";
</w:t>
      </w:r>
      <w:r>
        <w:br/>
      </w:r>
      <w:r>
        <w:rPr>
          <w:rFonts w:ascii="Times New Roman"/>
          <w:b w:val="false"/>
          <w:i w:val="false"/>
          <w:color w:val="000000"/>
          <w:sz w:val="28"/>
        </w:rPr>
        <w:t>
      2) тармақшада:
</w:t>
      </w:r>
      <w:r>
        <w:br/>
      </w:r>
      <w:r>
        <w:rPr>
          <w:rFonts w:ascii="Times New Roman"/>
          <w:b w:val="false"/>
          <w:i w:val="false"/>
          <w:color w:val="000000"/>
          <w:sz w:val="28"/>
        </w:rPr>
        <w:t>
      "мемлекеттік мекемелер" және "(мемлекеттiк мекемелер)" деген сөздерден кейiн "мен қазыналық кәсiпорындар"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"педагог қызметкерлердiң жекелеген санаттары үшiн лауазымдық жалақылар (ставкалар) заңнамада бiр аптаға белгiленген нормативтiк оқу жүктемесiне қарай белгiленедi;";
</w:t>
      </w:r>
      <w:r>
        <w:br/>
      </w:r>
      <w:r>
        <w:rPr>
          <w:rFonts w:ascii="Times New Roman"/>
          <w:b w:val="false"/>
          <w:i w:val="false"/>
          <w:color w:val="000000"/>
          <w:sz w:val="28"/>
        </w:rPr>
        <w:t>
      5) тармақша алынып тасталсын;
</w:t>
      </w:r>
      <w:r>
        <w:br/>
      </w:r>
      <w:r>
        <w:rPr>
          <w:rFonts w:ascii="Times New Roman"/>
          <w:b w:val="false"/>
          <w:i w:val="false"/>
          <w:color w:val="000000"/>
          <w:sz w:val="28"/>
        </w:rPr>
        <w:t>
      5) 4-тармақта:
</w:t>
      </w:r>
      <w:r>
        <w:br/>
      </w:r>
      <w:r>
        <w:rPr>
          <w:rFonts w:ascii="Times New Roman"/>
          <w:b w:val="false"/>
          <w:i w:val="false"/>
          <w:color w:val="000000"/>
          <w:sz w:val="28"/>
        </w:rPr>
        <w:t>
      1) тармақшада:
</w:t>
      </w:r>
      <w:r>
        <w:br/>
      </w:r>
      <w:r>
        <w:rPr>
          <w:rFonts w:ascii="Times New Roman"/>
          <w:b w:val="false"/>
          <w:i w:val="false"/>
          <w:color w:val="000000"/>
          <w:sz w:val="28"/>
        </w:rPr>
        <w:t>
      "мемлекеттiк мекемелер" деген сөздерден кейiн "мен қазыналық кәсiпорындардың" деген сөздермен толықтырылсын;
</w:t>
      </w:r>
      <w:r>
        <w:br/>
      </w:r>
      <w:r>
        <w:rPr>
          <w:rFonts w:ascii="Times New Roman"/>
          <w:b w:val="false"/>
          <w:i w:val="false"/>
          <w:color w:val="000000"/>
          <w:sz w:val="28"/>
        </w:rPr>
        <w:t>
      "ұжымдық шартта" деген сөздерден кейiн "және (немесе) жұмыс берушінің актiсiнде" деген сөздермен толықтырылсын;
</w:t>
      </w:r>
      <w:r>
        <w:br/>
      </w:r>
      <w:r>
        <w:rPr>
          <w:rFonts w:ascii="Times New Roman"/>
          <w:b w:val="false"/>
          <w:i w:val="false"/>
          <w:color w:val="000000"/>
          <w:sz w:val="28"/>
        </w:rPr>
        <w:t>
      2) тармақшада "мемлекеттiк мекемелердiң" деген сөздерден кейiн "және қазыналық кәсiпорындардың" деген сөздермен толықтырылсын;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мемлекеттiк мекемелер мен қазыналық кәсiпорындардың қызметкерлерiне жалақысындағы айырма қолданыстағы еңбекақы төлеу жүйесiне сәйкес олардың орташа жалақысы бұрын қолданылған еңбекақы төлеу жүйесi бойынша орташа жалақысынан төмен болып шыққан жағдайларда және олар дәл сол лауазымда жұмыс iстеп жүрген жағдайда төленедi;";
</w:t>
      </w:r>
      <w:r>
        <w:br/>
      </w:r>
      <w:r>
        <w:rPr>
          <w:rFonts w:ascii="Times New Roman"/>
          <w:b w:val="false"/>
          <w:i w:val="false"/>
          <w:color w:val="000000"/>
          <w:sz w:val="28"/>
        </w:rPr>
        <w:t>
      4) тармақшадағы "мемлекеттiк мекемелер" деген сөздерден кейiн "мен қазыналық кәсiпорындардың" деген сөздермен толықтырылсын;
</w:t>
      </w:r>
      <w:r>
        <w:br/>
      </w:r>
      <w:r>
        <w:rPr>
          <w:rFonts w:ascii="Times New Roman"/>
          <w:b w:val="false"/>
          <w:i w:val="false"/>
          <w:color w:val="000000"/>
          <w:sz w:val="28"/>
        </w:rPr>
        <w:t>
      6) 5-тармақ мынадай редакцияда жазылсын:
</w:t>
      </w:r>
      <w:r>
        <w:br/>
      </w:r>
      <w:r>
        <w:rPr>
          <w:rFonts w:ascii="Times New Roman"/>
          <w:b w:val="false"/>
          <w:i w:val="false"/>
          <w:color w:val="000000"/>
          <w:sz w:val="28"/>
        </w:rPr>
        <w:t>
      "5. Мыналарға:
</w:t>
      </w:r>
      <w:r>
        <w:br/>
      </w:r>
      <w:r>
        <w:rPr>
          <w:rFonts w:ascii="Times New Roman"/>
          <w:b w:val="false"/>
          <w:i w:val="false"/>
          <w:color w:val="000000"/>
          <w:sz w:val="28"/>
        </w:rPr>
        <w:t>
      1) мемлекеттiк басқару органдарына:
</w:t>
      </w:r>
      <w:r>
        <w:br/>
      </w:r>
      <w:r>
        <w:rPr>
          <w:rFonts w:ascii="Times New Roman"/>
          <w:b w:val="false"/>
          <w:i w:val="false"/>
          <w:color w:val="000000"/>
          <w:sz w:val="28"/>
        </w:rPr>
        <w:t>
      мемлекеттік мекемелер мен қазыналық кәсiпорындардың басшыларына олардың жұмыс нәтижелерi бойынша қаржыландыру жоспары бойынша тиiстi мемлекеттiк мекеменi ұстауға көзделген қаражатты үнемдеу есебiнен (мемлекеттiк бiлiм беру мекемелерiнде - еңбекақы төлеуге арналған қолда бар қаражат шегiнде) немесе мемлекеттік басқару органы қазыналық кәсiпорын үшiн бекіткен еңбекақы төлеу қоры шегiнде мемлекеттiк басқару органы белгiлеген тәртiппен сыйлықақы бepу;
</w:t>
      </w:r>
      <w:r>
        <w:br/>
      </w:r>
      <w:r>
        <w:rPr>
          <w:rFonts w:ascii="Times New Roman"/>
          <w:b w:val="false"/>
          <w:i w:val="false"/>
          <w:color w:val="000000"/>
          <w:sz w:val="28"/>
        </w:rPr>
        <w:t>
      2) мемлекеттік мекемелер мен қазыналық кәсiпорындардың басшыларына:
</w:t>
      </w:r>
      <w:r>
        <w:br/>
      </w:r>
      <w:r>
        <w:rPr>
          <w:rFonts w:ascii="Times New Roman"/>
          <w:b w:val="false"/>
          <w:i w:val="false"/>
          <w:color w:val="000000"/>
          <w:sz w:val="28"/>
        </w:rPr>
        <w:t>
      мемлекеттiк басқару органымен келiсiм бойынша мемлекеттік мекемелердiң мемлекеттiк қызметшi емес қызметкерлерi мен қазыналық кәсiпорындардың қызметкерлерi лауазымдарының санаттар бойынша тiзiлімiнде көрсетілген лауазымдар атауларына олардың қызметiнiң ерекшелiгін сипаттайтын арнаулы қосымша атауларды қолдану, сондай-ақ функционалдық мiндеттерiне қарай өзге де лауазымдар атауларын теңестiру;
</w:t>
      </w:r>
      <w:r>
        <w:br/>
      </w:r>
      <w:r>
        <w:rPr>
          <w:rFonts w:ascii="Times New Roman"/>
          <w:b w:val="false"/>
          <w:i w:val="false"/>
          <w:color w:val="000000"/>
          <w:sz w:val="28"/>
        </w:rPr>
        <w:t>
      кредиторлық берешек болмаған кезде қаржыландыру жоспары бойынша тиiстi мемлекеттік мекеменi ұстауға көзделген қаражатты үнемдеу есебiнен (мемлекеттік бiлiм беру мекемелерiнде - еңбекақы төлеуге арналған қолда бар қаражат шегiнде) немесе кредиторлық берешегi болмаған кезде мемлекеттiк басқару органы қазыналық кәсiпорын үшiн бекiткен еңбекақы төлеу қоры шегiнде салалық келiсiмде, ұжымдық шартта және (немесе) жұмыс берушiнiң актiсiнде белгiленген тәртіппен қызметкерлердiң лауазымдық жалақыларына ынталандыру үстемеақыларын белгiлеу, сыйлықақы беру және материалдық көмек көрсету құқығы берiлсiн.";
</w:t>
      </w:r>
      <w:r>
        <w:br/>
      </w:r>
      <w:r>
        <w:rPr>
          <w:rFonts w:ascii="Times New Roman"/>
          <w:b w:val="false"/>
          <w:i w:val="false"/>
          <w:color w:val="000000"/>
          <w:sz w:val="28"/>
        </w:rPr>
        <w:t>
      7) 6-тармақта "мемлекеттiк органдар болып саналмайтын мемлекеттік мекемелердiң" деген сөздерден кейiн "және қазыналық кәсiпорындардың" деген сөздермен толықтырылсын;
</w:t>
      </w:r>
      <w:r>
        <w:br/>
      </w:r>
      <w:r>
        <w:rPr>
          <w:rFonts w:ascii="Times New Roman"/>
          <w:b w:val="false"/>
          <w:i w:val="false"/>
          <w:color w:val="000000"/>
          <w:sz w:val="28"/>
        </w:rPr>
        <w:t>
      8) көрсетiлген қаулыға 2, 4, 5, 6, 7, 8, 9, 10, 11, 12, 13, 14, 16, 19-қосымшалардың тақырыбы мен мәтiнiндегi "мекемелер", "мекемелерi", "мекемелерiнiң" деген сөздерден кейiн "мен қазыналық кәсiпорындар", "мен қазыналық кәсiпорындары", "және қазыналық кәсiпорындарының" деген сөздермен толықтырылсын;
</w:t>
      </w:r>
      <w:r>
        <w:br/>
      </w:r>
      <w:r>
        <w:rPr>
          <w:rFonts w:ascii="Times New Roman"/>
          <w:b w:val="false"/>
          <w:i w:val="false"/>
          <w:color w:val="000000"/>
          <w:sz w:val="28"/>
        </w:rPr>
        <w:t>
      9) көрсетiлген қаулыға 1, 3-қосымшалар осы қаулыға 1, 2-қосымшаларға сәйкес жаңа редакцияда жазылсын;
</w:t>
      </w:r>
      <w:r>
        <w:br/>
      </w:r>
      <w:r>
        <w:rPr>
          <w:rFonts w:ascii="Times New Roman"/>
          <w:b w:val="false"/>
          <w:i w:val="false"/>
          <w:color w:val="000000"/>
          <w:sz w:val="28"/>
        </w:rPr>
        <w:t>
      10) көрсетiлген қаулыға 4-қосымшада:
</w:t>
      </w:r>
      <w:r>
        <w:br/>
      </w:r>
      <w:r>
        <w:rPr>
          <w:rFonts w:ascii="Times New Roman"/>
          <w:b w:val="false"/>
          <w:i w:val="false"/>
          <w:color w:val="000000"/>
          <w:sz w:val="28"/>
        </w:rPr>
        <w:t>
      "Қызметкерлер кәсіптерінің, лауазымдарының, санаттарының атауы" деген 2-бағанда:
</w:t>
      </w:r>
      <w:r>
        <w:br/>
      </w:r>
      <w:r>
        <w:rPr>
          <w:rFonts w:ascii="Times New Roman"/>
          <w:b w:val="false"/>
          <w:i w:val="false"/>
          <w:color w:val="000000"/>
          <w:sz w:val="28"/>
        </w:rPr>
        <w:t>
      реттiк нөмiрi 2-жолдың үшiншi абзацындағы "мұғалiмдерiне, деген сөзден кейiн "кәсiптiк мектептердiң, орта кәсiптiк оқу орындарының" деген сөздермен толықтырылсын;
</w:t>
      </w:r>
      <w:r>
        <w:br/>
      </w:r>
      <w:r>
        <w:rPr>
          <w:rFonts w:ascii="Times New Roman"/>
          <w:b w:val="false"/>
          <w:i w:val="false"/>
          <w:color w:val="000000"/>
          <w:sz w:val="28"/>
        </w:rPr>
        <w:t>
      реттiк нөмiрi 4-жолдың 4) тармақшасындағы "кітапханашыларына" деген сөз "кітапхана қызметкерлерiне" деген сөздермен ауыстырылсын;
</w:t>
      </w:r>
      <w:r>
        <w:br/>
      </w:r>
      <w:r>
        <w:rPr>
          <w:rFonts w:ascii="Times New Roman"/>
          <w:b w:val="false"/>
          <w:i w:val="false"/>
          <w:color w:val="000000"/>
          <w:sz w:val="28"/>
        </w:rPr>
        <w:t>
      реттiк нөмiрi 6-жолдың 2) тармақшасында:
</w:t>
      </w:r>
      <w:r>
        <w:br/>
      </w:r>
      <w:r>
        <w:rPr>
          <w:rFonts w:ascii="Times New Roman"/>
          <w:b w:val="false"/>
          <w:i w:val="false"/>
          <w:color w:val="000000"/>
          <w:sz w:val="28"/>
        </w:rPr>
        <w:t>
      бiрiншi абзацта "орналасқан" деген сөзден кейiн "мемлекеттiк және" деген сөздермен толықтырылсын;
</w:t>
      </w:r>
      <w:r>
        <w:br/>
      </w:r>
      <w:r>
        <w:rPr>
          <w:rFonts w:ascii="Times New Roman"/>
          <w:b w:val="false"/>
          <w:i w:val="false"/>
          <w:color w:val="000000"/>
          <w:sz w:val="28"/>
        </w:rPr>
        <w:t>
      екiншi абзацта "орналасқан" деген сөзден кейiн "мемлекеттік және" деген сөздермен толықтырылсын;
</w:t>
      </w:r>
      <w:r>
        <w:br/>
      </w:r>
      <w:r>
        <w:rPr>
          <w:rFonts w:ascii="Times New Roman"/>
          <w:b w:val="false"/>
          <w:i w:val="false"/>
          <w:color w:val="000000"/>
          <w:sz w:val="28"/>
        </w:rPr>
        <w:t>
      төртiншi абзацта "(сыныптардың, топтардың)" деген сөздерден кейiн "мемлекеттік және" деген сөздермен толықтырылсын;
</w:t>
      </w:r>
      <w:r>
        <w:br/>
      </w:r>
      <w:r>
        <w:rPr>
          <w:rFonts w:ascii="Times New Roman"/>
          <w:b w:val="false"/>
          <w:i w:val="false"/>
          <w:color w:val="000000"/>
          <w:sz w:val="28"/>
        </w:rPr>
        <w:t>
      Ескертудiң 3-тармағындағы "жоғары спорт шеберлiгi мектебiнiң" деген сөздерден кейiн "мамандандырылған бөлiмшелерiнiң" деген сөздермен толықтырылсын;
</w:t>
      </w:r>
      <w:r>
        <w:br/>
      </w:r>
      <w:r>
        <w:rPr>
          <w:rFonts w:ascii="Times New Roman"/>
          <w:b w:val="false"/>
          <w:i w:val="false"/>
          <w:color w:val="000000"/>
          <w:sz w:val="28"/>
        </w:rPr>
        <w:t>
      11) көрсетiлген қаулыға 5-қосымшада:
</w:t>
      </w:r>
      <w:r>
        <w:br/>
      </w:r>
      <w:r>
        <w:rPr>
          <w:rFonts w:ascii="Times New Roman"/>
          <w:b w:val="false"/>
          <w:i w:val="false"/>
          <w:color w:val="000000"/>
          <w:sz w:val="28"/>
        </w:rPr>
        <w:t>
      реттік нөмiрi 6-жол алынып тасталсын;
</w:t>
      </w:r>
      <w:r>
        <w:br/>
      </w:r>
      <w:r>
        <w:rPr>
          <w:rFonts w:ascii="Times New Roman"/>
          <w:b w:val="false"/>
          <w:i w:val="false"/>
          <w:color w:val="000000"/>
          <w:sz w:val="28"/>
        </w:rPr>
        <w:t>
      ескертудегі "проректорларына" деген сөзден кейiн ", кафедра меңгерушiлерiне, профессорларына" деген сөздермен толықтырылсын;
</w:t>
      </w:r>
      <w:r>
        <w:br/>
      </w:r>
      <w:r>
        <w:rPr>
          <w:rFonts w:ascii="Times New Roman"/>
          <w:b w:val="false"/>
          <w:i w:val="false"/>
          <w:color w:val="000000"/>
          <w:sz w:val="28"/>
        </w:rPr>
        <w:t>
      12) көрсетiлген қаулыға 6-қосымшада:
</w:t>
      </w:r>
      <w:r>
        <w:br/>
      </w:r>
      <w:r>
        <w:rPr>
          <w:rFonts w:ascii="Times New Roman"/>
          <w:b w:val="false"/>
          <w:i w:val="false"/>
          <w:color w:val="000000"/>
          <w:sz w:val="28"/>
        </w:rPr>
        <w:t>
      реттік нөмiрi 1-жолдың "Қызметкерлер кәсіптерінің, лауазымдарының, санаттарының атауы" деген 2-бағанында:
</w:t>
      </w:r>
      <w:r>
        <w:br/>
      </w:r>
      <w:r>
        <w:rPr>
          <w:rFonts w:ascii="Times New Roman"/>
          <w:b w:val="false"/>
          <w:i w:val="false"/>
          <w:color w:val="000000"/>
          <w:sz w:val="28"/>
        </w:rPr>
        <w:t>
      қазақ тiлiндегi мәтiнiнде 3) тармақшада:
</w:t>
      </w:r>
      <w:r>
        <w:br/>
      </w:r>
      <w:r>
        <w:rPr>
          <w:rFonts w:ascii="Times New Roman"/>
          <w:b w:val="false"/>
          <w:i w:val="false"/>
          <w:color w:val="000000"/>
          <w:sz w:val="28"/>
        </w:rPr>
        <w:t>
      "Қанды және оның құрамдас бөлiктерiн даярлау жөнiндегi," деген сөздер "Қанды және оның құрамдас бөлiктерiн әрі сүйек кемігін даярлау және мұздатылған күйiнде сақтау жөнiндегi, емдеу плазмоферезі, гемосорбция және гемодиализ бөлiмшесiнiң (кабинеттерiнiң)," деген сөздермен ауыстырылсын;
</w:t>
      </w:r>
      <w:r>
        <w:br/>
      </w:r>
      <w:r>
        <w:rPr>
          <w:rFonts w:ascii="Times New Roman"/>
          <w:b w:val="false"/>
          <w:i w:val="false"/>
          <w:color w:val="000000"/>
          <w:sz w:val="28"/>
        </w:rPr>
        <w:t>
      4) тармақшадағы "Санитарлық-алдын алу мекемелерiнің" деген сөздер "Санитарлық-эпидемиологиялық қызметтердiң" деген сөздермен ауыстырылсын;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"Аса қауіпті инфекциялардың қоздырғыштарымен және олар ықтимал жұқтырылған материалдармен жұмыс iстейтiн қызметкерлерге;
</w:t>
      </w:r>
      <w:r>
        <w:br/>
      </w:r>
      <w:r>
        <w:rPr>
          <w:rFonts w:ascii="Times New Roman"/>
          <w:b w:val="false"/>
          <w:i w:val="false"/>
          <w:color w:val="000000"/>
          <w:sz w:val="28"/>
        </w:rPr>
        <w:t>
      Қызылорда облысы Арал және Қазалы аудандарының денсаулық сақтау мекемелерiнiң қызметкерлерiне";
</w:t>
      </w:r>
      <w:r>
        <w:br/>
      </w:r>
      <w:r>
        <w:rPr>
          <w:rFonts w:ascii="Times New Roman"/>
          <w:b w:val="false"/>
          <w:i w:val="false"/>
          <w:color w:val="000000"/>
          <w:sz w:val="28"/>
        </w:rPr>
        <w:t>
      13) тармақшадағы "Қатаң бақылаудағы" деген сөздер "Қарқынды бақыланатын мамандандырылған үлгiдегi" деген сөздермен ауыстырылсын;
</w:t>
      </w:r>
      <w:r>
        <w:br/>
      </w:r>
      <w:r>
        <w:rPr>
          <w:rFonts w:ascii="Times New Roman"/>
          <w:b w:val="false"/>
          <w:i w:val="false"/>
          <w:color w:val="000000"/>
          <w:sz w:val="28"/>
        </w:rPr>
        <w:t>
      14) тармақшадағы "бөлімшелерінің" деген сөзден кейiн ", психиатриялық ауруханалардың" деген сөздермен толықтырылсын;
</w:t>
      </w:r>
      <w:r>
        <w:br/>
      </w:r>
      <w:r>
        <w:rPr>
          <w:rFonts w:ascii="Times New Roman"/>
          <w:b w:val="false"/>
          <w:i w:val="false"/>
          <w:color w:val="000000"/>
          <w:sz w:val="28"/>
        </w:rPr>
        <w:t>
      15) тармақшаның жолдары мынадай редакцияда жазылсын:
</w:t>
      </w:r>
      <w:r>
        <w:br/>
      </w:r>
      <w:r>
        <w:rPr>
          <w:rFonts w:ascii="Times New Roman"/>
          <w:b w:val="false"/>
          <w:i w:val="false"/>
          <w:color w:val="000000"/>
          <w:sz w:val="28"/>
        </w:rPr>
        <w:t>
      "15) ЖҚТБ-ның алдын алу және        Лауазымдардың
</w:t>
      </w:r>
      <w:r>
        <w:br/>
      </w:r>
      <w:r>
        <w:rPr>
          <w:rFonts w:ascii="Times New Roman"/>
          <w:b w:val="false"/>
          <w:i w:val="false"/>
          <w:color w:val="000000"/>
          <w:sz w:val="28"/>
        </w:rPr>
        <w:t>
           оған қарсы күрес жөнiндегі     нақты тiзбесi
</w:t>
      </w:r>
      <w:r>
        <w:br/>
      </w:r>
      <w:r>
        <w:rPr>
          <w:rFonts w:ascii="Times New Roman"/>
          <w:b w:val="false"/>
          <w:i w:val="false"/>
          <w:color w:val="000000"/>
          <w:sz w:val="28"/>
        </w:rPr>
        <w:t>
           орталықтардың қызметкер-       бойынша төлеудің
</w:t>
      </w:r>
      <w:r>
        <w:br/>
      </w:r>
      <w:r>
        <w:rPr>
          <w:rFonts w:ascii="Times New Roman"/>
          <w:b w:val="false"/>
          <w:i w:val="false"/>
          <w:color w:val="000000"/>
          <w:sz w:val="28"/>
        </w:rPr>
        <w:t>
           леріне ЖҚТБ-мен ауыратын  60%  тәртібi мен
</w:t>
      </w:r>
      <w:r>
        <w:br/>
      </w:r>
      <w:r>
        <w:rPr>
          <w:rFonts w:ascii="Times New Roman"/>
          <w:b w:val="false"/>
          <w:i w:val="false"/>
          <w:color w:val="000000"/>
          <w:sz w:val="28"/>
        </w:rPr>
        <w:t>
           және АҚТҚ жұқтырған            шарттарын
</w:t>
      </w:r>
      <w:r>
        <w:br/>
      </w:r>
      <w:r>
        <w:rPr>
          <w:rFonts w:ascii="Times New Roman"/>
          <w:b w:val="false"/>
          <w:i w:val="false"/>
          <w:color w:val="000000"/>
          <w:sz w:val="28"/>
        </w:rPr>
        <w:t>
           ауруларға диагноз қойғаны,     азаматтардың
</w:t>
      </w:r>
      <w:r>
        <w:br/>
      </w:r>
      <w:r>
        <w:rPr>
          <w:rFonts w:ascii="Times New Roman"/>
          <w:b w:val="false"/>
          <w:i w:val="false"/>
          <w:color w:val="000000"/>
          <w:sz w:val="28"/>
        </w:rPr>
        <w:t>
           емдегені және оларға тікелей   денсаулығын қорғау
</w:t>
      </w:r>
      <w:r>
        <w:br/>
      </w:r>
      <w:r>
        <w:rPr>
          <w:rFonts w:ascii="Times New Roman"/>
          <w:b w:val="false"/>
          <w:i w:val="false"/>
          <w:color w:val="000000"/>
          <w:sz w:val="28"/>
        </w:rPr>
        <w:t>
           қызмет көрсеткенi үшiн;        саласындағы
</w:t>
      </w:r>
      <w:r>
        <w:br/>
      </w:r>
      <w:r>
        <w:rPr>
          <w:rFonts w:ascii="Times New Roman"/>
          <w:b w:val="false"/>
          <w:i w:val="false"/>
          <w:color w:val="000000"/>
          <w:sz w:val="28"/>
        </w:rPr>
        <w:t>
           ғылыми-зерттеу                 орталық атқарушы
</w:t>
      </w:r>
      <w:r>
        <w:br/>
      </w:r>
      <w:r>
        <w:rPr>
          <w:rFonts w:ascii="Times New Roman"/>
          <w:b w:val="false"/>
          <w:i w:val="false"/>
          <w:color w:val="000000"/>
          <w:sz w:val="28"/>
        </w:rPr>
        <w:t>
           ұйымдарының, ғылыми-           орган белгілейдi
</w:t>
      </w:r>
      <w:r>
        <w:br/>
      </w:r>
      <w:r>
        <w:rPr>
          <w:rFonts w:ascii="Times New Roman"/>
          <w:b w:val="false"/>
          <w:i w:val="false"/>
          <w:color w:val="000000"/>
          <w:sz w:val="28"/>
        </w:rPr>
        <w:t>
           өндірiстiк бiрлестiктер мен
</w:t>
      </w:r>
      <w:r>
        <w:br/>
      </w:r>
      <w:r>
        <w:rPr>
          <w:rFonts w:ascii="Times New Roman"/>
          <w:b w:val="false"/>
          <w:i w:val="false"/>
          <w:color w:val="000000"/>
          <w:sz w:val="28"/>
        </w:rPr>
        <w:t>
           олардың құрылымдық, оның
</w:t>
      </w:r>
      <w:r>
        <w:br/>
      </w:r>
      <w:r>
        <w:rPr>
          <w:rFonts w:ascii="Times New Roman"/>
          <w:b w:val="false"/>
          <w:i w:val="false"/>
          <w:color w:val="000000"/>
          <w:sz w:val="28"/>
        </w:rPr>
        <w:t>
           iшiнде бактериалдық және
</w:t>
      </w:r>
      <w:r>
        <w:br/>
      </w:r>
      <w:r>
        <w:rPr>
          <w:rFonts w:ascii="Times New Roman"/>
          <w:b w:val="false"/>
          <w:i w:val="false"/>
          <w:color w:val="000000"/>
          <w:sz w:val="28"/>
        </w:rPr>
        <w:t>
           вирустық препараттарды
</w:t>
      </w:r>
      <w:r>
        <w:br/>
      </w:r>
      <w:r>
        <w:rPr>
          <w:rFonts w:ascii="Times New Roman"/>
          <w:b w:val="false"/>
          <w:i w:val="false"/>
          <w:color w:val="000000"/>
          <w:sz w:val="28"/>
        </w:rPr>
        <w:t>
           жасау жөнiндегi бөлiмшеле.
</w:t>
      </w:r>
      <w:r>
        <w:br/>
      </w:r>
      <w:r>
        <w:rPr>
          <w:rFonts w:ascii="Times New Roman"/>
          <w:b w:val="false"/>
          <w:i w:val="false"/>
          <w:color w:val="000000"/>
          <w:sz w:val="28"/>
        </w:rPr>
        <w:t>
           рiнiң ЖҚТБ проблемасы
</w:t>
      </w:r>
      <w:r>
        <w:br/>
      </w:r>
      <w:r>
        <w:rPr>
          <w:rFonts w:ascii="Times New Roman"/>
          <w:b w:val="false"/>
          <w:i w:val="false"/>
          <w:color w:val="000000"/>
          <w:sz w:val="28"/>
        </w:rPr>
        <w:t>
           бойынша ғылыми тақырыпты
</w:t>
      </w:r>
      <w:r>
        <w:br/>
      </w:r>
      <w:r>
        <w:rPr>
          <w:rFonts w:ascii="Times New Roman"/>
          <w:b w:val="false"/>
          <w:i w:val="false"/>
          <w:color w:val="000000"/>
          <w:sz w:val="28"/>
        </w:rPr>
        <w:t>
           орындағаны үшiн және
</w:t>
      </w:r>
      <w:r>
        <w:br/>
      </w:r>
      <w:r>
        <w:rPr>
          <w:rFonts w:ascii="Times New Roman"/>
          <w:b w:val="false"/>
          <w:i w:val="false"/>
          <w:color w:val="000000"/>
          <w:sz w:val="28"/>
        </w:rPr>
        <w:t>
           ЖҚТБ-мен ауыратын және
</w:t>
      </w:r>
      <w:r>
        <w:br/>
      </w:r>
      <w:r>
        <w:rPr>
          <w:rFonts w:ascii="Times New Roman"/>
          <w:b w:val="false"/>
          <w:i w:val="false"/>
          <w:color w:val="000000"/>
          <w:sz w:val="28"/>
        </w:rPr>
        <w:t>
           АҚТҚ жұқтырған аурулармен
</w:t>
      </w:r>
      <w:r>
        <w:br/>
      </w:r>
      <w:r>
        <w:rPr>
          <w:rFonts w:ascii="Times New Roman"/>
          <w:b w:val="false"/>
          <w:i w:val="false"/>
          <w:color w:val="000000"/>
          <w:sz w:val="28"/>
        </w:rPr>
        <w:t>
           араласатын, ЖҚТБ вирусымен
</w:t>
      </w:r>
      <w:r>
        <w:br/>
      </w:r>
      <w:r>
        <w:rPr>
          <w:rFonts w:ascii="Times New Roman"/>
          <w:b w:val="false"/>
          <w:i w:val="false"/>
          <w:color w:val="000000"/>
          <w:sz w:val="28"/>
        </w:rPr>
        <w:t>
           және АҚТҚ ықтимал жұқтырылған
</w:t>
      </w:r>
      <w:r>
        <w:br/>
      </w:r>
      <w:r>
        <w:rPr>
          <w:rFonts w:ascii="Times New Roman"/>
          <w:b w:val="false"/>
          <w:i w:val="false"/>
          <w:color w:val="000000"/>
          <w:sz w:val="28"/>
        </w:rPr>
        <w:t>
           материалмен (оның iшiнде
</w:t>
      </w:r>
      <w:r>
        <w:br/>
      </w:r>
      <w:r>
        <w:rPr>
          <w:rFonts w:ascii="Times New Roman"/>
          <w:b w:val="false"/>
          <w:i w:val="false"/>
          <w:color w:val="000000"/>
          <w:sz w:val="28"/>
        </w:rPr>
        <w:t>
           жануарлармен) жұмыс
</w:t>
      </w:r>
      <w:r>
        <w:br/>
      </w:r>
      <w:r>
        <w:rPr>
          <w:rFonts w:ascii="Times New Roman"/>
          <w:b w:val="false"/>
          <w:i w:val="false"/>
          <w:color w:val="000000"/>
          <w:sz w:val="28"/>
        </w:rPr>
        <w:t>
           iстейтiн қызметкерлерiне
</w:t>
      </w:r>
      <w:r>
        <w:br/>
      </w:r>
      <w:r>
        <w:rPr>
          <w:rFonts w:ascii="Times New Roman"/>
          <w:b w:val="false"/>
          <w:i w:val="false"/>
          <w:color w:val="000000"/>
          <w:sz w:val="28"/>
        </w:rPr>
        <w:t>
           Денсаулық сақтау ұйымдары-      Көpcетілген
</w:t>
      </w:r>
      <w:r>
        <w:br/>
      </w:r>
      <w:r>
        <w:rPr>
          <w:rFonts w:ascii="Times New Roman"/>
          <w:b w:val="false"/>
          <w:i w:val="false"/>
          <w:color w:val="000000"/>
          <w:sz w:val="28"/>
        </w:rPr>
        <w:t>
           ның, мамандандырылған бө-       қосымша ақы нақты
</w:t>
      </w:r>
      <w:r>
        <w:br/>
      </w:r>
      <w:r>
        <w:rPr>
          <w:rFonts w:ascii="Times New Roman"/>
          <w:b w:val="false"/>
          <w:i w:val="false"/>
          <w:color w:val="000000"/>
          <w:sz w:val="28"/>
        </w:rPr>
        <w:t>
           лiмшелердің қызметкерлерiне     жұмыс iстеген сағат-
</w:t>
      </w:r>
      <w:r>
        <w:br/>
      </w:r>
      <w:r>
        <w:rPr>
          <w:rFonts w:ascii="Times New Roman"/>
          <w:b w:val="false"/>
          <w:i w:val="false"/>
          <w:color w:val="000000"/>
          <w:sz w:val="28"/>
        </w:rPr>
        <w:t>
           ЖҚТБ-мен ауыратын және          қа тепе-тең төленеді. 
</w:t>
      </w:r>
      <w:r>
        <w:br/>
      </w:r>
      <w:r>
        <w:rPr>
          <w:rFonts w:ascii="Times New Roman"/>
          <w:b w:val="false"/>
          <w:i w:val="false"/>
          <w:color w:val="000000"/>
          <w:sz w:val="28"/>
        </w:rPr>
        <w:t>
           АҚТҚ жұқтырған ауруларды        Лауазымдардың
</w:t>
      </w:r>
      <w:r>
        <w:br/>
      </w:r>
      <w:r>
        <w:rPr>
          <w:rFonts w:ascii="Times New Roman"/>
          <w:b w:val="false"/>
          <w:i w:val="false"/>
          <w:color w:val="000000"/>
          <w:sz w:val="28"/>
        </w:rPr>
        <w:t>
           емдегенi және оларға тiкелей    нақты тізбесiн
</w:t>
      </w:r>
      <w:r>
        <w:br/>
      </w:r>
      <w:r>
        <w:rPr>
          <w:rFonts w:ascii="Times New Roman"/>
          <w:b w:val="false"/>
          <w:i w:val="false"/>
          <w:color w:val="000000"/>
          <w:sz w:val="28"/>
        </w:rPr>
        <w:t>
           қызмет көрсеткенi үшiн;     60% азаматтардың
</w:t>
      </w:r>
      <w:r>
        <w:br/>
      </w:r>
      <w:r>
        <w:rPr>
          <w:rFonts w:ascii="Times New Roman"/>
          <w:b w:val="false"/>
          <w:i w:val="false"/>
          <w:color w:val="000000"/>
          <w:sz w:val="28"/>
        </w:rPr>
        <w:t>
           консультациялар, тексерулер     денсаулығын қорғау
</w:t>
      </w:r>
      <w:r>
        <w:br/>
      </w:r>
      <w:r>
        <w:rPr>
          <w:rFonts w:ascii="Times New Roman"/>
          <w:b w:val="false"/>
          <w:i w:val="false"/>
          <w:color w:val="000000"/>
          <w:sz w:val="28"/>
        </w:rPr>
        <w:t>
           жүргiзгенi, медициналық         саласындағы
</w:t>
      </w:r>
      <w:r>
        <w:br/>
      </w:r>
      <w:r>
        <w:rPr>
          <w:rFonts w:ascii="Times New Roman"/>
          <w:b w:val="false"/>
          <w:i w:val="false"/>
          <w:color w:val="000000"/>
          <w:sz w:val="28"/>
        </w:rPr>
        <w:t>
           жәрдем, сот-медициналық         орталық атқарушы
</w:t>
      </w:r>
      <w:r>
        <w:br/>
      </w:r>
      <w:r>
        <w:rPr>
          <w:rFonts w:ascii="Times New Roman"/>
          <w:b w:val="false"/>
          <w:i w:val="false"/>
          <w:color w:val="000000"/>
          <w:sz w:val="28"/>
        </w:rPr>
        <w:t>
           және патологоанотомиялық        орган белгілейдi";
</w:t>
      </w:r>
      <w:r>
        <w:br/>
      </w:r>
      <w:r>
        <w:rPr>
          <w:rFonts w:ascii="Times New Roman"/>
          <w:b w:val="false"/>
          <w:i w:val="false"/>
          <w:color w:val="000000"/>
          <w:sz w:val="28"/>
        </w:rPr>
        <w:t>
           сараптама, сондай-ақ
</w:t>
      </w:r>
      <w:r>
        <w:br/>
      </w:r>
      <w:r>
        <w:rPr>
          <w:rFonts w:ascii="Times New Roman"/>
          <w:b w:val="false"/>
          <w:i w:val="false"/>
          <w:color w:val="000000"/>
          <w:sz w:val="28"/>
        </w:rPr>
        <w:t>
           халықтың қаны мен ЖҚТБ-
</w:t>
      </w:r>
      <w:r>
        <w:br/>
      </w:r>
      <w:r>
        <w:rPr>
          <w:rFonts w:ascii="Times New Roman"/>
          <w:b w:val="false"/>
          <w:i w:val="false"/>
          <w:color w:val="000000"/>
          <w:sz w:val="28"/>
        </w:rPr>
        <w:t>
           мен ауыратын және АҚТҚ
</w:t>
      </w:r>
      <w:r>
        <w:br/>
      </w:r>
      <w:r>
        <w:rPr>
          <w:rFonts w:ascii="Times New Roman"/>
          <w:b w:val="false"/>
          <w:i w:val="false"/>
          <w:color w:val="000000"/>
          <w:sz w:val="28"/>
        </w:rPr>
        <w:t>
           жұқтырған аурулардан
</w:t>
      </w:r>
      <w:r>
        <w:br/>
      </w:r>
      <w:r>
        <w:rPr>
          <w:rFonts w:ascii="Times New Roman"/>
          <w:b w:val="false"/>
          <w:i w:val="false"/>
          <w:color w:val="000000"/>
          <w:sz w:val="28"/>
        </w:rPr>
        <w:t>
           алынатын материалдарды
</w:t>
      </w:r>
      <w:r>
        <w:br/>
      </w:r>
      <w:r>
        <w:rPr>
          <w:rFonts w:ascii="Times New Roman"/>
          <w:b w:val="false"/>
          <w:i w:val="false"/>
          <w:color w:val="000000"/>
          <w:sz w:val="28"/>
        </w:rPr>
        <w:t>
           зертханалық тексерудiң
</w:t>
      </w:r>
      <w:r>
        <w:br/>
      </w:r>
      <w:r>
        <w:rPr>
          <w:rFonts w:ascii="Times New Roman"/>
          <w:b w:val="false"/>
          <w:i w:val="false"/>
          <w:color w:val="000000"/>
          <w:sz w:val="28"/>
        </w:rPr>
        <w:t>
           барлық түрлерiн жасағаны
</w:t>
      </w:r>
      <w:r>
        <w:br/>
      </w:r>
      <w:r>
        <w:rPr>
          <w:rFonts w:ascii="Times New Roman"/>
          <w:b w:val="false"/>
          <w:i w:val="false"/>
          <w:color w:val="000000"/>
          <w:sz w:val="28"/>
        </w:rPr>
        <w:t>
           үшiн
</w:t>
      </w:r>
    </w:p>
    <w:p>
      <w:pPr>
        <w:spacing w:after="0"/>
        <w:ind w:left="0"/>
        <w:jc w:val="both"/>
      </w:pPr>
      <w:r>
        <w:rPr>
          <w:rFonts w:ascii="Times New Roman"/>
          <w:b w:val="false"/>
          <w:i w:val="false"/>
          <w:color w:val="000000"/>
          <w:sz w:val="28"/>
        </w:rPr>
        <w:t>
      реттiк нөмiрi 1-жолдың "Кәсiптердiң, лауазымдардың, қызметкерлер санаттарының атауы" деген 2-бағанындағы 16) тармақша "(бөлiмшелердiң, құрылымдық бөлiмшелердiң)" деген сөздерден кейiн "өлiк тiндерiн, мүшелерiн және терiсiн дайындау (консервациялау) бөлiмшесiнiң" деген сөздермен толықтырылсын;
</w:t>
      </w:r>
      <w:r>
        <w:br/>
      </w:r>
      <w:r>
        <w:rPr>
          <w:rFonts w:ascii="Times New Roman"/>
          <w:b w:val="false"/>
          <w:i w:val="false"/>
          <w:color w:val="000000"/>
          <w:sz w:val="28"/>
        </w:rPr>
        <w:t>
      реттiк нөмiрi 2-жолдың "Ескерту" деген 5-бағанындағы 3) тармақшаның екiншi, үшiншi абзацтары "Өзiнiң жұмыс", "Жұмыс уақытынан" деген сөздердiң алдынан "Мекеменiң жұмыс режимiн ескерiп," деген сөздермен толықтырылсын;
</w:t>
      </w:r>
      <w:r>
        <w:br/>
      </w:r>
      <w:r>
        <w:rPr>
          <w:rFonts w:ascii="Times New Roman"/>
          <w:b w:val="false"/>
          <w:i w:val="false"/>
          <w:color w:val="000000"/>
          <w:sz w:val="28"/>
        </w:rPr>
        <w:t>
      реттік нөмiрi 3-жолда:
</w:t>
      </w:r>
      <w:r>
        <w:br/>
      </w:r>
      <w:r>
        <w:rPr>
          <w:rFonts w:ascii="Times New Roman"/>
          <w:b w:val="false"/>
          <w:i w:val="false"/>
          <w:color w:val="000000"/>
          <w:sz w:val="28"/>
        </w:rPr>
        <w:t>
      "Ескерту" деген 5-баған "Лауазымдардың және ұйымдардың нақты тiзбесi бойынша төлеудiң тәpтiбi мен шарттарын азаматтардың денсаулығын қорғау саласындағы орталық атқарушы орган белгілейдi" деген сөздермен толықтырылсын;
</w:t>
      </w:r>
      <w:r>
        <w:br/>
      </w:r>
      <w:r>
        <w:rPr>
          <w:rFonts w:ascii="Times New Roman"/>
          <w:b w:val="false"/>
          <w:i w:val="false"/>
          <w:color w:val="000000"/>
          <w:sz w:val="28"/>
        </w:rPr>
        <w:t>
      1) тармақшада: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"аса қауiптi инфекциялардың
</w:t>
      </w:r>
      <w:r>
        <w:br/>
      </w:r>
      <w:r>
        <w:rPr>
          <w:rFonts w:ascii="Times New Roman"/>
          <w:b w:val="false"/>
          <w:i w:val="false"/>
          <w:color w:val="000000"/>
          <w:sz w:val="28"/>
        </w:rPr>
        <w:t>
      қоздырғыштарымен және олар
</w:t>
      </w:r>
      <w:r>
        <w:br/>
      </w:r>
      <w:r>
        <w:rPr>
          <w:rFonts w:ascii="Times New Roman"/>
          <w:b w:val="false"/>
          <w:i w:val="false"/>
          <w:color w:val="000000"/>
          <w:sz w:val="28"/>
        </w:rPr>
        <w:t>
      ықтимал жұқтырылған материалдармен     40-80%-ға
</w:t>
      </w:r>
      <w:r>
        <w:br/>
      </w:r>
      <w:r>
        <w:rPr>
          <w:rFonts w:ascii="Times New Roman"/>
          <w:b w:val="false"/>
          <w:i w:val="false"/>
          <w:color w:val="000000"/>
          <w:sz w:val="28"/>
        </w:rPr>
        <w:t>
      жұмыс iстегені үшін;                   дейiн";
</w:t>
      </w:r>
      <w:r>
        <w:br/>
      </w:r>
      <w:r>
        <w:rPr>
          <w:rFonts w:ascii="Times New Roman"/>
          <w:b w:val="false"/>
          <w:i w:val="false"/>
          <w:color w:val="000000"/>
          <w:sz w:val="28"/>
        </w:rPr>
        <w:t>
      үшiншi, төртіншi, бесiншi, алтыншы, жетіншi, сегiзiншi, тоғызыншы, оныншы, он бiрiншi абзацтарда "Лауазымдық жалақыдан қосымша ақылар және үстемеақылардың мөлшерi" деген 4-баған "-ға дейін" деген сөзбен толықтырылсын;
</w:t>
      </w:r>
      <w:r>
        <w:br/>
      </w:r>
      <w:r>
        <w:rPr>
          <w:rFonts w:ascii="Times New Roman"/>
          <w:b w:val="false"/>
          <w:i w:val="false"/>
          <w:color w:val="000000"/>
          <w:sz w:val="28"/>
        </w:rPr>
        <w:t>
      6) тармақшада "Ескерту" деген 5-баған "Дәрiгер-хирург лауазымдарының нақты тiзбесi бойынша осы қосымша ақыны төлеудің тәртiбi мен шарттарын азаматтардың денсаулығын қорғау саласындағы орталық атқарушы орган белгiлейдi" деген сөздермен толықтырылсын;
</w:t>
      </w:r>
      <w:r>
        <w:br/>
      </w:r>
      <w:r>
        <w:rPr>
          <w:rFonts w:ascii="Times New Roman"/>
          <w:b w:val="false"/>
          <w:i w:val="false"/>
          <w:color w:val="000000"/>
          <w:sz w:val="28"/>
        </w:rPr>
        <w:t>
      7) тармақшада:
</w:t>
      </w:r>
      <w:r>
        <w:br/>
      </w:r>
      <w:r>
        <w:rPr>
          <w:rFonts w:ascii="Times New Roman"/>
          <w:b w:val="false"/>
          <w:i w:val="false"/>
          <w:color w:val="000000"/>
          <w:sz w:val="28"/>
        </w:rPr>
        <w:t>
      "Қосымша ақылар мен үстемеақылар түрлерi" деген 3-баған "төтенше" деген сөздiң алдынан "Құтқару және шұғыл жұмыстарды жүзеге асыру кезеңiнде" деген сөздермен толықтырылсын;
</w:t>
      </w:r>
      <w:r>
        <w:br/>
      </w:r>
      <w:r>
        <w:rPr>
          <w:rFonts w:ascii="Times New Roman"/>
          <w:b w:val="false"/>
          <w:i w:val="false"/>
          <w:color w:val="000000"/>
          <w:sz w:val="28"/>
        </w:rPr>
        <w:t>
      "Лауазымдық жалақыдан қосымша ақылар және үстемеақылардың мөлшерi" деген 4-баған "кезекшiлiктiң" деген сөздiң алдынан "Күту және тұрақты дайын болу режимiндегi" деген сөздермен толықтырылсын;
</w:t>
      </w:r>
      <w:r>
        <w:br/>
      </w:r>
      <w:r>
        <w:rPr>
          <w:rFonts w:ascii="Times New Roman"/>
          <w:b w:val="false"/>
          <w:i w:val="false"/>
          <w:color w:val="000000"/>
          <w:sz w:val="28"/>
        </w:rPr>
        <w:t>
      "Ескерту" деген 5-бағанда:
</w:t>
      </w:r>
      <w:r>
        <w:br/>
      </w:r>
      <w:r>
        <w:rPr>
          <w:rFonts w:ascii="Times New Roman"/>
          <w:b w:val="false"/>
          <w:i w:val="false"/>
          <w:color w:val="000000"/>
          <w:sz w:val="28"/>
        </w:rPr>
        <w:t>
      реттiк нөмiрi 4-жол "Көрсетiлген қосымша ақы азаматтардың денсаулығын қорғау саласындағы орталық атқарушы орган бекіткен тәртіппен белгіленедi" деген сөздермен толықтырылсын;
</w:t>
      </w:r>
      <w:r>
        <w:br/>
      </w:r>
      <w:r>
        <w:rPr>
          <w:rFonts w:ascii="Times New Roman"/>
          <w:b w:val="false"/>
          <w:i w:val="false"/>
          <w:color w:val="000000"/>
          <w:sz w:val="28"/>
        </w:rPr>
        <w:t>
      реттiк нөмiрi 9-жол "Көрсетiлген үстемеақыны белгiлеудiң тәртібi мен шарттарын мемлекеттiк басқару органы белгiлейдi" деген сөздермен толықтырылсын;
</w:t>
      </w:r>
      <w:r>
        <w:br/>
      </w:r>
      <w:r>
        <w:rPr>
          <w:rFonts w:ascii="Times New Roman"/>
          <w:b w:val="false"/>
          <w:i w:val="false"/>
          <w:color w:val="000000"/>
          <w:sz w:val="28"/>
        </w:rPr>
        <w:t>
      реттiк нөмiрi 10-жол "Көрсетiлген үстемеақыны белгiлеудің тәртiбi мен шарттарын мемлекеттiк басқару органы белгiлейдi" деген сөздермен толықтырылсын;
</w:t>
      </w:r>
      <w:r>
        <w:br/>
      </w:r>
      <w:r>
        <w:rPr>
          <w:rFonts w:ascii="Times New Roman"/>
          <w:b w:val="false"/>
          <w:i w:val="false"/>
          <w:color w:val="000000"/>
          <w:sz w:val="28"/>
        </w:rPr>
        <w:t>
      ескертудiң бiрiншi абзацындағы "мамандандырылған емдеу-алдын алу мекемелерiнде ("деген сөздерден кейiн "алкоголизммен, нашақорлықпен және уытқұмарлықпен ауыратын ауруларды мәжбүрлеп емдеуге арналған" деген сөздермен толықтырылсын;
</w:t>
      </w:r>
      <w:r>
        <w:br/>
      </w:r>
      <w:r>
        <w:rPr>
          <w:rFonts w:ascii="Times New Roman"/>
          <w:b w:val="false"/>
          <w:i w:val="false"/>
          <w:color w:val="000000"/>
          <w:sz w:val="28"/>
        </w:rPr>
        <w:t>
      13) көрсетiлген қаулыға 8-қосымшада:
</w:t>
      </w:r>
      <w:r>
        <w:br/>
      </w:r>
      <w:r>
        <w:rPr>
          <w:rFonts w:ascii="Times New Roman"/>
          <w:b w:val="false"/>
          <w:i w:val="false"/>
          <w:color w:val="000000"/>
          <w:sz w:val="28"/>
        </w:rPr>
        <w:t>
      реттiк нөмiрi 1-жолдағы 3), 4) тармақшалардың "Ескерту" деген 5-бағаны "Осы қосымша ақыны төлеудiң тәртiбi мен шарттарын мәдениет саласындағы орталық атқарушы орган белгiлейдi" деген сөздермен толықтырылсын;
</w:t>
      </w:r>
      <w:r>
        <w:br/>
      </w:r>
      <w:r>
        <w:rPr>
          <w:rFonts w:ascii="Times New Roman"/>
          <w:b w:val="false"/>
          <w:i w:val="false"/>
          <w:color w:val="000000"/>
          <w:sz w:val="28"/>
        </w:rPr>
        <w:t>
      14) көрсетiлген қаулыға 9-қосымшада:
</w:t>
      </w:r>
      <w:r>
        <w:br/>
      </w:r>
      <w:r>
        <w:rPr>
          <w:rFonts w:ascii="Times New Roman"/>
          <w:b w:val="false"/>
          <w:i w:val="false"/>
          <w:color w:val="000000"/>
          <w:sz w:val="28"/>
        </w:rPr>
        <w:t>
      "Қызметкерлер кәсіптерiнiң, лауазымдарының, санаттарының атаулары" деген 2-бағанда:
</w:t>
      </w:r>
      <w:r>
        <w:br/>
      </w:r>
      <w:r>
        <w:rPr>
          <w:rFonts w:ascii="Times New Roman"/>
          <w:b w:val="false"/>
          <w:i w:val="false"/>
          <w:color w:val="000000"/>
          <w:sz w:val="28"/>
        </w:rPr>
        <w:t>
      реттік нөмiрi 1-жолдағы "басшыларына, мамандары мен қызметшiлерiне" деген сөздер "олимпиадалық дайындық орталығының қызметкерлерiне" деген сөздермен ауыстырылсын;
</w:t>
      </w:r>
      <w:r>
        <w:br/>
      </w:r>
      <w:r>
        <w:rPr>
          <w:rFonts w:ascii="Times New Roman"/>
          <w:b w:val="false"/>
          <w:i w:val="false"/>
          <w:color w:val="000000"/>
          <w:sz w:val="28"/>
        </w:rPr>
        <w:t>
      реттiк нөмiрi 2-жолдағы "спорт шеберлiгi мектебiнiң" деген сөздерден кейiн "олимпиадалық дайындық орталығының" деген сөздермен толықтырылсын;
</w:t>
      </w:r>
      <w:r>
        <w:br/>
      </w:r>
      <w:r>
        <w:rPr>
          <w:rFonts w:ascii="Times New Roman"/>
          <w:b w:val="false"/>
          <w:i w:val="false"/>
          <w:color w:val="000000"/>
          <w:sz w:val="28"/>
        </w:rPr>
        <w:t>
      реттiк нөмiрi 5-жолдағы "спорт жөнiндегі жаттықтырушы-оқытушыларға" деген сөздер "басшыларға және спорт жөнiндегі жаттықтырушы-оқытушыларға" деген сөздермен ауыстырылсын;
</w:t>
      </w:r>
      <w:r>
        <w:br/>
      </w:r>
      <w:r>
        <w:rPr>
          <w:rFonts w:ascii="Times New Roman"/>
          <w:b w:val="false"/>
          <w:i w:val="false"/>
          <w:color w:val="000000"/>
          <w:sz w:val="28"/>
        </w:rPr>
        <w:t>
      реттік нөмiрi 1-жолдың "Ескерту" деген 5-бағанында "Қызметкерлер лауазымдарының нақты тiзбесi бойынша көрсетiлген үстемеақыны төлеудiң тәртiбi мен шарттарын дене шынықтыру және спорт саласындағы орталық атқарушы орган белгiлейдi. Бұл үстемеақы ең жоғарғы көрсеткіш бойынша төленедi." деген сөздермен толықтырылсын;
</w:t>
      </w:r>
      <w:r>
        <w:br/>
      </w:r>
      <w:r>
        <w:rPr>
          <w:rFonts w:ascii="Times New Roman"/>
          <w:b w:val="false"/>
          <w:i w:val="false"/>
          <w:color w:val="000000"/>
          <w:sz w:val="28"/>
        </w:rPr>
        <w:t>
      реттiк нөмiрi 1-жолдың 7) тармақшасы "Республикалық олимпиадалық дайындық орталықтары, спорт колледждерi мен жоғары спорт шеберлiгi мектептерiнен басқа" деген сөздермен толықтырылсын;
</w:t>
      </w:r>
      <w:r>
        <w:br/>
      </w:r>
      <w:r>
        <w:rPr>
          <w:rFonts w:ascii="Times New Roman"/>
          <w:b w:val="false"/>
          <w:i w:val="false"/>
          <w:color w:val="000000"/>
          <w:sz w:val="28"/>
        </w:rPr>
        <w:t>
      реттiк нөмiрi 2-жолдың "Ескерту" деген 5-бағаны "Көрсетiлген үстемеақыны төлеудiң тәртiбi мен шарттарын дене шынықтыру және спорт саласындағы орталық атқарушы орган белгiлейдi. Бұл үстемеақы ең жоғарғы көрсеткiш бойынша төленедi." деген сөздермен толықтырылсын;
</w:t>
      </w:r>
      <w:r>
        <w:br/>
      </w:r>
      <w:r>
        <w:rPr>
          <w:rFonts w:ascii="Times New Roman"/>
          <w:b w:val="false"/>
          <w:i w:val="false"/>
          <w:color w:val="000000"/>
          <w:sz w:val="28"/>
        </w:rPr>
        <w:t>
      реттiк нөмiрi 2-жолдың 7) тармақшасы "Республикалық олимпиадалық дайындық орталықтарынан, спорт колледждерiнен және жоғары спорт шеберлiгi мектептерiнен басқа" деген сөздермен толықтырылсын;
</w:t>
      </w:r>
      <w:r>
        <w:br/>
      </w:r>
      <w:r>
        <w:rPr>
          <w:rFonts w:ascii="Times New Roman"/>
          <w:b w:val="false"/>
          <w:i w:val="false"/>
          <w:color w:val="000000"/>
          <w:sz w:val="28"/>
        </w:rPr>
        <w:t>
      реттiк нөмiрi 5-жолдың "Ескерту" деген 5-бағаны "Бұл үстемеақы ең жоғарғы көрсеткiш бойынша төленеді." деген сөздермен толықтырылсын;
</w:t>
      </w:r>
      <w:r>
        <w:br/>
      </w:r>
      <w:r>
        <w:rPr>
          <w:rFonts w:ascii="Times New Roman"/>
          <w:b w:val="false"/>
          <w:i w:val="false"/>
          <w:color w:val="000000"/>
          <w:sz w:val="28"/>
        </w:rPr>
        <w:t>
      мынадай мазмұндағы ескертумен толықтырылсын:
</w:t>
      </w:r>
      <w:r>
        <w:br/>
      </w:r>
      <w:r>
        <w:rPr>
          <w:rFonts w:ascii="Times New Roman"/>
          <w:b w:val="false"/>
          <w:i w:val="false"/>
          <w:color w:val="000000"/>
          <w:sz w:val="28"/>
        </w:rPr>
        <w:t>
      "Ескерту.
</w:t>
      </w:r>
      <w:r>
        <w:br/>
      </w:r>
      <w:r>
        <w:rPr>
          <w:rFonts w:ascii="Times New Roman"/>
          <w:b w:val="false"/>
          <w:i w:val="false"/>
          <w:color w:val="000000"/>
          <w:sz w:val="28"/>
        </w:rPr>
        <w:t>
      Жоғары сапалы оқу-жаттығу процесін тiкелей қамтамасыз еткені және спорттық ойын түрлері бойынша спорт жарыстарының чемпиондары мен жүлдегерлерiн дайындағаны үшін спорттық ойын түрлерi жөнiндегi жаттықтырушы-оқытушыларға үстемеақы төлеудің тәртібi мен шарттарын дене шынықтыру және спорт саласындағы орталық атқарушы орган белгiлейдi.";
</w:t>
      </w:r>
      <w:r>
        <w:br/>
      </w:r>
      <w:r>
        <w:rPr>
          <w:rFonts w:ascii="Times New Roman"/>
          <w:b w:val="false"/>
          <w:i w:val="false"/>
          <w:color w:val="000000"/>
          <w:sz w:val="28"/>
        </w:rPr>
        <w:t>
      15) көрсетiлген қаулыға 10-қосымша:
</w:t>
      </w:r>
      <w:r>
        <w:br/>
      </w:r>
      <w:r>
        <w:rPr>
          <w:rFonts w:ascii="Times New Roman"/>
          <w:b w:val="false"/>
          <w:i w:val="false"/>
          <w:color w:val="000000"/>
          <w:sz w:val="28"/>
        </w:rPr>
        <w:t>
      "Қызметкерлер кәсiптерiнiң, лауазымдарының, санаттарының атауы" деген 2-бағандағы реттiк нөмiрi 5-жол мынадай редакцияда жазылсын:
</w:t>
      </w:r>
      <w:r>
        <w:br/>
      </w:r>
      <w:r>
        <w:rPr>
          <w:rFonts w:ascii="Times New Roman"/>
          <w:b w:val="false"/>
          <w:i w:val="false"/>
          <w:color w:val="000000"/>
          <w:sz w:val="28"/>
        </w:rPr>
        <w:t>
      "Қару-жарақты, оқ-дәрiлердi, әскери техниканы жөндеумен, қабылдап алумен, сақтаумен, берумен және күзетудi қамтамасыз етумен;
</w:t>
      </w:r>
      <w:r>
        <w:br/>
      </w:r>
      <w:r>
        <w:rPr>
          <w:rFonts w:ascii="Times New Roman"/>
          <w:b w:val="false"/>
          <w:i w:val="false"/>
          <w:color w:val="000000"/>
          <w:sz w:val="28"/>
        </w:rPr>
        <w:t>
      қару-жарақтарға, оқ-дәрiлерге, әскери техникаға және заттай мүлiктi қоспағанда, әскери мақсаттағы мүлiкке есеп жүргiзумен тiкелей айналысатын қызметкерлерге";
</w:t>
      </w:r>
      <w:r>
        <w:br/>
      </w:r>
      <w:r>
        <w:rPr>
          <w:rFonts w:ascii="Times New Roman"/>
          <w:b w:val="false"/>
          <w:i w:val="false"/>
          <w:color w:val="000000"/>
          <w:sz w:val="28"/>
        </w:rPr>
        <w:t>
      реттiк нөмiрi 5-жолдың "Қосымша ақылар мен үстемеақылардың түрлерi" деген 3-бағанында "әскери техниканы," деген сөздерден кейiн "заттай мүлiктi қоспағанда, әскери мақсаттағы" деген сөздермен толықтырылсын;
</w:t>
      </w:r>
      <w:r>
        <w:br/>
      </w:r>
      <w:r>
        <w:rPr>
          <w:rFonts w:ascii="Times New Roman"/>
          <w:b w:val="false"/>
          <w:i w:val="false"/>
          <w:color w:val="000000"/>
          <w:sz w:val="28"/>
        </w:rPr>
        <w:t>
      16) көрсетiлген қаулыға 12-қосымшада:
</w:t>
      </w:r>
      <w:r>
        <w:br/>
      </w:r>
      <w:r>
        <w:rPr>
          <w:rFonts w:ascii="Times New Roman"/>
          <w:b w:val="false"/>
          <w:i w:val="false"/>
          <w:color w:val="000000"/>
          <w:sz w:val="28"/>
        </w:rPr>
        <w:t>
      реттік нөмiрi 1-жолдың "Ескерту" деген 5-бағанындағы "материалдық-техникалық жабдықтау және өткiзу қызметкерлерi, тұрғын үй-коммуналдық шаруашылық және күзет" деген сөздер алынып тасталсын;
</w:t>
      </w:r>
      <w:r>
        <w:br/>
      </w:r>
      <w:r>
        <w:rPr>
          <w:rFonts w:ascii="Times New Roman"/>
          <w:b w:val="false"/>
          <w:i w:val="false"/>
          <w:color w:val="000000"/>
          <w:sz w:val="28"/>
        </w:rPr>
        <w:t>
      реттiк нөмiрi 4-жолдың "Қызметкерлер кәсiптерiнiң, лауазымдарының, санаттарының атауы" деген 2-бағанында "тергеу изоляторларының," деген сөздерден кейiн "уақытша ұстау изоляторларының" деген сөздермен толықтырылсын;
</w:t>
      </w:r>
      <w:r>
        <w:br/>
      </w:r>
      <w:r>
        <w:rPr>
          <w:rFonts w:ascii="Times New Roman"/>
          <w:b w:val="false"/>
          <w:i w:val="false"/>
          <w:color w:val="000000"/>
          <w:sz w:val="28"/>
        </w:rPr>
        <w:t>
      17) көрсетiлген қаулыға 13-қосымшада:
</w:t>
      </w:r>
      <w:r>
        <w:br/>
      </w:r>
      <w:r>
        <w:rPr>
          <w:rFonts w:ascii="Times New Roman"/>
          <w:b w:val="false"/>
          <w:i w:val="false"/>
          <w:color w:val="000000"/>
          <w:sz w:val="28"/>
        </w:rPr>
        <w:t>
      реттік нөмiрi 2-жолда:
</w:t>
      </w:r>
      <w:r>
        <w:br/>
      </w:r>
      <w:r>
        <w:rPr>
          <w:rFonts w:ascii="Times New Roman"/>
          <w:b w:val="false"/>
          <w:i w:val="false"/>
          <w:color w:val="000000"/>
          <w:sz w:val="28"/>
        </w:rPr>
        <w:t>
      "Қосымша ақылар мен үстемеақылардың түрлерi" деген 3-баған "төтенше" деген сөздiң алдынан "Құтқару және шұғыл жұмыстарды жүзеге асыру кезеңiндегi" деген сөздермен толықтырылсын;
</w:t>
      </w:r>
      <w:r>
        <w:br/>
      </w:r>
      <w:r>
        <w:rPr>
          <w:rFonts w:ascii="Times New Roman"/>
          <w:b w:val="false"/>
          <w:i w:val="false"/>
          <w:color w:val="000000"/>
          <w:sz w:val="28"/>
        </w:rPr>
        <w:t>
      "Лауазымдық жалақыдан қосымша ақылар және үстемеақылардың мөлшерi" деген 4-баған "кезекшiлiктiң" деген сөздің алдынан "Күту және тұрақты дайын болу режимiндегi" деген сөздермен толықтырылсын;
</w:t>
      </w:r>
      <w:r>
        <w:br/>
      </w:r>
      <w:r>
        <w:rPr>
          <w:rFonts w:ascii="Times New Roman"/>
          <w:b w:val="false"/>
          <w:i w:val="false"/>
          <w:color w:val="000000"/>
          <w:sz w:val="28"/>
        </w:rPr>
        <w:t>
      peттік нөмiрi 1-жолдағы 1) тармақшаның "Ескерту" деген 5-бағаны "Лауазымдардың нақты тiзбесi бойынша көрсетiлген үстемеақыны төлеудің тәртiбi мен шарттарын төтенше жағдайлардың алдын алу және оларды жою саласындағы орталық атқарушы орган белгiлейдi" деген сөздермен толықтырылсын;
</w:t>
      </w:r>
      <w:r>
        <w:br/>
      </w:r>
      <w:r>
        <w:rPr>
          <w:rFonts w:ascii="Times New Roman"/>
          <w:b w:val="false"/>
          <w:i w:val="false"/>
          <w:color w:val="000000"/>
          <w:sz w:val="28"/>
        </w:rPr>
        <w:t>
      18) көрсетiлген қаулыға 15-қосымшада:
</w:t>
      </w:r>
      <w:r>
        <w:br/>
      </w:r>
      <w:r>
        <w:rPr>
          <w:rFonts w:ascii="Times New Roman"/>
          <w:b w:val="false"/>
          <w:i w:val="false"/>
          <w:color w:val="000000"/>
          <w:sz w:val="28"/>
        </w:rPr>
        <w:t>
      "Қызметкерлер кәсіптерінің, лауазымдарының, санаттарының атауы деген 2-бағанда реттiк нөмiрi 2-жолдың бiрiншi абзацындағы "пайыздық үстемеақы төленедi" деген сөздер алынып тасталсын;
</w:t>
      </w:r>
      <w:r>
        <w:br/>
      </w:r>
      <w:r>
        <w:rPr>
          <w:rFonts w:ascii="Times New Roman"/>
          <w:b w:val="false"/>
          <w:i w:val="false"/>
          <w:color w:val="000000"/>
          <w:sz w:val="28"/>
        </w:rPr>
        <w:t>
      19) көрсетiлген қаулыға 17-қосымшада:
</w:t>
      </w:r>
      <w:r>
        <w:br/>
      </w:r>
      <w:r>
        <w:rPr>
          <w:rFonts w:ascii="Times New Roman"/>
          <w:b w:val="false"/>
          <w:i w:val="false"/>
          <w:color w:val="000000"/>
          <w:sz w:val="28"/>
        </w:rPr>
        <w:t>
      тақырыбы "Статистика" деген сөзден кейiн ", геологиялық ақпарат, ақпаратты техникалық қорғау" деген сөздермен толықтырылсын;
</w:t>
      </w:r>
      <w:r>
        <w:br/>
      </w:r>
      <w:r>
        <w:rPr>
          <w:rFonts w:ascii="Times New Roman"/>
          <w:b w:val="false"/>
          <w:i w:val="false"/>
          <w:color w:val="000000"/>
          <w:sz w:val="28"/>
        </w:rPr>
        <w:t>
      реттiк нөмiрi 1-жолдың "Қызметкерлер кәсiптерiнiң, лауазымдарының, санаттарының атауы" деген 2-бағаны мынадай редакцияда жазылсын: "Статистика жүйесi мемлекеттiк мекемелерінің, "Казгеоақпарат" республикалық геологиялық ақпарат орталығы" мемлекеттік мекемесiнiң қызметкерлерiне";
</w:t>
      </w:r>
      <w:r>
        <w:br/>
      </w:r>
      <w:r>
        <w:rPr>
          <w:rFonts w:ascii="Times New Roman"/>
          <w:b w:val="false"/>
          <w:i w:val="false"/>
          <w:color w:val="000000"/>
          <w:sz w:val="28"/>
        </w:rPr>
        <w:t>
      мынадай мазмұндағы реттiк нөмiрi 2-жолмен толықтырылсын:
</w:t>
      </w:r>
      <w:r>
        <w:br/>
      </w:r>
      <w:r>
        <w:rPr>
          <w:rFonts w:ascii="Times New Roman"/>
          <w:b w:val="false"/>
          <w:i w:val="false"/>
          <w:color w:val="000000"/>
          <w:sz w:val="28"/>
        </w:rPr>
        <w:t>
      "2 "Ақпаратты техникалық    Ерекше         Лауазымдардың
</w:t>
      </w:r>
      <w:r>
        <w:br/>
      </w:r>
      <w:r>
        <w:rPr>
          <w:rFonts w:ascii="Times New Roman"/>
          <w:b w:val="false"/>
          <w:i w:val="false"/>
          <w:color w:val="000000"/>
          <w:sz w:val="28"/>
        </w:rPr>
        <w:t>
         қорғау орталығы"         еңбек          нақты тiзбесi
</w:t>
      </w:r>
      <w:r>
        <w:br/>
      </w:r>
      <w:r>
        <w:rPr>
          <w:rFonts w:ascii="Times New Roman"/>
          <w:b w:val="false"/>
          <w:i w:val="false"/>
          <w:color w:val="000000"/>
          <w:sz w:val="28"/>
        </w:rPr>
        <w:t>
         мемлекеттiк мекеме-      жағдай-        бойынша төлеудiң
</w:t>
      </w:r>
      <w:r>
        <w:br/>
      </w:r>
      <w:r>
        <w:rPr>
          <w:rFonts w:ascii="Times New Roman"/>
          <w:b w:val="false"/>
          <w:i w:val="false"/>
          <w:color w:val="000000"/>
          <w:sz w:val="28"/>
        </w:rPr>
        <w:t>
         сiнiң мемлекеттiк және   лары     15%   тәpтібімен
</w:t>
      </w:r>
      <w:r>
        <w:br/>
      </w:r>
      <w:r>
        <w:rPr>
          <w:rFonts w:ascii="Times New Roman"/>
          <w:b w:val="false"/>
          <w:i w:val="false"/>
          <w:color w:val="000000"/>
          <w:sz w:val="28"/>
        </w:rPr>
        <w:t>
         қызметтік құпиясы бар    үшiн           шарттарын
</w:t>
      </w:r>
      <w:r>
        <w:br/>
      </w:r>
      <w:r>
        <w:rPr>
          <w:rFonts w:ascii="Times New Roman"/>
          <w:b w:val="false"/>
          <w:i w:val="false"/>
          <w:color w:val="000000"/>
          <w:sz w:val="28"/>
        </w:rPr>
        <w:t>
         құпия және аса құпия     қосымша        уәкілетті орган
</w:t>
      </w:r>
      <w:r>
        <w:br/>
      </w:r>
      <w:r>
        <w:rPr>
          <w:rFonts w:ascii="Times New Roman"/>
          <w:b w:val="false"/>
          <w:i w:val="false"/>
          <w:color w:val="000000"/>
          <w:sz w:val="28"/>
        </w:rPr>
        <w:t>
         құжаттармен тұрақты      ақы            белгілейдi";
</w:t>
      </w:r>
      <w:r>
        <w:br/>
      </w:r>
      <w:r>
        <w:rPr>
          <w:rFonts w:ascii="Times New Roman"/>
          <w:b w:val="false"/>
          <w:i w:val="false"/>
          <w:color w:val="000000"/>
          <w:sz w:val="28"/>
        </w:rPr>
        <w:t>
         жұмыс iстейтін
</w:t>
      </w:r>
      <w:r>
        <w:br/>
      </w:r>
      <w:r>
        <w:rPr>
          <w:rFonts w:ascii="Times New Roman"/>
          <w:b w:val="false"/>
          <w:i w:val="false"/>
          <w:color w:val="000000"/>
          <w:sz w:val="28"/>
        </w:rPr>
        <w:t>
         мамандарына
</w:t>
      </w:r>
      <w:r>
        <w:br/>
      </w:r>
      <w:r>
        <w:rPr>
          <w:rFonts w:ascii="Times New Roman"/>
          <w:b w:val="false"/>
          <w:i w:val="false"/>
          <w:color w:val="000000"/>
          <w:sz w:val="28"/>
        </w:rPr>
        <w:t>
      20) көрсетiлген қаулыға 20-қосымшада:
</w:t>
      </w:r>
      <w:r>
        <w:br/>
      </w:r>
      <w:r>
        <w:rPr>
          <w:rFonts w:ascii="Times New Roman"/>
          <w:b w:val="false"/>
          <w:i w:val="false"/>
          <w:color w:val="000000"/>
          <w:sz w:val="28"/>
        </w:rPr>
        <w:t>
      "белгілеген лауазымдық жалақыны" деген сөздерден кейiн "және сағат бойынша ақы төлеу коэффициенттерiнiң тиiстi мөлшерлерiн" деген сөздермен толықтырылсын;
</w:t>
      </w:r>
      <w:r>
        <w:br/>
      </w:r>
      <w:r>
        <w:rPr>
          <w:rFonts w:ascii="Times New Roman"/>
          <w:b w:val="false"/>
          <w:i w:val="false"/>
          <w:color w:val="000000"/>
          <w:sz w:val="28"/>
        </w:rPr>
        <w:t>
      жиырма үшiншi абзац алынып тасталсын;
</w:t>
      </w:r>
      <w:r>
        <w:br/>
      </w:r>
      <w:r>
        <w:rPr>
          <w:rFonts w:ascii="Times New Roman"/>
          <w:b w:val="false"/>
          <w:i w:val="false"/>
          <w:color w:val="000000"/>
          <w:sz w:val="28"/>
        </w:rPr>
        <w:t>
      21) көрсетiлген қаулыға 21-қосымшада:
</w:t>
      </w:r>
      <w:r>
        <w:br/>
      </w:r>
      <w:r>
        <w:rPr>
          <w:rFonts w:ascii="Times New Roman"/>
          <w:b w:val="false"/>
          <w:i w:val="false"/>
          <w:color w:val="000000"/>
          <w:sz w:val="28"/>
        </w:rPr>
        <w:t>
      1-тармақта:
</w:t>
      </w:r>
      <w:r>
        <w:br/>
      </w:r>
      <w:r>
        <w:rPr>
          <w:rFonts w:ascii="Times New Roman"/>
          <w:b w:val="false"/>
          <w:i w:val="false"/>
          <w:color w:val="000000"/>
          <w:sz w:val="28"/>
        </w:rPr>
        <w:t>
      5) және 7) тармақшалар мынадай редакцияда жазылсын:
</w:t>
      </w:r>
      <w:r>
        <w:br/>
      </w:r>
      <w:r>
        <w:rPr>
          <w:rFonts w:ascii="Times New Roman"/>
          <w:b w:val="false"/>
          <w:i w:val="false"/>
          <w:color w:val="000000"/>
          <w:sz w:val="28"/>
        </w:rPr>
        <w:t>
      "5) жүктiлiгi және босануы бойынша демалыс, сондай-ақ заңнамаға сәйкес берiлген, баланы күту жөнiндегi жалақысы сақталмайтын қосымша демалыс уақыты;
</w:t>
      </w:r>
      <w:r>
        <w:br/>
      </w:r>
      <w:r>
        <w:rPr>
          <w:rFonts w:ascii="Times New Roman"/>
          <w:b w:val="false"/>
          <w:i w:val="false"/>
          <w:color w:val="000000"/>
          <w:sz w:val="28"/>
        </w:rPr>
        <w:t>
      7) Қазақстан Республикасының Парламенті, Қазақстан Республикасының жергiлiктi өкілдi органдары депутаттарының өкiлеттіктерiн тұрақты негiзде жүзеге асырған;";
</w:t>
      </w:r>
      <w:r>
        <w:br/>
      </w:r>
      <w:r>
        <w:rPr>
          <w:rFonts w:ascii="Times New Roman"/>
          <w:b w:val="false"/>
          <w:i w:val="false"/>
          <w:color w:val="000000"/>
          <w:sz w:val="28"/>
        </w:rPr>
        <w:t>
      2-тармақтағы "Осы Тәртiпке" деген сөздер "Осы Ережеге" деген сөздермен ауыстырылсын;
</w:t>
      </w:r>
      <w:r>
        <w:br/>
      </w:r>
      <w:r>
        <w:rPr>
          <w:rFonts w:ascii="Times New Roman"/>
          <w:b w:val="false"/>
          <w:i w:val="false"/>
          <w:color w:val="000000"/>
          <w:sz w:val="28"/>
        </w:rPr>
        <w:t>
      22) көрсетiлген қаулыға 22-қосымшада:
</w:t>
      </w:r>
      <w:r>
        <w:br/>
      </w:r>
      <w:r>
        <w:rPr>
          <w:rFonts w:ascii="Times New Roman"/>
          <w:b w:val="false"/>
          <w:i w:val="false"/>
          <w:color w:val="000000"/>
          <w:sz w:val="28"/>
        </w:rPr>
        <w:t>
      тақырып мынадай редакцияда жазылсын:
</w:t>
      </w:r>
      <w:r>
        <w:br/>
      </w:r>
      <w:r>
        <w:rPr>
          <w:rFonts w:ascii="Times New Roman"/>
          <w:b w:val="false"/>
          <w:i w:val="false"/>
          <w:color w:val="000000"/>
          <w:sz w:val="28"/>
        </w:rPr>
        <w:t>
      "Мемлекеттiк мекемелер мен қазыналық кәсiпорындар жұмысшыларының Жұмыстар мен жұмысшылар кәсiптерiнiң бiрыңғай тарифтiк-бiлiктiлiк анықтамалығы шығарылымдарында жоқ жекелеген кәсiптерiн тарифтеу (барлық қызмет салалары үшiн ортақ)";
</w:t>
      </w:r>
      <w:r>
        <w:br/>
      </w:r>
      <w:r>
        <w:rPr>
          <w:rFonts w:ascii="Times New Roman"/>
          <w:b w:val="false"/>
          <w:i w:val="false"/>
          <w:color w:val="000000"/>
          <w:sz w:val="28"/>
        </w:rPr>
        <w:t>
      "Жұмысшы кәсiбiнiң атауы" деген бағанда:
</w:t>
      </w:r>
      <w:r>
        <w:br/>
      </w:r>
      <w:r>
        <w:rPr>
          <w:rFonts w:ascii="Times New Roman"/>
          <w:b w:val="false"/>
          <w:i w:val="false"/>
          <w:color w:val="000000"/>
          <w:sz w:val="28"/>
        </w:rPr>
        <w:t>
      реттік нөмiрi 23-жол "(-құтқарушы)" деген сөзбен толықтырылсын;
</w:t>
      </w:r>
      <w:r>
        <w:br/>
      </w:r>
      <w:r>
        <w:rPr>
          <w:rFonts w:ascii="Times New Roman"/>
          <w:b w:val="false"/>
          <w:i w:val="false"/>
          <w:color w:val="000000"/>
          <w:sz w:val="28"/>
        </w:rPr>
        <w:t>
      реттiк нөмiрi 34-жол "Жануарларды" деген сөзден кейiн "оның iшiнде жануарлардың кез келген күрделi және ерекше қауiптi топтарын" деген сөздермен толықтырылсын;
</w:t>
      </w:r>
      <w:r>
        <w:br/>
      </w:r>
      <w:r>
        <w:rPr>
          <w:rFonts w:ascii="Times New Roman"/>
          <w:b w:val="false"/>
          <w:i w:val="false"/>
          <w:color w:val="000000"/>
          <w:sz w:val="28"/>
        </w:rPr>
        <w:t>
      реттік нөмiрi 36-жол "Санитар" деген сөзден кейiн "әйел санитар (-жуушы)" деген сөздермен толықтырылсын;
</w:t>
      </w:r>
      <w:r>
        <w:br/>
      </w:r>
      <w:r>
        <w:rPr>
          <w:rFonts w:ascii="Times New Roman"/>
          <w:b w:val="false"/>
          <w:i w:val="false"/>
          <w:color w:val="000000"/>
          <w:sz w:val="28"/>
        </w:rPr>
        <w:t>
      реттік нөмiрi 45-жол "(вахтер)" деген сөзбен толықтырылсын;
</w:t>
      </w:r>
      <w:r>
        <w:br/>
      </w:r>
      <w:r>
        <w:rPr>
          <w:rFonts w:ascii="Times New Roman"/>
          <w:b w:val="false"/>
          <w:i w:val="false"/>
          <w:color w:val="000000"/>
          <w:sz w:val="28"/>
        </w:rPr>
        <w:t>
      "Бiлiктiлiк разряды" деген бағанда:
</w:t>
      </w:r>
      <w:r>
        <w:br/>
      </w:r>
      <w:r>
        <w:rPr>
          <w:rFonts w:ascii="Times New Roman"/>
          <w:b w:val="false"/>
          <w:i w:val="false"/>
          <w:color w:val="000000"/>
          <w:sz w:val="28"/>
        </w:rPr>
        <w:t>
      реттiк нөмiрi 6-жолдағы "3" деген сан "3 - 5" деген сандармен ауыстырылсын;
</w:t>
      </w:r>
      <w:r>
        <w:br/>
      </w:r>
      <w:r>
        <w:rPr>
          <w:rFonts w:ascii="Times New Roman"/>
          <w:b w:val="false"/>
          <w:i w:val="false"/>
          <w:color w:val="000000"/>
          <w:sz w:val="28"/>
        </w:rPr>
        <w:t>
      реттiк нөмiрi 34-жолдағы "4" деген сан "2 - 6" деген сандармен ауыстырылсын;
</w:t>
      </w:r>
      <w:r>
        <w:br/>
      </w:r>
      <w:r>
        <w:rPr>
          <w:rFonts w:ascii="Times New Roman"/>
          <w:b w:val="false"/>
          <w:i w:val="false"/>
          <w:color w:val="000000"/>
          <w:sz w:val="28"/>
        </w:rPr>
        <w:t>
      реттiк нөмiрi 38-жолдағы "4" деген сан "5" деген санмен ауыстырылсын;
</w:t>
      </w:r>
      <w:r>
        <w:br/>
      </w:r>
      <w:r>
        <w:rPr>
          <w:rFonts w:ascii="Times New Roman"/>
          <w:b w:val="false"/>
          <w:i w:val="false"/>
          <w:color w:val="000000"/>
          <w:sz w:val="28"/>
        </w:rPr>
        <w:t>
      мынадай мазмұндағы реттiк нөмiрлерi 51, 52, 53, 54, 55, 56, 57, 58, 59, 60, 61, 62, 63, 64, 65, 66, 67, 68, 69, 70-жолдармен толықтырылсын:
</w:t>
      </w:r>
      <w:r>
        <w:br/>
      </w:r>
      <w:r>
        <w:rPr>
          <w:rFonts w:ascii="Times New Roman"/>
          <w:b w:val="false"/>
          <w:i w:val="false"/>
          <w:color w:val="000000"/>
          <w:sz w:val="28"/>
        </w:rPr>
        <w:t>
"51. Жағалау боцманы                          2-3
</w:t>
      </w:r>
      <w:r>
        <w:br/>
      </w:r>
      <w:r>
        <w:rPr>
          <w:rFonts w:ascii="Times New Roman"/>
          <w:b w:val="false"/>
          <w:i w:val="false"/>
          <w:color w:val="000000"/>
          <w:sz w:val="28"/>
        </w:rPr>
        <w:t>
52. Жағалау матросы                           1-2
</w:t>
      </w:r>
      <w:r>
        <w:br/>
      </w:r>
      <w:r>
        <w:rPr>
          <w:rFonts w:ascii="Times New Roman"/>
          <w:b w:val="false"/>
          <w:i w:val="false"/>
          <w:color w:val="000000"/>
          <w:sz w:val="28"/>
        </w:rPr>
        <w:t>
53. Таразышы                                   1
</w:t>
      </w:r>
      <w:r>
        <w:br/>
      </w:r>
      <w:r>
        <w:rPr>
          <w:rFonts w:ascii="Times New Roman"/>
          <w:b w:val="false"/>
          <w:i w:val="false"/>
          <w:color w:val="000000"/>
          <w:sz w:val="28"/>
        </w:rPr>
        <w:t>
54. Киiм iлушi                                 1
</w:t>
      </w:r>
      <w:r>
        <w:br/>
      </w:r>
      <w:r>
        <w:rPr>
          <w:rFonts w:ascii="Times New Roman"/>
          <w:b w:val="false"/>
          <w:i w:val="false"/>
          <w:color w:val="000000"/>
          <w:sz w:val="28"/>
        </w:rPr>
        <w:t>
55. Суару-жуу машиналарына май құюшы           2
</w:t>
      </w:r>
      <w:r>
        <w:br/>
      </w:r>
      <w:r>
        <w:rPr>
          <w:rFonts w:ascii="Times New Roman"/>
          <w:b w:val="false"/>
          <w:i w:val="false"/>
          <w:color w:val="000000"/>
          <w:sz w:val="28"/>
        </w:rPr>
        <w:t>
56. Орман iсiн жүргiзушi                      2-6
</w:t>
      </w:r>
      <w:r>
        <w:br/>
      </w:r>
      <w:r>
        <w:rPr>
          <w:rFonts w:ascii="Times New Roman"/>
          <w:b w:val="false"/>
          <w:i w:val="false"/>
          <w:color w:val="000000"/>
          <w:sz w:val="28"/>
        </w:rPr>
        <w:t>
57. Кеме жүргiзу жағдайының жөндеушісі        3-4
</w:t>
      </w:r>
      <w:r>
        <w:br/>
      </w:r>
      <w:r>
        <w:rPr>
          <w:rFonts w:ascii="Times New Roman"/>
          <w:b w:val="false"/>
          <w:i w:val="false"/>
          <w:color w:val="000000"/>
          <w:sz w:val="28"/>
        </w:rPr>
        <w:t>
58. Гидрометеорологиялық бекеттi              5-7
</w:t>
      </w:r>
      <w:r>
        <w:br/>
      </w:r>
      <w:r>
        <w:rPr>
          <w:rFonts w:ascii="Times New Roman"/>
          <w:b w:val="false"/>
          <w:i w:val="false"/>
          <w:color w:val="000000"/>
          <w:sz w:val="28"/>
        </w:rPr>
        <w:t>
байқаушы
</w:t>
      </w:r>
      <w:r>
        <w:br/>
      </w:r>
      <w:r>
        <w:rPr>
          <w:rFonts w:ascii="Times New Roman"/>
          <w:b w:val="false"/>
          <w:i w:val="false"/>
          <w:color w:val="000000"/>
          <w:sz w:val="28"/>
        </w:rPr>
        <w:t>
59. Арна зерттеу партиясының дала (жол)       1-4
</w:t>
      </w:r>
      <w:r>
        <w:br/>
      </w:r>
      <w:r>
        <w:rPr>
          <w:rFonts w:ascii="Times New Roman"/>
          <w:b w:val="false"/>
          <w:i w:val="false"/>
          <w:color w:val="000000"/>
          <w:sz w:val="28"/>
        </w:rPr>
        <w:t>
жұмысшысы
</w:t>
      </w:r>
      <w:r>
        <w:br/>
      </w:r>
      <w:r>
        <w:rPr>
          <w:rFonts w:ascii="Times New Roman"/>
          <w:b w:val="false"/>
          <w:i w:val="false"/>
          <w:color w:val="000000"/>
          <w:sz w:val="28"/>
        </w:rPr>
        <w:t>
60. Еден сүртуші                              2-3
</w:t>
      </w:r>
      <w:r>
        <w:br/>
      </w:r>
      <w:r>
        <w:rPr>
          <w:rFonts w:ascii="Times New Roman"/>
          <w:b w:val="false"/>
          <w:i w:val="false"/>
          <w:color w:val="000000"/>
          <w:sz w:val="28"/>
        </w:rPr>
        <w:t>
61. Кеме жүргізу жағдайының бекеттегi         2-4
</w:t>
      </w:r>
      <w:r>
        <w:br/>
      </w:r>
      <w:r>
        <w:rPr>
          <w:rFonts w:ascii="Times New Roman"/>
          <w:b w:val="false"/>
          <w:i w:val="false"/>
          <w:color w:val="000000"/>
          <w:sz w:val="28"/>
        </w:rPr>
        <w:t>
жұмысшысы
</w:t>
      </w:r>
      <w:r>
        <w:br/>
      </w:r>
      <w:r>
        <w:rPr>
          <w:rFonts w:ascii="Times New Roman"/>
          <w:b w:val="false"/>
          <w:i w:val="false"/>
          <w:color w:val="000000"/>
          <w:sz w:val="28"/>
        </w:rPr>
        <w:t>
62. Жұмысшы:                                   1
</w:t>
      </w:r>
      <w:r>
        <w:br/>
      </w:r>
      <w:r>
        <w:rPr>
          <w:rFonts w:ascii="Times New Roman"/>
          <w:b w:val="false"/>
          <w:i w:val="false"/>
          <w:color w:val="000000"/>
          <w:sz w:val="28"/>
        </w:rPr>
        <w:t>
    жағалау;
</w:t>
      </w:r>
      <w:r>
        <w:br/>
      </w:r>
      <w:r>
        <w:rPr>
          <w:rFonts w:ascii="Times New Roman"/>
          <w:b w:val="false"/>
          <w:i w:val="false"/>
          <w:color w:val="000000"/>
          <w:sz w:val="28"/>
        </w:rPr>
        <w:t>
    тұрмыстық қызметтер бюросының;
</w:t>
      </w:r>
      <w:r>
        <w:br/>
      </w:r>
      <w:r>
        <w:rPr>
          <w:rFonts w:ascii="Times New Roman"/>
          <w:b w:val="false"/>
          <w:i w:val="false"/>
          <w:color w:val="000000"/>
          <w:sz w:val="28"/>
        </w:rPr>
        <w:t>
    моншада қызмет көрсету жұмысшысы          
</w:t>
      </w:r>
      <w:r>
        <w:br/>
      </w:r>
      <w:r>
        <w:rPr>
          <w:rFonts w:ascii="Times New Roman"/>
          <w:b w:val="false"/>
          <w:i w:val="false"/>
          <w:color w:val="000000"/>
          <w:sz w:val="28"/>
        </w:rPr>
        <w:t>
63. Өндiрiстiк моншалар жұмысшысы             1-2
</w:t>
      </w:r>
      <w:r>
        <w:br/>
      </w:r>
      <w:r>
        <w:rPr>
          <w:rFonts w:ascii="Times New Roman"/>
          <w:b w:val="false"/>
          <w:i w:val="false"/>
          <w:color w:val="000000"/>
          <w:sz w:val="28"/>
        </w:rPr>
        <w:t>
64. Арнайы киiмдi жуу және жөндеу жөнiндегi    2
</w:t>
      </w:r>
      <w:r>
        <w:br/>
      </w:r>
      <w:r>
        <w:rPr>
          <w:rFonts w:ascii="Times New Roman"/>
          <w:b w:val="false"/>
          <w:i w:val="false"/>
          <w:color w:val="000000"/>
          <w:sz w:val="28"/>
        </w:rPr>
        <w:t>
    жұмысшы
</w:t>
      </w:r>
      <w:r>
        <w:br/>
      </w:r>
      <w:r>
        <w:rPr>
          <w:rFonts w:ascii="Times New Roman"/>
          <w:b w:val="false"/>
          <w:i w:val="false"/>
          <w:color w:val="000000"/>
          <w:sz w:val="28"/>
        </w:rPr>
        <w:t>
65. Селден қорғау құрылыстарын пайдалану      5-7
</w:t>
      </w:r>
      <w:r>
        <w:br/>
      </w:r>
      <w:r>
        <w:rPr>
          <w:rFonts w:ascii="Times New Roman"/>
          <w:b w:val="false"/>
          <w:i w:val="false"/>
          <w:color w:val="000000"/>
          <w:sz w:val="28"/>
        </w:rPr>
        <w:t>
жөнiндегi жұмысшы
</w:t>
      </w:r>
      <w:r>
        <w:br/>
      </w:r>
      <w:r>
        <w:rPr>
          <w:rFonts w:ascii="Times New Roman"/>
          <w:b w:val="false"/>
          <w:i w:val="false"/>
          <w:color w:val="000000"/>
          <w:sz w:val="28"/>
        </w:rPr>
        <w:t>
66. Басқару тұтқасын меңгерушi (рулевой,      5-7
</w:t>
      </w:r>
      <w:r>
        <w:br/>
      </w:r>
      <w:r>
        <w:rPr>
          <w:rFonts w:ascii="Times New Roman"/>
          <w:b w:val="false"/>
          <w:i w:val="false"/>
          <w:color w:val="000000"/>
          <w:sz w:val="28"/>
        </w:rPr>
        <w:t>
кормщик)
</w:t>
      </w:r>
      <w:r>
        <w:br/>
      </w:r>
      <w:r>
        <w:rPr>
          <w:rFonts w:ascii="Times New Roman"/>
          <w:b w:val="false"/>
          <w:i w:val="false"/>
          <w:color w:val="000000"/>
          <w:sz w:val="28"/>
        </w:rPr>
        <w:t>
67. Арна зерттеу партиясының дала (жол) аға   5
</w:t>
      </w:r>
      <w:r>
        <w:br/>
      </w:r>
      <w:r>
        <w:rPr>
          <w:rFonts w:ascii="Times New Roman"/>
          <w:b w:val="false"/>
          <w:i w:val="false"/>
          <w:color w:val="000000"/>
          <w:sz w:val="28"/>
        </w:rPr>
        <w:t>
    жұмысшысы
</w:t>
      </w:r>
      <w:r>
        <w:br/>
      </w:r>
      <w:r>
        <w:rPr>
          <w:rFonts w:ascii="Times New Roman"/>
          <w:b w:val="false"/>
          <w:i w:val="false"/>
          <w:color w:val="000000"/>
          <w:sz w:val="28"/>
        </w:rPr>
        <w:t>
68. Аға кеме өткiзушi                         5 
</w:t>
      </w:r>
      <w:r>
        <w:br/>
      </w:r>
      <w:r>
        <w:rPr>
          <w:rFonts w:ascii="Times New Roman"/>
          <w:b w:val="false"/>
          <w:i w:val="false"/>
          <w:color w:val="000000"/>
          <w:sz w:val="28"/>
        </w:rPr>
        <w:t>
69. Кеме өткiзушi                             3-4
</w:t>
      </w:r>
      <w:r>
        <w:br/>
      </w:r>
      <w:r>
        <w:rPr>
          <w:rFonts w:ascii="Times New Roman"/>
          <w:b w:val="false"/>
          <w:i w:val="false"/>
          <w:color w:val="000000"/>
          <w:sz w:val="28"/>
        </w:rPr>
        <w:t>
70. Швейцар                                   1".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2003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2003 жылғы 24 қаңтардағы
</w:t>
      </w:r>
      <w:r>
        <w:br/>
      </w:r>
      <w:r>
        <w:rPr>
          <w:rFonts w:ascii="Times New Roman"/>
          <w:b w:val="false"/>
          <w:i w:val="false"/>
          <w:color w:val="000000"/>
          <w:sz w:val="28"/>
        </w:rPr>
        <w:t>
N 91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мекемелердiң мемлекеттік қызметшi емес қызметкерлерi мен қазыналық кәсіпорындар қызметкерлерi лауазымдарының санаттар бойынша тiзiлiмi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санатының тобы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Президентiнiң жанындағы Қазақстандық стратегиялық зерттеулер институты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жанындағы Мемлекеттік қызмет академиясы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Абай атындағы Мемлекеттiк академиялық опера және балет театры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Байсейiтова атындағы ұлттық опера және балет театры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ғылым академиясы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мекеме және қазыналық кәсiпорын басшысы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Академик хатшы
</w:t>
      </w:r>
      <w:r>
        <w:br/>
      </w:r>
      <w:r>
        <w:rPr>
          <w:rFonts w:ascii="Times New Roman"/>
          <w:b w:val="false"/>
          <w:i w:val="false"/>
          <w:color w:val="000000"/>
          <w:sz w:val="28"/>
        </w:rPr>
        <w:t>
      Мемлекеттік мекеме және қазыналық кәсiпорын басшысының бiрiншi орынбасары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 ғылыми қызметкер
</w:t>
      </w:r>
      <w:r>
        <w:br/>
      </w:r>
      <w:r>
        <w:rPr>
          <w:rFonts w:ascii="Times New Roman"/>
          <w:b w:val="false"/>
          <w:i w:val="false"/>
          <w:color w:val="000000"/>
          <w:sz w:val="28"/>
        </w:rPr>
        <w:t>
      Бас ғалым хатшы
</w:t>
      </w:r>
      <w:r>
        <w:br/>
      </w:r>
      <w:r>
        <w:rPr>
          <w:rFonts w:ascii="Times New Roman"/>
          <w:b w:val="false"/>
          <w:i w:val="false"/>
          <w:color w:val="000000"/>
          <w:sz w:val="28"/>
        </w:rPr>
        <w:t>
      Мемлекеттiк мекеме және қазыналық кәсiпорын басшысының орынбасары
</w:t>
      </w:r>
      <w:r>
        <w:br/>
      </w:r>
      <w:r>
        <w:rPr>
          <w:rFonts w:ascii="Times New Roman"/>
          <w:b w:val="false"/>
          <w:i w:val="false"/>
          <w:color w:val="000000"/>
          <w:sz w:val="28"/>
        </w:rPr>
        <w:t>
      Институт (факультет); зертхана; қызмет басшысы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 сарапшы
</w:t>
      </w:r>
      <w:r>
        <w:br/>
      </w:r>
      <w:r>
        <w:rPr>
          <w:rFonts w:ascii="Times New Roman"/>
          <w:b w:val="false"/>
          <w:i w:val="false"/>
          <w:color w:val="000000"/>
          <w:sz w:val="28"/>
        </w:rPr>
        <w:t>
      Институт (факультет); зертхана; қызмет басшысының орынбасары
</w:t>
      </w:r>
      <w:r>
        <w:br/>
      </w:r>
      <w:r>
        <w:rPr>
          <w:rFonts w:ascii="Times New Roman"/>
          <w:b w:val="false"/>
          <w:i w:val="false"/>
          <w:color w:val="000000"/>
          <w:sz w:val="28"/>
        </w:rPr>
        <w:t>
      Кафедра; кабинет жетекшiсi
</w:t>
      </w:r>
      <w:r>
        <w:br/>
      </w:r>
      <w:r>
        <w:rPr>
          <w:rFonts w:ascii="Times New Roman"/>
          <w:b w:val="false"/>
          <w:i w:val="false"/>
          <w:color w:val="000000"/>
          <w:sz w:val="28"/>
        </w:rPr>
        <w:t>
      Кеңесшi
</w:t>
      </w:r>
      <w:r>
        <w:br/>
      </w:r>
      <w:r>
        <w:rPr>
          <w:rFonts w:ascii="Times New Roman"/>
          <w:b w:val="false"/>
          <w:i w:val="false"/>
          <w:color w:val="000000"/>
          <w:sz w:val="28"/>
        </w:rPr>
        <w:t>
      Ғалым хатшы
</w:t>
      </w:r>
      <w:r>
        <w:br/>
      </w:r>
      <w:r>
        <w:rPr>
          <w:rFonts w:ascii="Times New Roman"/>
          <w:b w:val="false"/>
          <w:i w:val="false"/>
          <w:color w:val="000000"/>
          <w:sz w:val="28"/>
        </w:rPr>
        <w:t>
      Көркемдiк жетекшi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 жетекшi қызметкер
</w:t>
      </w:r>
      <w:r>
        <w:br/>
      </w:r>
      <w:r>
        <w:rPr>
          <w:rFonts w:ascii="Times New Roman"/>
          <w:b w:val="false"/>
          <w:i w:val="false"/>
          <w:color w:val="000000"/>
          <w:sz w:val="28"/>
        </w:rPr>
        <w:t>
      Жетекшi сарапшы
</w:t>
      </w:r>
      <w:r>
        <w:br/>
      </w:r>
      <w:r>
        <w:rPr>
          <w:rFonts w:ascii="Times New Roman"/>
          <w:b w:val="false"/>
          <w:i w:val="false"/>
          <w:color w:val="000000"/>
          <w:sz w:val="28"/>
        </w:rPr>
        <w:t>
      Профессор
</w:t>
      </w:r>
      <w:r>
        <w:br/>
      </w:r>
      <w:r>
        <w:rPr>
          <w:rFonts w:ascii="Times New Roman"/>
          <w:b w:val="false"/>
          <w:i w:val="false"/>
          <w:color w:val="000000"/>
          <w:sz w:val="28"/>
        </w:rPr>
        <w:t>
      Бөлiмше; зертхана; қызмет жетекшiсi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 әкiмшi, балетмейстер, дирижер, инженер, инспектор, конструктор, механик, редактор, режиссер, хормейстер, сақтаушы, суретшi, экономия, энергетик
</w:t>
      </w:r>
      <w:r>
        <w:br/>
      </w:r>
      <w:r>
        <w:rPr>
          <w:rFonts w:ascii="Times New Roman"/>
          <w:b w:val="false"/>
          <w:i w:val="false"/>
          <w:color w:val="000000"/>
          <w:sz w:val="28"/>
        </w:rPr>
        <w:t>
      Доцент
</w:t>
      </w:r>
      <w:r>
        <w:br/>
      </w:r>
      <w:r>
        <w:rPr>
          <w:rFonts w:ascii="Times New Roman"/>
          <w:b w:val="false"/>
          <w:i w:val="false"/>
          <w:color w:val="000000"/>
          <w:sz w:val="28"/>
        </w:rPr>
        <w:t>
      Баспасөз хатшысы
</w:t>
      </w:r>
      <w:r>
        <w:br/>
      </w:r>
      <w:r>
        <w:rPr>
          <w:rFonts w:ascii="Times New Roman"/>
          <w:b w:val="false"/>
          <w:i w:val="false"/>
          <w:color w:val="000000"/>
          <w:sz w:val="28"/>
        </w:rPr>
        <w:t>
      Топтың; орталықтың басшысы
</w:t>
      </w:r>
      <w:r>
        <w:br/>
      </w:r>
      <w:r>
        <w:rPr>
          <w:rFonts w:ascii="Times New Roman"/>
          <w:b w:val="false"/>
          <w:i w:val="false"/>
          <w:color w:val="000000"/>
          <w:sz w:val="28"/>
        </w:rPr>
        <w:t>
      Аға ғылыми қызметкер
</w:t>
      </w:r>
      <w:r>
        <w:br/>
      </w:r>
      <w:r>
        <w:rPr>
          <w:rFonts w:ascii="Times New Roman"/>
          <w:b w:val="false"/>
          <w:i w:val="false"/>
          <w:color w:val="000000"/>
          <w:sz w:val="28"/>
        </w:rPr>
        <w:t>
      Аға: оқытушы, сарапшы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F-7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 қызметкер
</w:t>
      </w:r>
      <w:r>
        <w:br/>
      </w:r>
      <w:r>
        <w:rPr>
          <w:rFonts w:ascii="Times New Roman"/>
          <w:b w:val="false"/>
          <w:i w:val="false"/>
          <w:color w:val="000000"/>
          <w:sz w:val="28"/>
        </w:rPr>
        <w:t>
      Мемлекеттiк мекеме және қазыналық кәсiпорын басшысының көмекшiсi
</w:t>
      </w:r>
      <w:r>
        <w:br/>
      </w:r>
      <w:r>
        <w:rPr>
          <w:rFonts w:ascii="Times New Roman"/>
          <w:b w:val="false"/>
          <w:i w:val="false"/>
          <w:color w:val="000000"/>
          <w:sz w:val="28"/>
        </w:rPr>
        <w:t>
      Оқытушы
</w:t>
      </w:r>
      <w:r>
        <w:br/>
      </w:r>
      <w:r>
        <w:rPr>
          <w:rFonts w:ascii="Times New Roman"/>
          <w:b w:val="false"/>
          <w:i w:val="false"/>
          <w:color w:val="000000"/>
          <w:sz w:val="28"/>
        </w:rPr>
        <w:t>
      Бөлiмше (бөлiм) секторының жетекшiсi
</w:t>
      </w:r>
      <w:r>
        <w:br/>
      </w:r>
      <w:r>
        <w:rPr>
          <w:rFonts w:ascii="Times New Roman"/>
          <w:b w:val="false"/>
          <w:i w:val="false"/>
          <w:color w:val="000000"/>
          <w:sz w:val="28"/>
        </w:rPr>
        <w:t>
      Аға консультант
</w:t>
      </w:r>
      <w:r>
        <w:br/>
      </w:r>
      <w:r>
        <w:rPr>
          <w:rFonts w:ascii="Times New Roman"/>
          <w:b w:val="false"/>
          <w:i w:val="false"/>
          <w:color w:val="000000"/>
          <w:sz w:val="28"/>
        </w:rPr>
        <w:t>
      Сарапшы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F-8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Ассистент
</w:t>
      </w:r>
      <w:r>
        <w:br/>
      </w:r>
      <w:r>
        <w:rPr>
          <w:rFonts w:ascii="Times New Roman"/>
          <w:b w:val="false"/>
          <w:i w:val="false"/>
          <w:color w:val="000000"/>
          <w:sz w:val="28"/>
        </w:rPr>
        <w:t>
      Консультант
</w:t>
      </w:r>
      <w:r>
        <w:br/>
      </w:r>
      <w:r>
        <w:rPr>
          <w:rFonts w:ascii="Times New Roman"/>
          <w:b w:val="false"/>
          <w:i w:val="false"/>
          <w:color w:val="000000"/>
          <w:sz w:val="28"/>
        </w:rPr>
        <w:t>
      Кiшi ғылыми қызметкер
</w:t>
      </w:r>
      <w:r>
        <w:br/>
      </w:r>
      <w:r>
        <w:rPr>
          <w:rFonts w:ascii="Times New Roman"/>
          <w:b w:val="false"/>
          <w:i w:val="false"/>
          <w:color w:val="000000"/>
          <w:sz w:val="28"/>
        </w:rPr>
        <w:t>
      Мемлекеттік мекеме және қазыналық кәсiпорын құрамындағы: мұрағаттың, мұрағат қоймасының, кiтапхананың, мұражайдың,  труппаның, бөлiмнiң, (көркемдеп қою, әдеби-драмалық, музыкалық), цехтың меңгерушiсi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Бiлiктiлiгi жоғары деңгейдегi жоғарғы санаттағы маман: аккомпаниатор, актер, әртiс, мұрағатшы, балетмейстер, библиограф, кiтапханашы, бухгалтер, дирижер, дыбыс режиссерi, барлық мамандық инженерi, инспектор, нұсқаушы, өнертанушы, концертмейстер, мастер, менеджер, әдiстемешi, музыкатанушы, қоюшы-оператор, аудармашы, продюсер, психолог, редактор, режиссер, репетитор, референт, солист, социолог, хореограф, хормейстер, барлық атаудағы суретшілер, суретшi-конструктор (дизайнер), экономист, экскурсовод, заңгер консультант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Бiлiктiлiгi жоғары деңгейдегi бiрiншi санаттағы маман: аккомпаниатор, актер, әртiс, мұрағатшы, балетмейстер, библиограф, кiтапханашы бухгалтер, дирижер, дыбыс режиссерi, барлық мамандық инженерi, инспектор, нұсқаушы, өнертанушы, концертмейстер, мастер, менеджер, әдiстемешi, музыкатанушы, қоюшы-оператор, аудармашы, продюсер, психолог, редактор, режиссер, репетитор, референт, солист, социолог, хореограф, хормейстер, барлық атаудағы суретшілер, суретшi-конструктор (дизайнер), экономист, экскурсовод, заңгер консультант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Бiлiктiлігі жоғары деңгейдегi екiншi санаттағы маман: аккомпаниатор, актер, әртiс, мұрағатшы, балетмейстер, библиограф, кiтапханашы, бухгалтер, дирижер, дыбыс режиссерi, барлық мамандық инженерi, инспектор, нұсқаушы, өнертанушы, концертмейстер, мастер, менеджер, әдістемеші, музыкатанушы, қоюшы-оператор, аудармашы, психолог, редактор, режиссер, репетитор, референт, солист, социолог, хореограф, хормейстер, барлық атаудағы суретшiлер, суретшi-конструктор (дизайнер), экономист, экскурсовод, заңгер консультант
</w:t>
      </w:r>
      <w:r>
        <w:br/>
      </w:r>
      <w:r>
        <w:rPr>
          <w:rFonts w:ascii="Times New Roman"/>
          <w:b w:val="false"/>
          <w:i w:val="false"/>
          <w:color w:val="000000"/>
          <w:sz w:val="28"/>
        </w:rPr>
        <w:t>
      Бiлiктiлiгi орташа деңгейдегi жоғарғы санаттағы аға маман: аккомпаниатор, әртiс, мұрағатшы, режиссердiң ассистентi, кiтапханашы, бухгалтер, инспектор, нұсқаушы, зертханашы, мастер, менеджер, механик, программист, жобалаушы, репетитор, барлық атаудағы суретшiлер, суретшi-конструктор (дизайнер), экономист, экскурсовод, заңгер консультант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Бiлiктiлiгi жоғары деңгейдегi санаты жоқ маман: аккомпаниатор, актер, әртiс, мұрағатшы, балетмейстер, библиограф, кiтапханашы, бухгалтеp, дирижер, дыбыс режиссерi, барлық мамандық инженерi, инспектор, нұсқаушы, өнертанушы, концертмейстер, мастер, менеджер, әдiстемешi, музыкатанушы, қоюшы-оператор, аудармашы, психолог, редактор, режиссер, репетитор, референт, солист, социолог, хореограф, хормейстер, суретшi, суретшi-конструктор
</w:t>
      </w:r>
      <w:r>
        <w:br/>
      </w:r>
      <w:r>
        <w:rPr>
          <w:rFonts w:ascii="Times New Roman"/>
          <w:b w:val="false"/>
          <w:i w:val="false"/>
          <w:color w:val="000000"/>
          <w:sz w:val="28"/>
        </w:rPr>
        <w:t>
(дизайнep), экономист, экскурсовод, заңгер консультант
</w:t>
      </w:r>
      <w:r>
        <w:br/>
      </w:r>
      <w:r>
        <w:rPr>
          <w:rFonts w:ascii="Times New Roman"/>
          <w:b w:val="false"/>
          <w:i w:val="false"/>
          <w:color w:val="000000"/>
          <w:sz w:val="28"/>
        </w:rPr>
        <w:t>
      Біліктiлігі орташа деңгейдегi бiрiншi санаттағы аға маман: аккомпаниатор, әртiс, мұрағатшы, режиссердiң ассистентi, кiтапханашы, бухгалтер, инспектор, нұсқаушы, зертханашы, мастер, менеджер, механик, программист, жобалаушы, репетитор, барлық атаудағы суретшiлер, суретшi-конструктор (дизайнер), экономист, экскурсовод, заңгер консультант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F-13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Біліктiлігi орташа деңгейдегi екiншi санаттағы аға маман: аккомпаниатор, әртiс, мұрағатшы, режиссердiң ассистентi, кiтапханашы, бухгалтер, инспектоp, нұсқаушы, зертханашы, мастер, менеджер, механик программист, жобалаушы, репетитор, барлық атаудағы суретшiлер, суретшi-конструктор (дизайнер), экономист, экскурсовод, заңгер консультант
</w:t>
      </w:r>
      <w:r>
        <w:br/>
      </w:r>
      <w:r>
        <w:rPr>
          <w:rFonts w:ascii="Times New Roman"/>
          <w:b w:val="false"/>
          <w:i w:val="false"/>
          <w:color w:val="000000"/>
          <w:sz w:val="28"/>
        </w:rPr>
        <w:t>
      Бiлiктілігі орташа деңгейдегi жоғары санаттағы маман: аккомпаниатор, әртiс, мұрағатшы, маман ассистентi (көмекшiсi), режиссердің ассистентi, кiтапханашы, бухгалтер, инспектор, нұсқаушы, зертханашы, мастер, менеджер, механик, программист, жобалаушы, репетитор, барлық атаудағы техниктер, барлық атаудағы суретшiлер, суретші-конструктор (дизайнер), экономист, экскурсовод, заңгер консультант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Бiлiктiлiгi орташа деңгейдегi санаты жоқ аға маман: аккомпаниатор, әртiс, мұрағатшы, режиссердiң ассистентi, кiтапханашы, бухгалтер, инспектор, нұсқаушы, зертханашы, мастер, менеджер, механик, программист, жобалаушы, репетитор, барлық атаудағы суретшiлер, суретшi-конструктор (дизайнер), экономист, экскурсовод, заңгер консультант
</w:t>
      </w:r>
      <w:r>
        <w:br/>
      </w:r>
      <w:r>
        <w:rPr>
          <w:rFonts w:ascii="Times New Roman"/>
          <w:b w:val="false"/>
          <w:i w:val="false"/>
          <w:color w:val="000000"/>
          <w:sz w:val="28"/>
        </w:rPr>
        <w:t>
      Бiлiктiлiгi орташа деңгейдегi бiрiншi санаттағы маман:   аккомпаниатор, әртiс, мұрағатшы, маман ассистентi (көмекшiсi), режиссердiң ассистенті, кітапханашы, бухгалтер, инспектор, нұсқаушы, зертханашы, мастер, менеджер, механик, программист, жобалаушы, репетитор, барлық атаудағы техниктер, барлық атаудағы суретшілер, cуpeтшi-конструктор экскурсовод, заңгер консультант (дизайнер), экономист, экскурсовод, заңгер консультант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F-15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Бiлiктiлiгі орташа деңгейдегi екіншi санаттағы маман: аккомпаниатор, әртiс, мұрағатшы, маман ассистентi (көмекшiсi), режиссердiң ассистентi, кiтапханашы, бухгалтер, инспектор, нұсқаушы, зертханашы, мастер, менеджер, механик, программист, жобалаушы, репетитор, барлық атаудағы техниктер, барлық атаудағы суретшiлер, суретшi-конструктор (дизайнер), экономист, экскурсовод, заңгер консультант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Бiлiктiлiгi орташа деңгейдегi санаты жоқ маман: аккомпаниатор, әртіс, мұрағатшы, маман ассистентi (көмекшiсi), кiтапханашы, бухгалтер, инспектор, нұсқаушы, зертханашы, мастер, менеджер, механик, программист, жобалаушы, барлық атаудағы техниктер, барлық атаудағы суретшiлер, суретшi-конструктор (дизайнер), экономист, экскурсовод, заңгер консультант
</w:t>
      </w:r>
      <w:r>
        <w:br/>
      </w:r>
      <w:r>
        <w:rPr>
          <w:rFonts w:ascii="Times New Roman"/>
          <w:b w:val="false"/>
          <w:i w:val="false"/>
          <w:color w:val="000000"/>
          <w:sz w:val="28"/>
        </w:rPr>
        <w:t>
      Мемлекеттiк мекемедегi және қазыналық кәсiпорындағы әкiмшiлiк-шаруашылық қызмет көрсетумен айналысатын құрылымдық бөлiмшенiң жетекшiсi: видеотека, гараж, кеңсе, бюро (анықтама, машиналық жазба, ақпараттық, көшiрмелiк-көбейткiш), жатақхана, қойма, ауысым, учаске, фотозертхана, фильмотека, фонотека, шаруашылық, бөлiм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орындаушылар: мұрағатшы; кезекшi әкімшi; рұқсаттама бюросының кезекшiсi; iс жүргiзушi; диктор, диспетчер; нұсқаушы; калькулятор; кассир; кодировщик; кодификатор; комендант; билеттер бақылаушысы; көшiргiш; шетел мәтiнiмен жұмыс iстеушi, диктофондық топтың, редакцияның, бюроның машинисткасы, машинистка-стенографистка; әкiмшi; дыбыс жабдықтарына, хабар беру техникасына, теледидар жабдықтарына қызмет көрсету жөнiндегi, кассалық, дизельдiк механик; бақылаушы; байланыс жүйесi, қауiпсiздiк қызметi, бейне жазба, дыбыс жазба, телетайп, телефакс, телекс, радио, компьютерлiк техника (бағдарламалар), электрондық есептеу машиналары, компьютерлiк құрылғыларға қызмет көрсету жөнiндегi, диспетчерлiк қызмет операторы; күзетшi, тiркеушi; стенографист-хатшы; статистик; стенографист; экспонат сақтаушы, сызушы, экспедитор.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 санатының тобы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мекемелер және қазыналық кәсiпорындар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жоғары оқу орнының (ЖОО); ғылыми-зерттеу институтының (ҒЗИ); орталықтың (ұлттық, ұлттық ғылыми-практикалық, ғылыми, ғылыми-зерттеу, ғылыми-клиникалық, сот сараптамасы, геологиялық ақпарат)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Академик хатшы
</w:t>
      </w:r>
      <w:r>
        <w:br/>
      </w:r>
      <w:r>
        <w:rPr>
          <w:rFonts w:ascii="Times New Roman"/>
          <w:b w:val="false"/>
          <w:i w:val="false"/>
          <w:color w:val="000000"/>
          <w:sz w:val="28"/>
        </w:rPr>
        <w:t>
Басшысының орынбасары: ЖОО-ның; ҒЗИ-дың; (ұлттық, ұлттық ғылыми-практикалық, ғылыми, ғылыми-зерттеу, ғылыми-клиникалық, сот сараптамалық, геологиялық ақпарат) орталықтың
</w:t>
      </w:r>
      <w:r>
        <w:br/>
      </w:r>
      <w:r>
        <w:rPr>
          <w:rFonts w:ascii="Times New Roman"/>
          <w:b w:val="false"/>
          <w:i w:val="false"/>
          <w:color w:val="000000"/>
          <w:sz w:val="28"/>
        </w:rPr>
        <w:t>
Басшы: бiлiктiлiктi арттыру институның; ҒЗИ (орталық), ЖОО жанындағы клиниканың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 ғалым хатшы
</w:t>
      </w:r>
      <w:r>
        <w:br/>
      </w:r>
      <w:r>
        <w:rPr>
          <w:rFonts w:ascii="Times New Roman"/>
          <w:b w:val="false"/>
          <w:i w:val="false"/>
          <w:color w:val="000000"/>
          <w:sz w:val="28"/>
        </w:rPr>
        <w:t>
Бас ғылыми қызметкер
</w:t>
      </w:r>
      <w:r>
        <w:br/>
      </w:r>
      <w:r>
        <w:rPr>
          <w:rFonts w:ascii="Times New Roman"/>
          <w:b w:val="false"/>
          <w:i w:val="false"/>
          <w:color w:val="000000"/>
          <w:sz w:val="28"/>
        </w:rPr>
        <w:t>
Бiлiктiлiктi арттыру институты басшысының орынбасары
</w:t>
      </w:r>
      <w:r>
        <w:br/>
      </w:r>
      <w:r>
        <w:rPr>
          <w:rFonts w:ascii="Times New Roman"/>
          <w:b w:val="false"/>
          <w:i w:val="false"/>
          <w:color w:val="000000"/>
          <w:sz w:val="28"/>
        </w:rPr>
        <w:t>
Мәдениет және мұрағат iсi мемлекеттік мекемесiнiң және қазыналық кәсiпорнының басшысы;
</w:t>
      </w:r>
      <w:r>
        <w:br/>
      </w:r>
      <w:r>
        <w:rPr>
          <w:rFonts w:ascii="Times New Roman"/>
          <w:b w:val="false"/>
          <w:i w:val="false"/>
          <w:color w:val="000000"/>
          <w:sz w:val="28"/>
        </w:rPr>
        <w:t>
Орталық (ақпараттық, ақпараттық-талдау, ақпараттық-статистикалық, оқу, оқу-тәрбие, оқу-әдiстемелiк, ғылыми-енгiзу, ғылыми-педагогикалық, ғылыми-практикалық, ғылыми-өндiрiстiк, өндірiстік, жобалау-iздестiру, ақпаратты техникалық қорғау, зейнетақы төлеу жөнiндегi) жетекшiсi
</w:t>
      </w:r>
      <w:r>
        <w:br/>
      </w:r>
      <w:r>
        <w:rPr>
          <w:rFonts w:ascii="Times New Roman"/>
          <w:b w:val="false"/>
          <w:i w:val="false"/>
          <w:color w:val="000000"/>
          <w:sz w:val="28"/>
        </w:rPr>
        <w:t>
ЖОО оқу-есептеу орталығының басшысы
</w:t>
      </w:r>
      <w:r>
        <w:br/>
      </w:r>
      <w:r>
        <w:rPr>
          <w:rFonts w:ascii="Times New Roman"/>
          <w:b w:val="false"/>
          <w:i w:val="false"/>
          <w:color w:val="000000"/>
          <w:sz w:val="28"/>
        </w:rPr>
        <w:t>
Басшы: институт (филиал, факультет); зертхана, жасау; қызмет
</w:t>
      </w:r>
      <w:r>
        <w:br/>
      </w:r>
      <w:r>
        <w:rPr>
          <w:rFonts w:ascii="Times New Roman"/>
          <w:b w:val="false"/>
          <w:i w:val="false"/>
          <w:color w:val="000000"/>
          <w:sz w:val="28"/>
        </w:rPr>
        <w:t>
Су жолдары қазыналық кәсiпорнының басшысы
</w:t>
      </w:r>
      <w:r>
        <w:br/>
      </w:r>
      <w:r>
        <w:rPr>
          <w:rFonts w:ascii="Times New Roman"/>
          <w:b w:val="false"/>
          <w:i w:val="false"/>
          <w:color w:val="000000"/>
          <w:sz w:val="28"/>
        </w:rPr>
        <w:t>
Қорғаныс министрлiгi қазыналық кәсiпорнының басшысы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 сарапшы
</w:t>
      </w:r>
      <w:r>
        <w:br/>
      </w:r>
      <w:r>
        <w:rPr>
          <w:rFonts w:ascii="Times New Roman"/>
          <w:b w:val="false"/>
          <w:i w:val="false"/>
          <w:color w:val="000000"/>
          <w:sz w:val="28"/>
        </w:rPr>
        <w:t>
Мәдениет және мұрағат iсi мемлекеттiк мекемесi және қазыналық кәсiпорны басшысының орынбасары
</w:t>
      </w:r>
      <w:r>
        <w:br/>
      </w:r>
      <w:r>
        <w:rPr>
          <w:rFonts w:ascii="Times New Roman"/>
          <w:b w:val="false"/>
          <w:i w:val="false"/>
          <w:color w:val="000000"/>
          <w:sz w:val="28"/>
        </w:rPr>
        <w:t>
Орталық (ақпараттық, ақпараттық-талдау, ақпарат-статистикалық, оқу, оқу-тәрбие, оқу-әдiстеме, ғылыми-енгiзу ғылыми-педагогикалық, ғылыми-практикалық, ғылыми-өндiрiстiк, өндiрiстiк, жобалау-iздестiру, ақпаратты техникалық қорғау, зейнетақы төлеу жөнiндегi) басшысының орынбасары
</w:t>
      </w:r>
      <w:r>
        <w:br/>
      </w:r>
      <w:r>
        <w:rPr>
          <w:rFonts w:ascii="Times New Roman"/>
          <w:b w:val="false"/>
          <w:i w:val="false"/>
          <w:color w:val="000000"/>
          <w:sz w:val="28"/>
        </w:rPr>
        <w:t>
Институт (факультет); зертхана; жасақ; қызмет басшысының орынбасары
</w:t>
      </w:r>
      <w:r>
        <w:br/>
      </w:r>
      <w:r>
        <w:rPr>
          <w:rFonts w:ascii="Times New Roman"/>
          <w:b w:val="false"/>
          <w:i w:val="false"/>
          <w:color w:val="000000"/>
          <w:sz w:val="28"/>
        </w:rPr>
        <w:t>
Су жолдары қазыналық кәсiпорны басшысының орынбасары
</w:t>
      </w:r>
      <w:r>
        <w:br/>
      </w:r>
      <w:r>
        <w:rPr>
          <w:rFonts w:ascii="Times New Roman"/>
          <w:b w:val="false"/>
          <w:i w:val="false"/>
          <w:color w:val="000000"/>
          <w:sz w:val="28"/>
        </w:rPr>
        <w:t>
Қорғаныс министрлiгінің қазыналық кәсiпорны басшысының орынбасары
</w:t>
      </w:r>
      <w:r>
        <w:br/>
      </w:r>
      <w:r>
        <w:rPr>
          <w:rFonts w:ascii="Times New Roman"/>
          <w:b w:val="false"/>
          <w:i w:val="false"/>
          <w:color w:val="000000"/>
          <w:sz w:val="28"/>
        </w:rPr>
        <w:t>
Мемлекеттік мекеме және қазыналық кәсiпорын басшысы (мектепке дейiнгi мемлекеттік мекемеден және қазыналық кәсіпорыннан басқа)
</w:t>
      </w:r>
      <w:r>
        <w:br/>
      </w:r>
      <w:r>
        <w:rPr>
          <w:rFonts w:ascii="Times New Roman"/>
          <w:b w:val="false"/>
          <w:i w:val="false"/>
          <w:color w:val="000000"/>
          <w:sz w:val="28"/>
        </w:rPr>
        <w:t>
Кафедра; кабинет; суда құтқару қызметiнiң жетекшiсi
</w:t>
      </w:r>
      <w:r>
        <w:br/>
      </w:r>
      <w:r>
        <w:rPr>
          <w:rFonts w:ascii="Times New Roman"/>
          <w:b w:val="false"/>
          <w:i w:val="false"/>
          <w:color w:val="000000"/>
          <w:sz w:val="28"/>
        </w:rPr>
        <w:t>
Кеңесшi
</w:t>
      </w:r>
      <w:r>
        <w:br/>
      </w:r>
      <w:r>
        <w:rPr>
          <w:rFonts w:ascii="Times New Roman"/>
          <w:b w:val="false"/>
          <w:i w:val="false"/>
          <w:color w:val="000000"/>
          <w:sz w:val="28"/>
        </w:rPr>
        <w:t>
Ғалым хатшы
</w:t>
      </w:r>
      <w:r>
        <w:br/>
      </w:r>
      <w:r>
        <w:rPr>
          <w:rFonts w:ascii="Times New Roman"/>
          <w:b w:val="false"/>
          <w:i w:val="false"/>
          <w:color w:val="000000"/>
          <w:sz w:val="28"/>
        </w:rPr>
        <w:t>
Көркемдiк жетекшi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Жетекшi ғылыми қызметкер
</w:t>
      </w:r>
      <w:r>
        <w:br/>
      </w:r>
      <w:r>
        <w:rPr>
          <w:rFonts w:ascii="Times New Roman"/>
          <w:b w:val="false"/>
          <w:i w:val="false"/>
          <w:color w:val="000000"/>
          <w:sz w:val="28"/>
        </w:rPr>
        <w:t>
Жетекшi сарапшы
</w:t>
      </w:r>
      <w:r>
        <w:br/>
      </w:r>
      <w:r>
        <w:rPr>
          <w:rFonts w:ascii="Times New Roman"/>
          <w:b w:val="false"/>
          <w:i w:val="false"/>
          <w:color w:val="000000"/>
          <w:sz w:val="28"/>
        </w:rPr>
        <w:t>
Мемлекеттiк мекеме және қазыналық кәсiпорын басшысының орынбасары (мектепке дейiнгі мемлекеттiк мекемеден және қазыналық кәсіпорыннан басқа)
</w:t>
      </w:r>
      <w:r>
        <w:br/>
      </w:r>
      <w:r>
        <w:rPr>
          <w:rFonts w:ascii="Times New Roman"/>
          <w:b w:val="false"/>
          <w:i w:val="false"/>
          <w:color w:val="000000"/>
          <w:sz w:val="28"/>
        </w:rPr>
        <w:t>
Профессор
</w:t>
      </w:r>
      <w:r>
        <w:br/>
      </w:r>
      <w:r>
        <w:rPr>
          <w:rFonts w:ascii="Times New Roman"/>
          <w:b w:val="false"/>
          <w:i w:val="false"/>
          <w:color w:val="000000"/>
          <w:sz w:val="28"/>
        </w:rPr>
        <w:t>
Бөлiмше басшысы: станция, филиал, шлюз, кешен, цикл; зертхана;
</w:t>
      </w:r>
      <w:r>
        <w:br/>
      </w:r>
      <w:r>
        <w:rPr>
          <w:rFonts w:ascii="Times New Roman"/>
          <w:b w:val="false"/>
          <w:i w:val="false"/>
          <w:color w:val="000000"/>
          <w:sz w:val="28"/>
        </w:rPr>
        <w:t>
жасақ; қызмет; орталық; су жолдары қазыналық кәсiпорны;
</w:t>
      </w:r>
      <w:r>
        <w:br/>
      </w:r>
      <w:r>
        <w:rPr>
          <w:rFonts w:ascii="Times New Roman"/>
          <w:b w:val="false"/>
          <w:i w:val="false"/>
          <w:color w:val="000000"/>
          <w:sz w:val="28"/>
        </w:rPr>
        <w:t>
Қорғаныс министрлiгiнің мемлекеттiк мекемесi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 агроном, әкімшi, карантиндік зертхананың бактериологы, балетмейстер, ветеринариялық зертхананың биохимигi, карантиндiк зертхананың вирусологы, карантиндiк зертхананың гельминтологы, карантиндiк зертхананың гербологы, гидротехник, дирижер, флот жөнiндегі диспетчер, дыбыс режиссерi, инженер, инспектор, ветеринариялық зертхананың ихтиопатологы, кинооператор, конструктор, орманшы, механик, ветеринариялық зертхананың микологы, ветеринариялық зертхананың микробиологы, аң маманы, ветеринариялық зертхананың паразитологы, жұмыс өндiрушi (прораб), ветеринариялық зертхананың радиологы, редактор, режиссер, балық өсiрушi, ветеринариялық зертхананың серологы, құтқарушы, ветеринариялық зертхананың токсикологы, жаттықтырушы, хормейстер, сақтаушы суретші, карантиндiк зертхананың фитопатологы, эколог, экономист, энергетик, карантиндiк зертхананың энтомологы, ветеринариялық зертхананың эпизоотологы
</w:t>
      </w:r>
      <w:r>
        <w:br/>
      </w:r>
      <w:r>
        <w:rPr>
          <w:rFonts w:ascii="Times New Roman"/>
          <w:b w:val="false"/>
          <w:i w:val="false"/>
          <w:color w:val="000000"/>
          <w:sz w:val="28"/>
        </w:rPr>
        <w:t>
Бөлiмше, станция, филиал, шлюз, кешен, цикл; зертхана; жасақ; қызмет; орталық; су жолдары қазыналық кәсіпорны, Қорғаныс министрлiгiнiң мемлекеттік мекемесi басшысының орынбасары
</w:t>
      </w:r>
      <w:r>
        <w:br/>
      </w:r>
      <w:r>
        <w:rPr>
          <w:rFonts w:ascii="Times New Roman"/>
          <w:b w:val="false"/>
          <w:i w:val="false"/>
          <w:color w:val="000000"/>
          <w:sz w:val="28"/>
        </w:rPr>
        <w:t>
Доцент
</w:t>
      </w:r>
      <w:r>
        <w:br/>
      </w:r>
      <w:r>
        <w:rPr>
          <w:rFonts w:ascii="Times New Roman"/>
          <w:b w:val="false"/>
          <w:i w:val="false"/>
          <w:color w:val="000000"/>
          <w:sz w:val="28"/>
        </w:rPr>
        <w:t>
Баспасөз хатшысы
</w:t>
      </w:r>
      <w:r>
        <w:br/>
      </w:r>
      <w:r>
        <w:rPr>
          <w:rFonts w:ascii="Times New Roman"/>
          <w:b w:val="false"/>
          <w:i w:val="false"/>
          <w:color w:val="000000"/>
          <w:sz w:val="28"/>
        </w:rPr>
        <w:t>
Мемлекеттiк мекеме және қазыналық кәсiпорын бөлiмшесiнiң, филиалының басшысы
</w:t>
      </w:r>
      <w:r>
        <w:br/>
      </w:r>
      <w:r>
        <w:rPr>
          <w:rFonts w:ascii="Times New Roman"/>
          <w:b w:val="false"/>
          <w:i w:val="false"/>
          <w:color w:val="000000"/>
          <w:sz w:val="28"/>
        </w:rPr>
        <w:t>
Топ; консультация, инспекция; ЖОО кiтапханасының басшысы
</w:t>
      </w:r>
      <w:r>
        <w:br/>
      </w:r>
      <w:r>
        <w:rPr>
          <w:rFonts w:ascii="Times New Roman"/>
          <w:b w:val="false"/>
          <w:i w:val="false"/>
          <w:color w:val="000000"/>
          <w:sz w:val="28"/>
        </w:rPr>
        <w:t>
Қорғаныс министрлiгiнiң қазыналық кәсiпорны бөлiмiнiң (қызметiнің) басшысы
</w:t>
      </w:r>
      <w:r>
        <w:br/>
      </w:r>
      <w:r>
        <w:rPr>
          <w:rFonts w:ascii="Times New Roman"/>
          <w:b w:val="false"/>
          <w:i w:val="false"/>
          <w:color w:val="000000"/>
          <w:sz w:val="28"/>
        </w:rPr>
        <w:t>
Суда құтқару қызметі бөлiмiнiң, тобының басшысы
</w:t>
      </w:r>
      <w:r>
        <w:br/>
      </w:r>
      <w:r>
        <w:rPr>
          <w:rFonts w:ascii="Times New Roman"/>
          <w:b w:val="false"/>
          <w:i w:val="false"/>
          <w:color w:val="000000"/>
          <w:sz w:val="28"/>
        </w:rPr>
        <w:t>
Ғылыми-практикалық орталықтың аға әдiстемешiсi
</w:t>
      </w:r>
      <w:r>
        <w:br/>
      </w:r>
      <w:r>
        <w:rPr>
          <w:rFonts w:ascii="Times New Roman"/>
          <w:b w:val="false"/>
          <w:i w:val="false"/>
          <w:color w:val="000000"/>
          <w:sz w:val="28"/>
        </w:rPr>
        <w:t>
Аға ғылыми қызметкер
</w:t>
      </w:r>
      <w:r>
        <w:br/>
      </w:r>
      <w:r>
        <w:rPr>
          <w:rFonts w:ascii="Times New Roman"/>
          <w:b w:val="false"/>
          <w:i w:val="false"/>
          <w:color w:val="000000"/>
          <w:sz w:val="28"/>
        </w:rPr>
        <w:t>
Аға: жоғары оқу орнының оқытушысы, сарапшы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мекеменiң және қазыналық кәсiпорнының бөлiмшесi,
</w:t>
      </w:r>
      <w:r>
        <w:br/>
      </w:r>
      <w:r>
        <w:rPr>
          <w:rFonts w:ascii="Times New Roman"/>
          <w:b w:val="false"/>
          <w:i w:val="false"/>
          <w:color w:val="000000"/>
          <w:sz w:val="28"/>
        </w:rPr>
        <w:t>
филиалы басшысының орынбасары
</w:t>
      </w:r>
      <w:r>
        <w:br/>
      </w:r>
      <w:r>
        <w:rPr>
          <w:rFonts w:ascii="Times New Roman"/>
          <w:b w:val="false"/>
          <w:i w:val="false"/>
          <w:color w:val="000000"/>
          <w:sz w:val="28"/>
        </w:rPr>
        <w:t>
Топ; консультация; инспекция басшысының орынбасары
</w:t>
      </w:r>
      <w:r>
        <w:br/>
      </w:r>
      <w:r>
        <w:rPr>
          <w:rFonts w:ascii="Times New Roman"/>
          <w:b w:val="false"/>
          <w:i w:val="false"/>
          <w:color w:val="000000"/>
          <w:sz w:val="28"/>
        </w:rPr>
        <w:t>
Қорғаныс министрлiгiнің қазыналық кәсiпорны бөлiм (қызмет) басшысының орынбасары
</w:t>
      </w:r>
      <w:r>
        <w:br/>
      </w:r>
      <w:r>
        <w:rPr>
          <w:rFonts w:ascii="Times New Roman"/>
          <w:b w:val="false"/>
          <w:i w:val="false"/>
          <w:color w:val="000000"/>
          <w:sz w:val="28"/>
        </w:rPr>
        <w:t>
Ғылыми-практикалық орталықтың әдiстемешiсi
</w:t>
      </w:r>
      <w:r>
        <w:br/>
      </w:r>
      <w:r>
        <w:rPr>
          <w:rFonts w:ascii="Times New Roman"/>
          <w:b w:val="false"/>
          <w:i w:val="false"/>
          <w:color w:val="000000"/>
          <w:sz w:val="28"/>
        </w:rPr>
        <w:t>
Ғылыми қызметкер
</w:t>
      </w:r>
      <w:r>
        <w:br/>
      </w:r>
      <w:r>
        <w:rPr>
          <w:rFonts w:ascii="Times New Roman"/>
          <w:b w:val="false"/>
          <w:i w:val="false"/>
          <w:color w:val="000000"/>
          <w:sz w:val="28"/>
        </w:rPr>
        <w:t>
Жоғарғы оқу орнының; ғылыми-зерттеу институтының; Ұлттық ғылыми-практикалық орталық басшысының көмекшiсi
</w:t>
      </w:r>
      <w:r>
        <w:br/>
      </w:r>
      <w:r>
        <w:rPr>
          <w:rFonts w:ascii="Times New Roman"/>
          <w:b w:val="false"/>
          <w:i w:val="false"/>
          <w:color w:val="000000"/>
          <w:sz w:val="28"/>
        </w:rPr>
        <w:t>
Жоғарғы оқу орнының және орта кәсiптiк оқу орнының оқытушысы
</w:t>
      </w:r>
      <w:r>
        <w:br/>
      </w:r>
      <w:r>
        <w:rPr>
          <w:rFonts w:ascii="Times New Roman"/>
          <w:b w:val="false"/>
          <w:i w:val="false"/>
          <w:color w:val="000000"/>
          <w:sz w:val="28"/>
        </w:rPr>
        <w:t>
Мектепке дейiнгi мемлекеттік мекеменiң және қазыналық кәсiпорынның басшысы
</w:t>
      </w:r>
      <w:r>
        <w:br/>
      </w:r>
      <w:r>
        <w:rPr>
          <w:rFonts w:ascii="Times New Roman"/>
          <w:b w:val="false"/>
          <w:i w:val="false"/>
          <w:color w:val="000000"/>
          <w:sz w:val="28"/>
        </w:rPr>
        <w:t>
Бөлiмше, филиал секторының, бөлiмшесiнiң (бөлiмiнiң) жетекшiсi
</w:t>
      </w:r>
      <w:r>
        <w:br/>
      </w:r>
      <w:r>
        <w:rPr>
          <w:rFonts w:ascii="Times New Roman"/>
          <w:b w:val="false"/>
          <w:i w:val="false"/>
          <w:color w:val="000000"/>
          <w:sz w:val="28"/>
        </w:rPr>
        <w:t>
Қорғаныс министрлiгiнiң мемлекеттiк мекемесi құрамындағы автоматтық станция, тренажер, гарнизондық жатақхананың басшысы
</w:t>
      </w:r>
      <w:r>
        <w:br/>
      </w:r>
      <w:r>
        <w:rPr>
          <w:rFonts w:ascii="Times New Roman"/>
          <w:b w:val="false"/>
          <w:i w:val="false"/>
          <w:color w:val="000000"/>
          <w:sz w:val="28"/>
        </w:rPr>
        <w:t>
Жоғарғы оқу орнының азаматтық қорғаныс штабының басшысы
</w:t>
      </w:r>
      <w:r>
        <w:br/>
      </w:r>
      <w:r>
        <w:rPr>
          <w:rFonts w:ascii="Times New Roman"/>
          <w:b w:val="false"/>
          <w:i w:val="false"/>
          <w:color w:val="000000"/>
          <w:sz w:val="28"/>
        </w:rPr>
        <w:t>
Аға: геоақпараттық қамтамасыз ету, жер қойнауын геологиялық зерделеу инженерi, консультант, жаттықтырушы, мастер
</w:t>
      </w:r>
      <w:r>
        <w:br/>
      </w:r>
      <w:r>
        <w:rPr>
          <w:rFonts w:ascii="Times New Roman"/>
          <w:b w:val="false"/>
          <w:i w:val="false"/>
          <w:color w:val="000000"/>
          <w:sz w:val="28"/>
        </w:rPr>
        <w:t>
Бiлiктіліктi арттыру институтының аға әдiстемешiсi
</w:t>
      </w:r>
      <w:r>
        <w:br/>
      </w:r>
      <w:r>
        <w:rPr>
          <w:rFonts w:ascii="Times New Roman"/>
          <w:b w:val="false"/>
          <w:i w:val="false"/>
          <w:color w:val="000000"/>
          <w:sz w:val="28"/>
        </w:rPr>
        <w:t>
Сарапшы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Ассистент
</w:t>
      </w:r>
      <w:r>
        <w:br/>
      </w:r>
      <w:r>
        <w:rPr>
          <w:rFonts w:ascii="Times New Roman"/>
          <w:b w:val="false"/>
          <w:i w:val="false"/>
          <w:color w:val="000000"/>
          <w:sz w:val="28"/>
        </w:rPr>
        <w:t>
Геоақпараттық қамтамасыз ету, жер қойнауын геологиялық зерделеу инженерi
</w:t>
      </w:r>
      <w:r>
        <w:br/>
      </w:r>
      <w:r>
        <w:rPr>
          <w:rFonts w:ascii="Times New Roman"/>
          <w:b w:val="false"/>
          <w:i w:val="false"/>
          <w:color w:val="000000"/>
          <w:sz w:val="28"/>
        </w:rPr>
        <w:t>
Консультант
</w:t>
      </w:r>
      <w:r>
        <w:br/>
      </w:r>
      <w:r>
        <w:rPr>
          <w:rFonts w:ascii="Times New Roman"/>
          <w:b w:val="false"/>
          <w:i w:val="false"/>
          <w:color w:val="000000"/>
          <w:sz w:val="28"/>
        </w:rPr>
        <w:t>
Бiлiктiлiктi арттыру институтының әдiстемешiсi
</w:t>
      </w:r>
      <w:r>
        <w:br/>
      </w:r>
      <w:r>
        <w:rPr>
          <w:rFonts w:ascii="Times New Roman"/>
          <w:b w:val="false"/>
          <w:i w:val="false"/>
          <w:color w:val="000000"/>
          <w:sz w:val="28"/>
        </w:rPr>
        <w:t>
Әдiстемелiк кабинеттiң әдiстемешiсi
</w:t>
      </w:r>
      <w:r>
        <w:br/>
      </w:r>
      <w:r>
        <w:rPr>
          <w:rFonts w:ascii="Times New Roman"/>
          <w:b w:val="false"/>
          <w:i w:val="false"/>
          <w:color w:val="000000"/>
          <w:sz w:val="28"/>
        </w:rPr>
        <w:t>
Кiшi ғылыми қызметкер
</w:t>
      </w:r>
      <w:r>
        <w:br/>
      </w:r>
      <w:r>
        <w:rPr>
          <w:rFonts w:ascii="Times New Roman"/>
          <w:b w:val="false"/>
          <w:i w:val="false"/>
          <w:color w:val="000000"/>
          <w:sz w:val="28"/>
        </w:rPr>
        <w:t>
Бөлiмше, филиал секторының, бөлiмшесiнiң (бөлiмiнiң) жетекшiсiнiң орынбасары
</w:t>
      </w:r>
      <w:r>
        <w:br/>
      </w:r>
      <w:r>
        <w:rPr>
          <w:rFonts w:ascii="Times New Roman"/>
          <w:b w:val="false"/>
          <w:i w:val="false"/>
          <w:color w:val="000000"/>
          <w:sz w:val="28"/>
        </w:rPr>
        <w:t>
Қорғаныс министрлiгiнің мемлекеттік мекемесi құрамындағы автоматтық станция, тренажер, басшысының орынбасары
</w:t>
      </w:r>
      <w:r>
        <w:br/>
      </w:r>
      <w:r>
        <w:rPr>
          <w:rFonts w:ascii="Times New Roman"/>
          <w:b w:val="false"/>
          <w:i w:val="false"/>
          <w:color w:val="000000"/>
          <w:sz w:val="28"/>
        </w:rPr>
        <w:t>
Мемлекеттiк мекеме және қазыналық кәсiпорын құрамындағы: дәрiхана, мұрағат, мұрағат қоймасы, жоғарғы оқу орнының аспирантурасы, база, монша-кiр жуу комбинаты, жоғары оқу орнының бассейнi, кiтапханасы, интернаты, жоғары оқу орнының лагерi, шеберханасы, жөндеу-механикалық шеберханасы, мұражай, үйде көрсетiлетiн әлеуметтiк көмек бөлiмшесi (орталығы), өндiрiс, арнаулы медициналық жабдықтау қоймасы, тылды және пайдалану-техникалық қамтамасыз ету қоймасы, спорт ғимараты, асхана, труппа, жоғары оқу орнының оқу зертханасы, (көркемдеп қою, әдеби-драмалық, музыкалық) бөлiмнiң, цехтың меңгерушiсi
</w:t>
      </w:r>
      <w:r>
        <w:br/>
      </w:r>
      <w:r>
        <w:rPr>
          <w:rFonts w:ascii="Times New Roman"/>
          <w:b w:val="false"/>
          <w:i w:val="false"/>
          <w:color w:val="000000"/>
          <w:sz w:val="28"/>
        </w:rPr>
        <w:t>
Қорғаныс министрлiгi мемлекеттік мекемесiндегi бассейн, клуб, тұрмыстық қызмет көрсету комбинаты, кинофильмдi жалға алу бөлiмшесi, стадион, оқу кабинетiнің меңгерушiсi
</w:t>
      </w:r>
      <w:r>
        <w:br/>
      </w:r>
      <w:r>
        <w:rPr>
          <w:rFonts w:ascii="Times New Roman"/>
          <w:b w:val="false"/>
          <w:i w:val="false"/>
          <w:color w:val="000000"/>
          <w:sz w:val="28"/>
        </w:rPr>
        <w:t>
Бiлiктiлiгi жоғары деңгейдегi жоғары санаттағы маман: барлық мамандықтағы мұғалiмдер мен дәрiгерлер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Бiлiктiлігі жоғары деңгейдегi бiрiншi санаттағы маман: барлық мамандықтағы мұғалiмдер мен дәрiгерлер
</w:t>
      </w:r>
      <w:r>
        <w:br/>
      </w:r>
      <w:r>
        <w:rPr>
          <w:rFonts w:ascii="Times New Roman"/>
          <w:b w:val="false"/>
          <w:i w:val="false"/>
          <w:color w:val="000000"/>
          <w:sz w:val="28"/>
        </w:rPr>
        <w:t>
Бiлiктiлiгi жоғары деңгейдегi жоғары санаттағы маман: агроном, агрохимик, аккомпаниатор, актер, әртiс, археограф, мұрағатшы, сәулетшi, карантиндiк зертхананың бактериологы, балетмейстер, библиограф, кiтапханашы, биохимик, бухгалтep, карантиндiк зертхананың вирусологы, мал дәрiгерi, жетекшi, тәрбиешi, гельминтолог, геодезист, герболог, гидрогеолог, гидротехник, дирижер, әуе және автомобиль тасымалдары диспетчерi, дыбыс режиссері, зоотехник, барлық мамандықтағы инженер, инспектор, нұсқаушы, өнертанушы, ихтиолог, ихтопатолог, капитан, кинорежиссер, командир, конструктор, әлеуметтік жұмыс жөнiндегi консультант, концертмейстер, корреспондент, орманшы, мастер, медициналық бике, менеджер, әдiстемешi, механик, миколог, микробиолог, музыкалық жетекшi, музыкатанушы, қоюшы-оператор, аң маманы, палеограф, паразитолог, аудармашы, провизор, продюсер, жұмыс өндiрушi (прораб), психолог, радиолог, редактор, режиссер, репетитор, референт, балық өсiрушi, селекционер, серолог, солист, социолог, құтқарушы, әлеуметтік жұмыс жөнiндегi маман, статистик, технолог, ветеринариялық зертхананың токсикологы, жаттықтырушы, химик-талдаушы, хореограф, хормейстер, мұражай қорын сақтаушы, барлық атаудағы суретшiлер, суретшi-конструктор (дизайнер), фитопатолог, эколог, экономист, экскурсовод, электроншы, карантиндiк зертхананың энтомологы, эпизоотолог, заңгер консультант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Бiлiктілігі жоғары деңгейдегi екiншi санаттағы маман: барлық мамандықтағы мұғалiмдер мен дәрiгерлер
</w:t>
      </w:r>
      <w:r>
        <w:br/>
      </w:r>
      <w:r>
        <w:rPr>
          <w:rFonts w:ascii="Times New Roman"/>
          <w:b w:val="false"/>
          <w:i w:val="false"/>
          <w:color w:val="000000"/>
          <w:sz w:val="28"/>
        </w:rPr>
        <w:t>
Бiлiктiлiгi жоғары деңгейдегi бiрiншi санаттағы маман: агроном, агрохимик, аккомпаниатор, актер, әртiс, археограф, мұрағатшы, сәулетшi, карантиндiк зертхананың бактериологы, балетмейстер, библиограф, кiтапханашы, биохимик, бухгалтер, карантиндiк зертхананың вирусологы, мал дәрiгерi, жетекшi, тәрбиешi, гельминтолог, геодезист, герболог, гидрогеолог, гидротехник, дирижер, әуе және автомобиль тасымалдары диспетчерi, дыбыс режиссерi, зоотехник, барлық мамандықтағы инженер, инспектор, нұсқаушы, өнертанушы, ихтиолог, ихтопатолог, капитан, кинорежиссер, командир, конструктор, концертмейстер, корреспондент, зертханашы, орманшы, шебер, медициналық бике, менеджер, әдiстемешi, механик, миколог, микробиолог, музыкалық жетекшi, музыкатанушы, қоюшы-оператор, аң маманы, палеограф, паразитолог, аудармашы, провизор, продюсер, жұмыс өндiрушi (прораб), психолог, радиолог, редактор, режиссер, репетитор, референт, балық өсiрушi, селекционер, серолог, солист, социолог, құтқарушы, әлеуметтiк жұмыс жөнiндегі маман, статистик, технолог, ветеринариялық зертхананың токсикологы, жаттықтырушы, химик-талдаушы, хореограф, хормейстер, мұражай қорын сақтаушы, барлық атаудағы суретшiлер, суретшi-конструктоp (дизайнер), фитопатолог, эколог, экономист, экскурсовод, электроншы, карантиндiк зертхананың энтомологы, эпизоотолог, заңгер консультант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Бiлiктiлiгі жоғары деңгейдегi санаты жоқ маман: барлық мамандықтағы мұғалiмдер мен дәрiгерлер
</w:t>
      </w:r>
      <w:r>
        <w:br/>
      </w:r>
      <w:r>
        <w:rPr>
          <w:rFonts w:ascii="Times New Roman"/>
          <w:b w:val="false"/>
          <w:i w:val="false"/>
          <w:color w:val="000000"/>
          <w:sz w:val="28"/>
        </w:rPr>
        <w:t>
Бiлiктілігі жоғары деңгейдегi екiншi санаттағы маман: агроном, агрохимик, аккомпаниатор, актер, әртiс, археограф, мұрағатшы, сәулетшi, карантиндiк зертхананың бактериологы, балетмейстер, библиограф, кiтапханашы, биохимик, бухгалтер, карантиндiк зертхананың вирусологы, мал дәрiгерi, жетекшi, тәрбиешi, гельминтолог, геодезист, герболог, геолог, гидротехник, дирижер, әуе және автомобиль тасымалдары диспетчерi, дыбыс режиссерi, зоотехник, барлық мамандықтағы инженер, инспектор, нұсқаушы, өнертанушы, ихтиолог, ихтопатолог, капитан, кинорежиссер, командир, конструктор, концертмейстер, корреспондент, зертханашы, орманшы, шебер, медициналық бике, менеджер, әдістемешi, механик, миколог, микробиолог, музыкалық жетекшi, музыкатанушы, қоюшы-оператор, аң маманы, палеограф, паразитолог, аудармашы, режиссердiң көмекшiсi, провизор, продюсер, жұмыс өндiрушi (прораб), психолог, радиолог, редактор, режиссер, репетитоp, референт, балық өсiрушi, селекционер, серолог, солист, социолог, құтқарушы, әлеуметтiк жұмыс жөнiндегі маман, статистик, технолог, ветеринариялық зертхананың токсикологы, жаттықтырушы, химик-талдаушы, хореограф, хормейстер, мұражай қорын сақтаушы, барлық атаудағы суретшiлер, суретшi-конструктор (дизайнер), фитопатолог, эколог, экономист, экскурсовод, электроншы, карантиндiк зертхананың энтомологы, эпизоотолог, заңгер консультант
</w:t>
      </w:r>
      <w:r>
        <w:br/>
      </w:r>
      <w:r>
        <w:rPr>
          <w:rFonts w:ascii="Times New Roman"/>
          <w:b w:val="false"/>
          <w:i w:val="false"/>
          <w:color w:val="000000"/>
          <w:sz w:val="28"/>
        </w:rPr>
        <w:t>
Бiлiктiлiгi орташа деңгейдегi жоғары санаттағы аға маман: агроном, аккомпаниатор, акушерка, әртiс, мұрағатшы, сәулетшi, балетмейстер, кiтапханашы, бухгалтер, мал фельдшерi, жетекшi, тәрбиешi, геодезист, емдәм бикесi, дирижер, әуе және автомобиль тасымалдары диспетчерi, зоотехник тiс технигi, барлық мамандықтағы инженер, инспектор, нұсқаушы, капитан, командир, концертмейстер, корректор, корреспондент, мәдени ұйымдастырушы, зертханашы, мастер, медициналық бике, менеджер, әдiстемешi, механик, музыкалық жетекшi, музыкатанушы, кино-бейнепроекциялық аппаратураның басқару пультiнің операторы, оптикометрист, оптик-офтальмолог, режиссердiң көмекшiсi, программист, жұмыс өндiрушi (прораб), рентген зертханашысы, репетитоp, әлеуметтiк жұмыс жөнiндегi маман, статистик, технолог, фармацевт, фельдшер, хореограф, мұражай қорын сақтаушы, барлық атаудағы суретшiлер, суретшi-конструктор (дизайнер), штурман, эколог, экономист, экскурсовод, электроншы, энергетик, эаңгер консультант
</w:t>
      </w:r>
      <w:r>
        <w:br/>
      </w:r>
      <w:r>
        <w:rPr>
          <w:rFonts w:ascii="Times New Roman"/>
          <w:b w:val="false"/>
          <w:i w:val="false"/>
          <w:color w:val="000000"/>
          <w:sz w:val="28"/>
        </w:rPr>
        <w:t>
Бiлiктiлігі орташа деңгейдегi жоғары санаттағы аға маман: барлық мамандықтағы мұғалiмдер, медбикелiк iс бакалаврлары, тiс дәрiгерi, мамандандырылған медициналық бике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Бiлiктілігі жоғары деңгейдегi санаты жоқ маман: агроном, агрохимик аккомпаниатор, актер, әртiс, археограф, мұрағатшы, сәулетшi, карантиндiк зертхананың бактериологы, балетмейстер, библиограф, кiтапханадағы биохимик, бухгалтер, карантиндiк зертхананың вирусологы, мал дәрiгерi, жетекшi, тәрбиешi, гельминтолог, геодезист, герболог, гидрогеолог, гидротехник, дирижер, әуе және автомобиль тасымалдары диспетчерi, дыбыс режиссерi, зоотехник, барлық мамандықтағы инженер, инспектор, нұсқаушы, өнертанушы, ихтиолог, ихтопатолог, капитан, кинорежиссер, командир, конструктор, концертмейстер, корреспондент, зертханашы, орманшы, мастер, медициналық бике, менеджер, әдiстемешi, механик, миколог, микробиолог, музыкалық жетекшi, музыкатанушы, қоюшы-оператор, аң маманы, палеограф, паразитолог, аудармашы, режиссердiң көмекшiсi, провизор, продюсер, жұмыс өндiрушi (прораб), психолог, радиолог, редактор, режиссер, қоюшы-режиссер, репетитор, референт, балық өсiрушi, селекционер, серолог, солист, социолог, құтқарушы, әлеуметтік жұмыс жөнiндегi маман, әскери есепке алу және броньдау жөнiндегi маман, тағлымдамашы-зерттеушi, статистик, технолог, ветеринариялық зертхананың токсикологы, жаттықтырушы, химик-талдаушы, хореограф, хормейстер, мұражай қорын сақтаушы, барлық атаудағы суретшiлер, суретшi-конструктоp (дизайнер), фитопатолог, штурман, эколог, экономист, экскурсовод, электроншы, карантиндiк зертхананың энтомологы, эпизоотолог, заңгер консультант
</w:t>
      </w:r>
      <w:r>
        <w:br/>
      </w:r>
      <w:r>
        <w:rPr>
          <w:rFonts w:ascii="Times New Roman"/>
          <w:b w:val="false"/>
          <w:i w:val="false"/>
          <w:color w:val="000000"/>
          <w:sz w:val="28"/>
        </w:rPr>
        <w:t>
Бiлiктiлiгi орташа деңгейдегi бiрiншi санаттағы аға маман: агроном, аккомпаниатор, акушерка, әртiс, мұрағатшы, сәулетшi, режиссердiң ассистентi, балетмейстер, кiтапханашы, бухгалтер, мал фельдшерi, жетекшi, тәрбиешi, геодезист, емдәм бикесi, дирижер, әуе және автомобиль тасымалдары диспетчерi, зоотехник, тiс технигi, барлық мамандықтағы инженер, инспектор, нұсқаушы, капитан, командир, концертмейстер, корректор, корреспондент, мәдени ұйымдастырушы, зертханашы, мастер, медициналық бике, менеджер, әдiстемешi, механик, музыкалық жетекшi, музыкатанушы, кино-бейнепроекциялық аппаратураның басқару пультiнiң операторы, оптикометрист, оптик-офтальмолог, режиссердiң көмекшiсi, программист, жұмыс өндiрушi (прораб), рентген зертханашысы, репетитор, әлеуметтік жұмыс жөнiндегi маман, әскери есепке алу және броньдау жөнiндегi маман, статистик, технолог, фармацевт, фельдшер, хореограф, мұражай қорын сақтаушы, барлық атаудағы суретшiлер, суретшi-конструктоp (дизайнер), штурман, экономист, экскурсовод, электроншы, энергетик, заңгер консультант
</w:t>
      </w:r>
      <w:r>
        <w:br/>
      </w:r>
      <w:r>
        <w:rPr>
          <w:rFonts w:ascii="Times New Roman"/>
          <w:b w:val="false"/>
          <w:i w:val="false"/>
          <w:color w:val="000000"/>
          <w:sz w:val="28"/>
        </w:rPr>
        <w:t>
Бiлiктілігi орташа деңгейдегi бiрiншi санаттағы маман: барлық мамандықтағы мұғалiмдер, медбикелiк iс бакалаврлары, тiс дәрiгерi, мамандандырылған медициналық бике
</w:t>
      </w:r>
      <w:r>
        <w:br/>
      </w:r>
      <w:r>
        <w:rPr>
          <w:rFonts w:ascii="Times New Roman"/>
          <w:b w:val="false"/>
          <w:i w:val="false"/>
          <w:color w:val="000000"/>
          <w:sz w:val="28"/>
        </w:rPr>
        <w:t>
Біліктiлігі орташа деңгейдегi жоғары санаттағы маман: акушерка, маманның ассистентi (көмекшiсi), тәрбиешi, емдәм бикесi, тiс технигі, мастер, медициналық бике, медициналық статистик, рентген зертханашысы, әлеуметтiк жұмыс жөнiндегi маман, фармацевт, фельдшер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Бiлiктiлiгi орташа деңгейдегi екiншi санаттағы аға маман: агроном, аккомпаниатор, акушерка, әртiс, мұрағатшы, сәулетшi, режиссердiң ассистентi, балетмейстер, кiтапханашы, бухгалтер, мал фельдшерi, жетекшi, тәрбиеші, геодезист, емдәм бикесi, дирижер, әуе және автомобиль тасымалдары диспетчерi, зоотехник, тiс технигi, барлық мамандықтағы инженер, инспектор, нұсқаушы, капитан, командир, концертмейстер, корректоp, корреспондент, мәдени ұйымдастырушы, зертханашы, мастер, медициналық бике, менеджер, әдiстемешi, механик, музыкалық жетекшi, музыкатанушы, кино-бейнепроекциялық аппаратураның басқару пультiнің операторы, оптикометрист, оптик-офтальмолог, режиссердің көмекшiсi, программист, жұмыс өндiрушi (прораб), ренттен зертханашысы, репетитоp, әлеуметтiк жұмыс жөнiндегi маман, әскери есепке алу және броньдау жөнiндегi маман, статистик, технолог, фармацевт, фельдшер, хореограф, мұражай қорын сақтаушы, барлық атаудағы суретшiлер, суретшi-конструкгор (дизайнер), штурман, экономист, экскурсовод, электроншы, энергетик, заңгер консультант
</w:t>
      </w:r>
      <w:r>
        <w:br/>
      </w:r>
      <w:r>
        <w:rPr>
          <w:rFonts w:ascii="Times New Roman"/>
          <w:b w:val="false"/>
          <w:i w:val="false"/>
          <w:color w:val="000000"/>
          <w:sz w:val="28"/>
        </w:rPr>
        <w:t>
Бiлiктiлiгi орташа деңгейдегi екiншi санаттағы маман: барлық мамандықтағы мұғалiмдер, медбикелiк iс бакалаврлары, тiс дәрiгерi, мамандандырылған медициналық бике
</w:t>
      </w:r>
      <w:r>
        <w:br/>
      </w:r>
      <w:r>
        <w:rPr>
          <w:rFonts w:ascii="Times New Roman"/>
          <w:b w:val="false"/>
          <w:i w:val="false"/>
          <w:color w:val="000000"/>
          <w:sz w:val="28"/>
        </w:rPr>
        <w:t>
Бiлiктiлiгi орташа деңгейдегi жоғары санаттағы маман: агроном, аккомпаниатор, әртiс, мұрағатшы, сәулетшi, режиссердiң ассистентi, балетмейстер, библиограф, кiтапханашы, бухгалтер, мал фельдшерi, жетекшi, геодезист, дирижер, әуе және автомобиль тасымалдары диспетчерi, зоотехник, барлық мамандықтағы инженер, инспектор, нұсқаушы, капитан, командир, концертмейстер, корректор, корреспондент, мәдени ұйымдастырушы, зертханашы, менеджер, әдiстемеші, механик, музыкалық жетекшi, музыкатанушы, кино-бейнепроекциялық аппаратураның басқару пультiнiң операторы, оптикометрист, аудармашы, режиссердiң көмекшiсi, программист, жұмыс өндiрушi (прораб), жобалаушы, редактор, репетитоp, үйiрме жетекшiсi, әскери есепке алу және броньдау жәнiндегі маман, статистик, барлық мамандықтағы техниктер, технолог, жаттықтырушы, хореограф, мұражай қорын сақтаушы, барлық атаудағы суретшiлер, суретшi-конструктор (дизайнер), штурман, экономист, экскурсовод, электроншы, заңгер консультант
</w:t>
      </w:r>
      <w:r>
        <w:br/>
      </w:r>
      <w:r>
        <w:rPr>
          <w:rFonts w:ascii="Times New Roman"/>
          <w:b w:val="false"/>
          <w:i w:val="false"/>
          <w:color w:val="000000"/>
          <w:sz w:val="28"/>
        </w:rPr>
        <w:t>
Бiлiктiлiгі орташа деңгейдегі бiрiншi санаттағы маман: акушерка, маманның ассистенті (көмекшiсi),  тәрбиешi, емдәм бикесi, тiс технигі, мастер, медициналық бике, медициналық статистик, рентген зертханашысы, әлеуметтiк жұмыс жөнiндегi маман, фармацевт, фельдшер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Бiліктілігі орташа деңгейдегi санаты жоқ маман: агроном, аккомпаниатор, акушерка, әртiс, мұрағатшы, сәулетшi, режиссердiң ассистентi, балетмейстер, кiтапханашы, бухгалтер, мал фельдшерi, жетекшi, тәрбиешi, геодезист, емдәм бикесi, дирижер, әуе және автомобиль тасымалдары диспетчерi, зоотехник, тiс технигi, барлық мамандықтағы инженер, инспектор, нұсқаушы, капитан, командир, концертмейстер, корректор, корреспондент, мәдени ұйымдастырушы, зертханашы, мастер, медициналық бике, менеджер, механик, әдiстемешi, музыкалық жетекшi, музыкатанушы, кино-бейнепроекциялық аппаратураның басқару пультінiң операторы, оптикометрист, оптик-офтальмолог, режиссердiң көмекшiсi, программист, жұмыс өндiрушi (прораб), рентген зертханашысы, репетитоp, әлеуметтiк жұмыс жөнiндегi маман, әскери есепке алу және броньдау жөнiндегi маман, статистик, технолог, фармацевт, фельдшер, хореограф, мұражай қорын сақтаушы, барлық атаудағы суретшiлер, суретшi-конструктоp (дизайнер), штурман, экономист, экскурсовод, электроншы, энергетик, заңгер консультант
</w:t>
      </w:r>
      <w:r>
        <w:br/>
      </w:r>
      <w:r>
        <w:rPr>
          <w:rFonts w:ascii="Times New Roman"/>
          <w:b w:val="false"/>
          <w:i w:val="false"/>
          <w:color w:val="000000"/>
          <w:sz w:val="28"/>
        </w:rPr>
        <w:t>
Бiлiктiлігі орташа деңгейдегi бiрiншi санаттағы маман: агроном, аккомпаниатор, әртіс, мұрағатшы, сәулетшi, режиссердiң ассистентi, балетмейстер, библиограф, кiтапханашы, бухгалтер, мал фельдшерi, жетекшi, геодезист, дирижер, әуе және автомобиль тасымалдары диспетчерi, зоотехник, барлық мамандықтағы инженер, инспектор, нұсқаушы, капитан, командир, концертмейстер, корректор, корреспондент, мәдени ұйымдастырушы, зертханашы, менеджер, әдiстемешi, механик, музыкалық жетекшi, музыкатанушы, кино-бейнепроекциялық аппаратураның басқару пультінiң операторы, оптикометрист, аудармашы, режиссердiң көмекшiсi, программист, жұмыс өндiрушi (прораб), жобалаушы, редактор, репетитор, үйiрме жетекшiсi, әскери есепке алу және броньдау жөнiндегі маман, статистик, барлық атаудағы техниктер, технолог, жаттықтырушы, хореограф, мұражай қорын сақтаушы, барлық атаудағы суретшiлер, суретшi-конструктоp (дизайнер), шкипер, штурман, экономист, экскурсовод, электроншы, заңгер консультант
</w:t>
      </w:r>
      <w:r>
        <w:br/>
      </w:r>
      <w:r>
        <w:rPr>
          <w:rFonts w:ascii="Times New Roman"/>
          <w:b w:val="false"/>
          <w:i w:val="false"/>
          <w:color w:val="000000"/>
          <w:sz w:val="28"/>
        </w:rPr>
        <w:t>
Білiктілiгі орташа деңгейдегi санаты жоқ маман: барлық мамандықтағы мұғалiмдер, медбикелiк iс бакалаврлары, тiс дәрiгерi, мамандандырылған медициналық бике
</w:t>
      </w:r>
      <w:r>
        <w:br/>
      </w:r>
      <w:r>
        <w:rPr>
          <w:rFonts w:ascii="Times New Roman"/>
          <w:b w:val="false"/>
          <w:i w:val="false"/>
          <w:color w:val="000000"/>
          <w:sz w:val="28"/>
        </w:rPr>
        <w:t>
Білiктiлiгi орташа деңгейдегi екiншi санат маман: акушерка, маманның ассистентi (көмекшiсi), тәрбиешi, емдәм бикесi, тiс технигi, мастер, медициналық бике, медициналық статистик, рентген зертханашысы, әлеуметтiк жұмыс жөнiндегi маман, фармацевт, фельдшер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Бiлiктілiгi орташа деңгейдегi екiншi санаттағы маман: агроном, аккомпаниатор, әртiс, мұрағатшы, сәулетшi, режиссердiң ассистентi, балетмейстер, библиограф, кiтапханашы, бухгалтер, мал фельдшерi, жетекшi, геодезист, дирижер, әуе және автомобиль тасымалдары диспетчерi, зоотехник, барлық мамандықтағы инженер, инспектор, нұсқаушы, капитан, командир, концертмейстер, корректор, корреспондент, мәдени ұйымдастырушы, зертханашы, менеджер, әдiстемеші, механик, музыкалық жетекшi, музыкатанушы, кино-бейнепроекциялық аппаратураның басқару пультiнiң операторы, оптикометрист, аудармашы, режиссердің көмекшiсi, программист, жұмыс өндiрушi (прораб), жобалаушы, редактор, репетитор, үйiрме жетекшiсi, әскери есепке алу және броньдау жөнiндегi маман, статистик, барлық атаудағы техниктер, технолог, жаттықтырушы, хореограф, мұражай қорын сақтаушы, барлық атаудағы суретшiлер, суретшi-конструктоp (дизайнер), шкипер, штурман, экономист, экскурсовод, электроншы, заңгер консультант
</w:t>
      </w:r>
      <w:r>
        <w:br/>
      </w:r>
      <w:r>
        <w:rPr>
          <w:rFonts w:ascii="Times New Roman"/>
          <w:b w:val="false"/>
          <w:i w:val="false"/>
          <w:color w:val="000000"/>
          <w:sz w:val="28"/>
        </w:rPr>
        <w:t>
Бiлiктілiгi орташа деңгейдегi санаты жоқ маман: акушерка, маманның ассистентi (көмекшiсi), тәрбиешi, емдәм бикесi, тiс технигi, мастер, медициналық бике, медициналық статистик, рентген зертханашысы, әлеуметтiк жұмыс жөнiндегi маман, фармацевт, фельдшер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Біліктiлiгі орташа деңгейдегi санатты жоқ маман: агроном, аккомпаниатор, әртiс, мұрағатшы, сәулетшi, режиссердiң ассистентi, балетмейстер, библиограф, кiтапханашы, бухгалтер, мал фельдшерi, жетекшi, геодезист, дирижер, әуе және автомобиль тасымалдары диспечтерi, зоотехник, барлық мамандықтағы инженер, инспектор, нұсқаушы, капитан, командир, концертмейстер, корректор, корреспондент, мәдени ұйымдастырушы, зертханашы, менеджер, әдiстемешi, механик, музыкалық жетекшi, музыкатанушы, кино- бейнепроекциялық аппаратураның басқару пультiнiң операторы, оптикометрист, аудармашы, режиссердiң көмекшiсi, программист, жұмыс өндiрушi (прораб), жобалаушы, редактор, репетитор, үйiрме жетекшiсi, әлеуметтiк қызметкер, әскери есепке алу және броньдау жөнiндегi маман, статистик, барлық атаудағы техниктер, технолог, жаттықтырушы, хореограф, мұражай қорын сақтаушы, барлық атаудағы суретшiлер, суретші-конструктор (дизайнер), шкипер, штурман, экономист, экскурсовод, электроншы, заңгер консультант
</w:t>
      </w:r>
      <w:r>
        <w:br/>
      </w:r>
      <w:r>
        <w:rPr>
          <w:rFonts w:ascii="Times New Roman"/>
          <w:b w:val="false"/>
          <w:i w:val="false"/>
          <w:color w:val="000000"/>
          <w:sz w:val="28"/>
        </w:rPr>
        <w:t>
Мемлекеттiк мекемеге және қазыналық кәсiпорынға әкiмшiлiк-шаруашылық қызмет көрсетумен айналысатын құрылымдық бөлiмшенiң жетекшiсi: билет кассалары, бюро (анықтама, машиналық жазба, ақпараттық, көшiрмелiк-көбейткiш), монша, вивария, видеотека, гараж, iс жүргiзу, сақтау камерасы, кеңсе, ат ауласы, киiм бөлмесi, жылу қазандығы, сүт кухнясы, жатақхана, кiр жуатын бөлме, жалға беру пунктi, қойма, ауысым, станция, торап, учаске, шаруашылық, фильмотека, фонотека, фотозертхана, бөлiм, экспедиция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орындаушылар: мұрағатшы; ассистент, кезекшi әкiмшi; рұқсаттама бюросының кезекшiсi, iс жүргiзушi; диктор, диспетчер; инкассатор; нұсқаушы; калькулятор; кассир; кодировщик; кодификатор; комендант; билеттер тексерушi; көшiргiш; шетел мәтiнiмен жұмыс iстеушi, диктофондық топтың, редакцияның, бюроның машинисткасы, машинистка-стенографистка; әкiмшi, дыбыс жабдықтарына, хабар беру техникасына, теледидар жабдықтарына қызмет көрсету жөнiндегі, кассалық, дизельдiк жабдықтарға қызмет көрсету жөніндегі механик; бақылаушы; мұражай қараушысы; нарядшы; жарық аппаратурасы, байланыс жүйелерi, қауiпсiздiк қызметi, бейне жазба, дыбыс жазба, телетайп, телефакс, телекс, радио, компьютерлiк техника (бағдарламалар), электрондық есептеу машиналарының, компьютерлiк құрылғыларға қызмет көрсету жөнiндегi, диспетчерлiк қызмет операторы; күзетшi, паспортшы; медициналық бикенiң, тәрбиешiнiң көмекшiсi; тiркеушi, хатшы, хатшы-машинист, хатшы-стенографист; оқу бөлiмiнiң хатшысы; статистик; стенографист; суфлер; есеп жүргiзушi; табельшi; есепке алушы; фельдъегерь экспонат сақтаушы, сызушы, экспедитор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ЕСКЕРТУ: 1. Бас бухгалтердiң лауазымы, басшының әкiмшiлiк-шаруашылық қызмет көрсету мәселелерi жөнiндегі орынбасарының лауазымы басшы орынбасарының лауазымынан бiр санат төмен болады; бас бухгалтердiң орынбасарының лауазымы бас бухгалтердiң лауазымынан бiр санат төмен болады.
</w:t>
      </w:r>
      <w:r>
        <w:br/>
      </w:r>
      <w:r>
        <w:rPr>
          <w:rFonts w:ascii="Times New Roman"/>
          <w:b w:val="false"/>
          <w:i w:val="false"/>
          <w:color w:val="000000"/>
          <w:sz w:val="28"/>
        </w:rPr>
        <w:t>
      2. Денсаулық сақтау жүйесi бойынша:
</w:t>
      </w:r>
      <w:r>
        <w:br/>
      </w:r>
      <w:r>
        <w:rPr>
          <w:rFonts w:ascii="Times New Roman"/>
          <w:b w:val="false"/>
          <w:i w:val="false"/>
          <w:color w:val="000000"/>
          <w:sz w:val="28"/>
        </w:rPr>
        <w:t>
      басшының бикелiк iс жөнiндегi орынбасарының лауазымы, басшының азаматтық қорғаныс және төтенше жағдайлар медициналық қызметi жөнiндегi орынбасарының лауазымы басшы орынбасарының лауазымынан бір санат төмен болады;
</w:t>
      </w:r>
      <w:r>
        <w:br/>
      </w:r>
      <w:r>
        <w:rPr>
          <w:rFonts w:ascii="Times New Roman"/>
          <w:b w:val="false"/>
          <w:i w:val="false"/>
          <w:color w:val="000000"/>
          <w:sz w:val="28"/>
        </w:rPr>
        <w:t>
      бас медициналық бикенің лауазымы медициналық бикенің лауазымынан бір санат жоғары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2003 жылғы 24 қаңтардағы  
</w:t>
      </w:r>
      <w:r>
        <w:br/>
      </w:r>
      <w:r>
        <w:rPr>
          <w:rFonts w:ascii="Times New Roman"/>
          <w:b w:val="false"/>
          <w:i w:val="false"/>
          <w:color w:val="000000"/>
          <w:sz w:val="28"/>
        </w:rPr>
        <w:t>
N 91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 мен қазыналық кәсіпорындар жұмысшыларының лауазымдық жалақыларын (ставкаларын) есептеуге арналған коэффициенттер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Біліктілік разряды        Коэффициенттер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8                      1,55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7                      1,46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6                      1,38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5                      1,30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4                      1,22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3                      1,14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2                      1,07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1                      1,00
</w:t>
      </w:r>
      <w:r>
        <w:br/>
      </w:r>
      <w:r>
        <w:rPr>
          <w:rFonts w:ascii="Times New Roman"/>
          <w:b w:val="false"/>
          <w:i w:val="false"/>
          <w:color w:val="000000"/>
          <w:sz w:val="28"/>
        </w:rPr>
        <w:t>
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