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dd73" w14:textId="e2ad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28 желтоқсандағы N 1996 және 2000 жылғы 7 қаңтардағы N 27 қаулыларына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24 қаңтардағы N 88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Yкiметiнiң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"Байқоңыр" ғарыш айлағынан ғарыш аппараттарын ұшыру және зымырандарды сынақтық ұшыру жоспарлары бойынша қорытындыны (келiсудi) дайындау жөнiндегi нұсқаулық туралы" Қазақстан Республикасы Үкiметiнiң 1999 жылғы 28 желтоқсандағы N 1996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1999 ж., N 58, 570-құжат):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"Байқоңыр" ғарыш айлағынан ғарыш аппараттарын ұшыру және зымырандарды сынақтық ұшыру жоспарлары бойынша қорытындыны (келiсудi) дайындау жөнiндегi нұсқаулықта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екiншi абзацындағы "Табиғи ресурстар және қоршаған ортаны қорғау министрлiгiне" деген сөздер "Қоршаған ортаны қорғау министрлiгiне"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төртiншi абзацындағы, 3-тармақтың екiншi абзацындағы "Энергетика, индустрия және сауда министрлiгiне" деген сөздер, 4-тармақтың бiрiншi абзацындағы "Энергетика, индустрия және сауда министрлiгi" деген сөздер тиiсiнше "Көлiк және коммуникациялар министрлiгiне", "Көлiк және коммуникациялар министрлiгi"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2011.02.16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