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51f9" w14:textId="10c5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7 тамыздағы N 883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2003 жылғы 24 қаңтар N 87. Күші жойылды - ҚР Үкіметінің 2006.07.21. N 697 (алғаш рет ресми жарияланған күннен бастап қолданысқа енгізіледі) қаулысымен.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Республикасының мемлекеттiк басқару жүйесiн одан әрi жетiлдiру шаралары туралы" 2002 жылғы 28 тамыздағы N 931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Yкiметiнiң жанынан Шағын және орта бизнес мәселелерi жөнiндегi комиссия құру туралы" Қазақстан Республикасы Yкiметiнiң 2002 жылғы 7 тамыздағы N 883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1-қосымша қосымшаға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Yкiметiнiң жанындағы Шағын және орта бизнес мәселелерi жөнiндегi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 "Қазақстан Республикасының Табиғи монополияларды реттеу, бәсекелестiктi қорғау және шағын бизнестi қолдау жөнiндегi агенттiгiне" деген сөздер "Қазақстан Республикасы Индустрия және сауда министрлiгiнiң Шағын бизнестi қолдау жөнiндегi комитетiне" деген сөздермен ауыстырылсын.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24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87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7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Yкiметi жанындағы Шағын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орта бизнес мәселелерi жөнiндегi комиссияның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Мәсiмов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    Министрiнiң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Мәжит Төлеубекұлы          Индустрия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Нығматулин           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Зайроллаұлы         және коммуникациялар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Құсайынұлы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Арысбекұлы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Елекеев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Ирак Қасымұлы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Әдiлбеков                - Ақмола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Дәурен Закенұлы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Әбсәтiров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Кеңес Ғарапұлы            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Шағын бизнестi қолдау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Нәубетова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Рашида Аронқызы            Президентi жанындағы Отбасы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әйелдер iстерi жөнiндегi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комиссия хатшылығының сектор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меңгерушiсi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Абт                      - Қарағанды облысы кәсiпкерлерi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Викторович         қауымдастығының 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Бекқожиева               - Атырау облысы кәсiпкерлерi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Әлия Байжанқызы            қауымдастығының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Дүйсембаев               - Павлодар облыстық "Бизнес"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Бақытриза                  қауымдастығының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Құлықбайұлы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Казанцев                 - Астана қаласы кәсiпкерлер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Павел Олегович             құқықтарын қорғау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қауымдастығының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Құрманғазин              - "Көкжар" агроөнеркәсiптiк тауар-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Есмұқан Ақнаурызұлы        шикiзат биржасы" жауапкершiлiгi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шектеулi серiктестiгiнiң президентi,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Ақтөбе облысы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Махмұтова                - Батыс Қазақстан облыстық "Шағын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 Жұматайқызы         бизнес орталығы"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Оқаев                    - Қазақстан кәсiпкерлерi форумы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Қабиұлы              кеңесiнiң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Райымов                  - Қызылорда облысы кәсiпкерлерi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Қаниұлы              қауымдастығының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Ямбаев                   - Алматы қаласы кәсiпкерлерi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Вениаминович        қауымдастығының вице-президентi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