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b29fe" w14:textId="22b29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Мәдениет, ақпарат және қоғамдық келiсiм министрлiгі Мәдениет комитетінің "Қазақстан Республикасының академиялық классикалық би ансамблi" республикалық мемлекеттiк қазыналық кәсiпорнын қайта атау туралы</w:t>
      </w:r>
    </w:p>
    <w:p>
      <w:pPr>
        <w:spacing w:after="0"/>
        <w:ind w:left="0"/>
        <w:jc w:val="both"/>
      </w:pPr>
      <w:r>
        <w:rPr>
          <w:rFonts w:ascii="Times New Roman"/>
          <w:b w:val="false"/>
          <w:i w:val="false"/>
          <w:color w:val="000000"/>
          <w:sz w:val="28"/>
        </w:rPr>
        <w:t>Қазақстан Республикасы Үкіметінің қаулысы 2003 жылғы 23 қаңтар N 84</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Мәдениет, ақпарат және қоғамдық келiсiм министрлiгi Мәдениет комитетiнiң "Қазақстан Республикасының академиялық классикалық би ансамблi" республикалық мемлекеттiк қазыналық кәсiпорны Қазақстан Республикасының Мәдениет, ақпарат және қоғамдық келiсiм министрлiгi Мәдениет комитетiнiң "Қазақстан Республикасының Мемлекеттiк академиялық би театры" республикалық мемлекеттiк қазыналық кәсiпорны (бұдан әрi - Кәсiпорын) болып қайта аталсын.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Мәдениет, ақпарат және қоғамдық келiсім министрлiгiнiң Мәдениет комитетi Қазақстан Республикасының заңнамасында белгiленген тәртiппен Кәсiпорынды әдiлет органдарында қайта тiркеудi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3-тармақтың күші жойылды - ҚР Үкіметінің 2003.11.24. N 1172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