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7f0f7" w14:textId="357f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Жастарды әскери қызметке даярлау және азаматтарды мерзiмді әскери қызметке шақыруды өткiзу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2003 жылғы 22 қаңтар N 76. Күші жойылды - ҚР Үкіметінің 2006.06.30. N 623 (алғаш рет ресми жарияланғаннан кейін он күнтізбелік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Жастарды әскери қызметке даярлау және азаматтарды мерзiмдi әскери қызметке шақыруды өткiзу ережесi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түрде жарияланғаннан кейiн он күнтiзбелiк күн өткен соң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2003 жылғы 22 қаңтардағы  
</w:t>
      </w:r>
      <w:r>
        <w:br/>
      </w:r>
      <w:r>
        <w:rPr>
          <w:rFonts w:ascii="Times New Roman"/>
          <w:b w:val="false"/>
          <w:i w:val="false"/>
          <w:color w:val="000000"/>
          <w:sz w:val="28"/>
        </w:rPr>
        <w:t>
N 76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Жастарды әскери қызметке даярлау және азаматтарды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мерзiмді әскери қызметке шақыруды өткiзу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ЕРЕЖЕСI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Негiзгi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Жастарды әскери қызметке даярлау және азаматтарды мерзiмдi әскери қызметке шақыруды өткiзу ережесi (бұдан әрi - Ереже) "Жалпыға бiрдей әскери мiндеттiлiк және әскери қызмет туралы" Қазақстан Республикасының 1993 жылғы 19 қаңтардағы 
</w:t>
      </w:r>
      <w:r>
        <w:rPr>
          <w:rFonts w:ascii="Times New Roman"/>
          <w:b w:val="false"/>
          <w:i w:val="false"/>
          <w:color w:val="000000"/>
          <w:sz w:val="28"/>
        </w:rPr>
        <w:t xml:space="preserve"> Заңына </w:t>
      </w:r>
      <w:r>
        <w:rPr>
          <w:rFonts w:ascii="Times New Roman"/>
          <w:b w:val="false"/>
          <w:i w:val="false"/>
          <w:color w:val="000000"/>
          <w:sz w:val="28"/>
        </w:rPr>
        <w:t>
 (бұдан әрi - Заң) сәйкес әзiрлендi.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Ереже мыналарды айқындайды:
</w:t>
      </w:r>
      <w:r>
        <w:br/>
      </w:r>
      <w:r>
        <w:rPr>
          <w:rFonts w:ascii="Times New Roman"/>
          <w:b w:val="false"/>
          <w:i w:val="false"/>
          <w:color w:val="000000"/>
          <w:sz w:val="28"/>
        </w:rPr>
        <w:t>
      1) әскер қатарына шақыруға дейiнгi және әскерге шақырылу жасындағы жастарды әскери қызметке даярлауды;
</w:t>
      </w:r>
      <w:r>
        <w:br/>
      </w:r>
      <w:r>
        <w:rPr>
          <w:rFonts w:ascii="Times New Roman"/>
          <w:b w:val="false"/>
          <w:i w:val="false"/>
          <w:color w:val="000000"/>
          <w:sz w:val="28"/>
        </w:rPr>
        <w:t>
      2) мерзiмдi әскери қызметке шақырылуға жататын азаматтарды зерделеудi;
</w:t>
      </w:r>
      <w:r>
        <w:br/>
      </w:r>
      <w:r>
        <w:rPr>
          <w:rFonts w:ascii="Times New Roman"/>
          <w:b w:val="false"/>
          <w:i w:val="false"/>
          <w:color w:val="000000"/>
          <w:sz w:val="28"/>
        </w:rPr>
        <w:t>
      3) азаматтарды мерзімді әскери қызметке шақыруды ұйымдастыру тәртiбiн.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Әскер қатарына шақыруға дейiнгi және әскерге шақырылу жасындағы жастарды әскери қызметке даярлау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Әскер қатарына шақыруға дейінгi және әскерге шақырылу жасындағы жастарды әскери қызметке даярлау мыналарды қамтиды:
</w:t>
      </w:r>
      <w:r>
        <w:br/>
      </w:r>
      <w:r>
        <w:rPr>
          <w:rFonts w:ascii="Times New Roman"/>
          <w:b w:val="false"/>
          <w:i w:val="false"/>
          <w:color w:val="000000"/>
          <w:sz w:val="28"/>
        </w:rPr>
        <w:t>
      бастапқы әскери даярлықты;
</w:t>
      </w:r>
      <w:r>
        <w:br/>
      </w:r>
      <w:r>
        <w:rPr>
          <w:rFonts w:ascii="Times New Roman"/>
          <w:b w:val="false"/>
          <w:i w:val="false"/>
          <w:color w:val="000000"/>
          <w:sz w:val="28"/>
        </w:rPr>
        <w:t>
      әскерге шақырылу жасындағы жастарды әскери-техникалық мамандықтар бойынша даярлауды;
</w:t>
      </w:r>
      <w:r>
        <w:br/>
      </w:r>
      <w:r>
        <w:rPr>
          <w:rFonts w:ascii="Times New Roman"/>
          <w:b w:val="false"/>
          <w:i w:val="false"/>
          <w:color w:val="000000"/>
          <w:sz w:val="28"/>
        </w:rPr>
        <w:t>
      жоғары оқу орындарындағы студенттердi запастағы офицерлер бағдарламасы бойынша әскери даярлауды;
</w:t>
      </w:r>
      <w:r>
        <w:br/>
      </w:r>
      <w:r>
        <w:rPr>
          <w:rFonts w:ascii="Times New Roman"/>
          <w:b w:val="false"/>
          <w:i w:val="false"/>
          <w:color w:val="000000"/>
          <w:sz w:val="28"/>
        </w:rPr>
        <w:t>
      дене дайындығын;
</w:t>
      </w:r>
      <w:r>
        <w:br/>
      </w:r>
      <w:r>
        <w:rPr>
          <w:rFonts w:ascii="Times New Roman"/>
          <w:b w:val="false"/>
          <w:i w:val="false"/>
          <w:color w:val="000000"/>
          <w:sz w:val="28"/>
        </w:rPr>
        <w:t>
      емдеу-сауықтыру жұмыстарын;
</w:t>
      </w:r>
      <w:r>
        <w:br/>
      </w:r>
      <w:r>
        <w:rPr>
          <w:rFonts w:ascii="Times New Roman"/>
          <w:b w:val="false"/>
          <w:i w:val="false"/>
          <w:color w:val="000000"/>
          <w:sz w:val="28"/>
        </w:rPr>
        <w:t>
      патриоттық тәрбиенi.
</w:t>
      </w:r>
    </w:p>
    <w:p>
      <w:pPr>
        <w:spacing w:after="0"/>
        <w:ind w:left="0"/>
        <w:jc w:val="both"/>
      </w:pPr>
      <w:r>
        <w:rPr>
          <w:rFonts w:ascii="Times New Roman"/>
          <w:b w:val="false"/>
          <w:i w:val="false"/>
          <w:color w:val="000000"/>
          <w:sz w:val="28"/>
        </w:rPr>
        <w:t>
</w:t>
      </w:r>
      <w:r>
        <w:rPr>
          <w:rFonts w:ascii="Times New Roman"/>
          <w:b w:val="false"/>
          <w:i w:val="false"/>
          <w:color w:val="000000"/>
          <w:sz w:val="28"/>
        </w:rPr>
        <w:t>
      4. Әскер қатарына шақыруға дейiнгi және әскерге шақырылу жасындағы жастардың бастапқы әскери даярлығы Заңға және "Бастапқы әскери даярлау туралы" Қазақстан Республикасы Үкiметiнiң 1996 жылғы 1 қарашадағы N 1340 
</w:t>
      </w:r>
      <w:r>
        <w:rPr>
          <w:rFonts w:ascii="Times New Roman"/>
          <w:b w:val="false"/>
          <w:i w:val="false"/>
          <w:color w:val="000000"/>
          <w:sz w:val="28"/>
        </w:rPr>
        <w:t xml:space="preserve"> қаулысына </w:t>
      </w:r>
      <w:r>
        <w:rPr>
          <w:rFonts w:ascii="Times New Roman"/>
          <w:b w:val="false"/>
          <w:i w:val="false"/>
          <w:color w:val="000000"/>
          <w:sz w:val="28"/>
        </w:rPr>
        <w:t>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5. Әскер қатарына шақырылушы жастарды әскери-техникалық мамандықтар бойынша даярлау Заңға сәйкес даярлықтың шарттары мен сипатына байланысты өндiрiстен қол үзiп және сонымен бiрге қол үзбестен жүргiзiледi.
</w:t>
      </w:r>
      <w:r>
        <w:br/>
      </w:r>
      <w:r>
        <w:rPr>
          <w:rFonts w:ascii="Times New Roman"/>
          <w:b w:val="false"/>
          <w:i w:val="false"/>
          <w:color w:val="000000"/>
          <w:sz w:val="28"/>
        </w:rPr>
        <w:t>
      Даярлыққа алатын әскери-техникалық мамандығы бойынша денсаулық жағдайы жарамды әскерге шақырылушы жастар және оқуды бiтiргеннен кейiн мерзiмдi әскери қызметке шақыруға жататын азаматтар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Өндiрiстен қол үзiп әскери-техникалық мамандықтар бойынша даярлықтан өткен әскерге шақырылушы жастар үшiн оқу кезеңiнде жұмыс орны, атқарған лауазымы сақталады және негiзгi жұмыс орны бойынша орташа жалақысы төленедi.
</w:t>
      </w:r>
      <w:r>
        <w:br/>
      </w:r>
      <w:r>
        <w:rPr>
          <w:rFonts w:ascii="Times New Roman"/>
          <w:b w:val="false"/>
          <w:i w:val="false"/>
          <w:color w:val="000000"/>
          <w:sz w:val="28"/>
        </w:rPr>
        <w:t>
      Өндiрiстен қол үзбей оқуға тартылған әскерге шақырылушы жастарға даярлық кезеңінде, кешкi оқыту нысаны бойынша оқитын адамдар үшiн заңнамада көзделген Ережеге үйлестiре қысқартылған жұмыс күнiнің ұзақтығы белгiленедi. Даярлық және емтихан тапсыру уақытында оларға негiзгi жұмыс орны бойынша орташа жалақысы төленіп, ұзақтығы 10-15 жұмыс күнi (мамандығына және оқу бағдарламасының көлемiне байланысты) демалыс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7. Жоғары оқу орындарының студенттерiн әскери даярлау Жоғары оқу орындарының студенттерiн (курсанттарын) әскери даярлау туралы Заңға және Ережеге сәйкес Қазақстан Республикасы Министрлер Кабинетінің 1994 жылғы 3 қазандағы N 1094 
</w:t>
      </w:r>
      <w:r>
        <w:rPr>
          <w:rFonts w:ascii="Times New Roman"/>
          <w:b w:val="false"/>
          <w:i w:val="false"/>
          <w:color w:val="000000"/>
          <w:sz w:val="28"/>
        </w:rPr>
        <w:t xml:space="preserve"> қаулысымен </w:t>
      </w:r>
      <w:r>
        <w:rPr>
          <w:rFonts w:ascii="Times New Roman"/>
          <w:b w:val="false"/>
          <w:i w:val="false"/>
          <w:color w:val="000000"/>
          <w:sz w:val="28"/>
        </w:rPr>
        <w:t>
 бекiтiлген запастағы офицерлер бағдарламасы бойынша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Әскер қатарына шақыруға дейiнгi және әскерге шақырылу жасындағы жастардың дене даярлығы жалпы орта білiм беру оқу орындарындағы және басқа да бiлiм беру ұйымдарындағы оқу бағдарламаларына сәйкес ұйымдастырылады және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Әскер қатарына шақыруға дейiнгi және әскерге шақырылу жасындағы жастардың әскери қызметке дене даярлығы жөніндегi iс-шараларды жоспарлау мақсатында аудандық (қалалық) әскери комиссариаттар жыл сайын 15 қыркүйекке дейiн ұйымдардан және бiлiм беру ұйымдарынан әскери қызметке даярлауға жататын 15-16 жастағы жасөспiрiмдердің бөлек жасалған тiзiмiн (1-қосымша) сұратады.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Жас жiгiттердi емдеу-сауықтыру жұмыстары мемлекеттiк денсаулық сақтау ұйымдарымен емдеу және емдеу-сауықтыру ұйымдарында, оларда жасөспiрiмдер емханаларын, бөлiмшелерi мен кабинеттерiн құра отырып олардың тұрғылықты жерлерi, оқу немесе жұмыс орындары бойынша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Әскери қызмет атқаруға кедергi келтiретiн немесе оған жарамдылық дәрежесiн шектейтiн ауруы және зақым салдары бар барлық адамдарды уақтылы анықтау, азаматтарды шақыру пункттерiне тiркеу жүргiзу немесе оларды әскери қызметке шақыру мерзімдерiне дейін емдеу үшiн белсендi шаралар қабылдау жас жiгiттердi емдеу-сауықтыру жұмыстарының негiзгi мiндеттерi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Жас жiгiттердi емдеу-сауықтыру іс-шараларын уақтылы жүргiзу мемлекеттiк денсаулық сақтау ұйымдарына жүктеледi.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Тұрғылықты жерi бойынша ауданның емдеу-алдын алу ұйымдарында жүргiзілуi мүмкін емес арнайы ем және зерттеу түрiне мұқтаж әскерге шақырылу жасындағы жастар, аудандық (қалалық) әскери комиссариатты және денсаулық сақтау органын хабардар ете отырып, басқа да емдеу-алдын алу ұйымдарына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Жас жiгiттердi емдеу-сауықтыру жұмыстары Қазақстан Республикасының Қорғаныс министрлiгiмен келiсе отырып Денсаулық сақтау министрлiгi белгiлеген тәртiппен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Әскер қатарына шақыруға дейінгi және әскерге шақырылу жасындағы жастарды патриоттық тәрбиелеу бастапқы әскери даярлық кешенiнде Қазақстан Республикасының заңнамасына сәйкес ұйымдастырылады.
</w:t>
      </w:r>
      <w:r>
        <w:br/>
      </w:r>
      <w:r>
        <w:rPr>
          <w:rFonts w:ascii="Times New Roman"/>
          <w:b w:val="false"/>
          <w:i w:val="false"/>
          <w:color w:val="000000"/>
          <w:sz w:val="28"/>
        </w:rPr>
        <w:t>
      Оның негiзгi мақсаты азаматтыққа және патриоттыққа, өз Отаны - Қазақстан Республикасын сүюге, мемлекеттiк нышандарды құрметтеуге, халықтың дәстүрлерiн қастерлеуге, кез келген конституцияға және қоғамға қарсы көрiнiстерге төзбеуге тәрбиелеу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Мерзiмді әскери қызметке шақырылуға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жататын азаматтарды зерделеу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Мерзiмдi әскери қызметке шақырылуға жататын азаматтарды зерделеу әскери комиссариаттардың Қазақстан Республикасының Қарулы Күштерiн, басқа да әскерлері мен әскери құралымдарын жаңа буынмен сапалы түрде жасақтауды қамтамасыз ету жөнiндегi аса маңызды міндетi болып табылады. Ол шақыру комиссияларын әскерге шақырылу жасындағы жастар туралы толық объективтi деректермен қамтамасыз ету мақсатында жүргiзiледi.
</w:t>
      </w:r>
      <w:r>
        <w:br/>
      </w:r>
      <w:r>
        <w:rPr>
          <w:rFonts w:ascii="Times New Roman"/>
          <w:b w:val="false"/>
          <w:i w:val="false"/>
          <w:color w:val="000000"/>
          <w:sz w:val="28"/>
        </w:rPr>
        <w:t>
      Әскерге шақырылу жасындағы жастарды әскери комиссариаттарда олардың iскерлік, моральдық қасиеттерi, денсаулық жай-күйi, дене тәрбиесінің дамуы, отбасының жағдайы, жалпы бiлiмi мен арнайы дайындығы туралы мәлiметтердi жоспарлы жинақтау негiзiнде жүзеге асырылады.
</w:t>
      </w:r>
      <w:r>
        <w:br/>
      </w:r>
      <w:r>
        <w:rPr>
          <w:rFonts w:ascii="Times New Roman"/>
          <w:b w:val="false"/>
          <w:i w:val="false"/>
          <w:color w:val="000000"/>
          <w:sz w:val="28"/>
        </w:rPr>
        <w:t>
      Осы жұмыстың барысында әскерге шақырылу жасындағы жастарды әлеуметтiк-психологиялық зерделеу жүргiзiледi және оларды мерзiмдi әскери қызметтi өткеру кезiнде мамандықтар бойынша тиiмдi бөлу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17. Мерзiмдi әскери қызметке шақыруға жататын азаматтарды зерделеу, олардың шақыру пункттеріне тiркелуінен басталуы және Қазақстан Республикасының Қарулы Күштерiне, басқа да әскерлерi мен әскери құралымдарына жөнелтiлгенге дейiн жүргiзiлуi тиiс.
</w:t>
      </w:r>
      <w:r>
        <w:br/>
      </w:r>
      <w:r>
        <w:rPr>
          <w:rFonts w:ascii="Times New Roman"/>
          <w:b w:val="false"/>
          <w:i w:val="false"/>
          <w:color w:val="000000"/>
          <w:sz w:val="28"/>
        </w:rPr>
        <w:t>
      Әскерге шақырылу жасындағы жастарды зерделеудi әскери комиссариаттардың офицерлерi осы мақсат үшiн жалпы бiлiм беретiн оқу орындарының, кәсiптiк бастауыш және кәсіптік орта білiм беру ұйымдарының өкiлдерiн кеңiнен тарта отырып жүргiзуi тиiс.
</w:t>
      </w:r>
      <w:r>
        <w:br/>
      </w:r>
      <w:r>
        <w:rPr>
          <w:rFonts w:ascii="Times New Roman"/>
          <w:b w:val="false"/>
          <w:i w:val="false"/>
          <w:color w:val="000000"/>
          <w:sz w:val="28"/>
        </w:rPr>
        <w:t>
      Аудандық (қалалық) әскери комиссариаттарда әскерге шақырылу жасындағы жастарды зерделеу жөнiндегi жүйелi және жоспарлы жұмысты қамтамасыз ету мақсатында жыл сайын әскерге шақырылу жасындағы жастарды зерделеу жоспарлары әзiрленедi, онда: қандай лауазымды адам, қандай әскерге шақырылу жасындағы жастарды дербес зерделеуi қажет екені, зерделеу әдiстерi мен мерзімдерi көрсетіледi.
</w:t>
      </w:r>
      <w:r>
        <w:br/>
      </w:r>
      <w:r>
        <w:rPr>
          <w:rFonts w:ascii="Times New Roman"/>
          <w:b w:val="false"/>
          <w:i w:val="false"/>
          <w:color w:val="000000"/>
          <w:sz w:val="28"/>
        </w:rPr>
        <w:t>
      Әскерге шақырылу жасындағы жастарды зерделеу:
</w:t>
      </w:r>
      <w:r>
        <w:br/>
      </w:r>
      <w:r>
        <w:rPr>
          <w:rFonts w:ascii="Times New Roman"/>
          <w:b w:val="false"/>
          <w:i w:val="false"/>
          <w:color w:val="000000"/>
          <w:sz w:val="28"/>
        </w:rPr>
        <w:t>
      әскерге шақырылушымен жеке әңгімелесу жолымен;
</w:t>
      </w:r>
      <w:r>
        <w:br/>
      </w:r>
      <w:r>
        <w:rPr>
          <w:rFonts w:ascii="Times New Roman"/>
          <w:b w:val="false"/>
          <w:i w:val="false"/>
          <w:color w:val="000000"/>
          <w:sz w:val="28"/>
        </w:rPr>
        <w:t>
      ата-аналарымен немесе әскерге шақырылушыны тәрбиелейтін адамдармен;
</w:t>
      </w:r>
      <w:r>
        <w:br/>
      </w:r>
      <w:r>
        <w:rPr>
          <w:rFonts w:ascii="Times New Roman"/>
          <w:b w:val="false"/>
          <w:i w:val="false"/>
          <w:color w:val="000000"/>
          <w:sz w:val="28"/>
        </w:rPr>
        <w:t>
      әскерге шақырылушы жұмыс iстейтiн (оқитын) ұйымдар мен бiлiм беру ұйымдарының басшыларымен;
</w:t>
      </w:r>
      <w:r>
        <w:br/>
      </w:r>
      <w:r>
        <w:rPr>
          <w:rFonts w:ascii="Times New Roman"/>
          <w:b w:val="false"/>
          <w:i w:val="false"/>
          <w:color w:val="000000"/>
          <w:sz w:val="28"/>
        </w:rPr>
        <w:t>
      тұрғылықты жерi бойынша учаскелік полиция инспекторларымен;
</w:t>
      </w:r>
      <w:r>
        <w:br/>
      </w:r>
      <w:r>
        <w:rPr>
          <w:rFonts w:ascii="Times New Roman"/>
          <w:b w:val="false"/>
          <w:i w:val="false"/>
          <w:color w:val="000000"/>
          <w:sz w:val="28"/>
        </w:rPr>
        <w:t>
      әскерге шақырылушымен таныс басқа да адамдармен (көршiлерi, достары) жеке сөйлесу арқылы жүргiзіледi.
</w:t>
      </w:r>
      <w:r>
        <w:br/>
      </w:r>
      <w:r>
        <w:rPr>
          <w:rFonts w:ascii="Times New Roman"/>
          <w:b w:val="false"/>
          <w:i w:val="false"/>
          <w:color w:val="000000"/>
          <w:sz w:val="28"/>
        </w:rPr>
        <w:t>
      Әскерге шақырылу жасындағы жастарды зерделеу процесiнде қылмыстың және әкімшілік жауапкершілікке тартылғандар, тергеуде немесе iсi сотта қаралып жатқандар, iшкi iстер органдарында, жүйке аурулары, туберкулез, терi-жыныстық қатынас аурулары, наркология диспансерлерiнде және басқа да емдеу-алдын алу ұйымдарында есепте тұрғандар міндеттi тәртіппен анықталуы тиiс.
</w:t>
      </w:r>
      <w:r>
        <w:br/>
      </w:r>
      <w:r>
        <w:rPr>
          <w:rFonts w:ascii="Times New Roman"/>
          <w:b w:val="false"/>
          <w:i w:val="false"/>
          <w:color w:val="000000"/>
          <w:sz w:val="28"/>
        </w:rPr>
        <w:t>
      Осы нәтижелер әрбiр әскерге шақырылу жасындағы жасқа арналып ресiмделетiн зерделеу парағына жазылады. (2-қосымша). Жүргiзiлетiн зерделеу қорытындысы бойынша әрбiр әскерге шақырылушы жас объективтi түрде бағалануы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18. Аудандық әскери комиссарлар әскерге шақырылу жасындағы жастарды зерделеу материалдары мен өздерiнің қорытындыларын әскерге шақырылу жасындағы жастарды мерзiмдi әскери қызмет атқару үшiн жiберу туралы шешiм қабылдайтын аудандық (қалалық) шақыру комиссияларына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Азаматтарды мерзiмдi әскери қызметке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шақыруды ұйымдастыру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19. Азаматтарды мерзiмдi әскери қызметке шақыру Қазақстан Республикасы Президентiнiң Жарлығы және Қазақстан Республикасы Yкiметiнiң қаулысы негiзiнде Заңға сәйкес Қазақстан Республикасының Қарулы Күштерiне, басқа да әскерлерi мен әскери құралымдарына қажеттi санында жүргiзiледi. Шақыруды кейiнге қалдыру немесе шақырудан босату құқығы жоқ 18-ден 27 жасқа дейiнгi азаматтар шақыруға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Азаматтарды мерзiмдi әскери қызметке шақыру жүргiзудi ауданның (қаланың) және облыстың жергiлiктi атқарушы органының әкiмi тиiстi әскери комиссариаттар арқылы ұйымдастырады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21. Облыстардың (республикалық маңызы бар қалалардың, астананың), ауданның (облыстық маңызы бар қалалардың) әкiмдерi өз құзыреттерi шегiнде әскери қызметтiң жалпыға бiрдей әскери мiндеттілiк мәселелерi жөніндегi заңнамаларды орындауды ұйымдастырады және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22. Бiлiм беру ұйымдарының және меншiк нысанына қарамастан өзге де ұйымдардың басшылары әскерге шақырылу жасындағы жастарды iссапарлардан (демалыстардан) шақырып алуды, оларды хабардар етудi ұйымдастырады және шақыру пунктiне уақтылы келулерiн қамтамасыз етедi.
</w:t>
      </w:r>
      <w:r>
        <w:br/>
      </w:r>
      <w:r>
        <w:rPr>
          <w:rFonts w:ascii="Times New Roman"/>
          <w:b w:val="false"/>
          <w:i w:val="false"/>
          <w:color w:val="000000"/>
          <w:sz w:val="28"/>
        </w:rPr>
        <w:t>
      Мерзiмдi әскери қызметке шақыруға жататын әскерге шақырылу жасындағы жастар әскери комиссариаттың шақыруы бойынша шақыру комиссиясынан өту үшiн және осы Ереженiң 26-тармағында көзделгеннен басқа жағдайларда, Қазақстан Республикасының Қарулы Күштерiне, басқа да әскерлерi мен әскери құралымдарына жөнелту үшiн шақыру пунктiне келедi.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23. Шетелде уақытша тұратын Қазақстан Республикасының азаматтарын мерзiмдi әскери қызметке шақыру олардың Қазақстан Республикасына тұрақты тұруға келiсiмен, шақыруды кейiнге қалдыру құқығы болмаған кезде Заңға сәйкес (3-қосымша)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Азаматтарды мерзiмдi әскери қызметке шақыру және оларды шақыру пункттерiне келу туралы хабардар етудi хабарлау және әскерге шақырылу жасындағы жастарды iздестiру топтары жүргiзедi (4-қосымша).
</w:t>
      </w:r>
      <w:r>
        <w:br/>
      </w:r>
      <w:r>
        <w:rPr>
          <w:rFonts w:ascii="Times New Roman"/>
          <w:b w:val="false"/>
          <w:i w:val="false"/>
          <w:color w:val="000000"/>
          <w:sz w:val="28"/>
        </w:rPr>
        <w:t>
      Шақыру комиссиясына шақыру күнiне дейiн 18 жасқа толған Қазақстан Республикасының азаматтары, сондай-ақ мерзiмдi әскери қызметке шақыруды кейiнге қалдыру құқығы аяқталған азаматтар шақырылады. Қазақстан Республикасының Қарулы Күштерiне, басқа да әскерлерi мен әскери құралымдарына жөнелту мерзiмді әскери қызметке шақырылудан босатылған және шақыруды кейiнге қалдыруға құқығы бар адамдардан басқа әскерге шақырылушы 18 жасқа толысымен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Аудандық (қалалық) әскери комиссарлар әскерге шақырылу жасындағы жастардың шақыру пункттерiне келуiн бақылайды және шақыру комиссиясына келмеген адамдар туралы шақыру комиссиясының төрағасына баяндайды.
</w:t>
      </w:r>
      <w:r>
        <w:br/>
      </w:r>
      <w:r>
        <w:rPr>
          <w:rFonts w:ascii="Times New Roman"/>
          <w:b w:val="false"/>
          <w:i w:val="false"/>
          <w:color w:val="000000"/>
          <w:sz w:val="28"/>
        </w:rPr>
        <w:t>
      Әскерге шақырылу жасындағы жастар дәлелсiз себеппен келмеген барлық жағдайлар туралы аудандық (қалалық) әскери комиссарлар оларды iздестiру үшiн Қазақстан Республикасының iшкi iстер органдарына хабарлайды. Шақырудан қасақана жалтарып жүрген, сондай-ақ азаматтардың шақыру пункттерiне уақытылы келуiне кедергi келтiрген адамдарға арналған материалдарды қолданылып жүрген заңнамаға сәйкес оларды жауапкершілікке тарту үшiн тиiстi органдарға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26. Азаматтардың шақыру учаскелерiне келмеуiнiң дәлелді себептерi болып мыналар танылады:
</w:t>
      </w:r>
      <w:r>
        <w:br/>
      </w:r>
      <w:r>
        <w:rPr>
          <w:rFonts w:ascii="Times New Roman"/>
          <w:b w:val="false"/>
          <w:i w:val="false"/>
          <w:color w:val="000000"/>
          <w:sz w:val="28"/>
        </w:rPr>
        <w:t>
      еңбек қабiлетiн жоғалтуымен байланысты ауруы (жарақаты);
</w:t>
      </w:r>
      <w:r>
        <w:br/>
      </w:r>
      <w:r>
        <w:rPr>
          <w:rFonts w:ascii="Times New Roman"/>
          <w:b w:val="false"/>
          <w:i w:val="false"/>
          <w:color w:val="000000"/>
          <w:sz w:val="28"/>
        </w:rPr>
        <w:t>
      жақын туысының қайтыс болуы немесе ауыр науқастануы;
</w:t>
      </w:r>
      <w:r>
        <w:br/>
      </w:r>
      <w:r>
        <w:rPr>
          <w:rFonts w:ascii="Times New Roman"/>
          <w:b w:val="false"/>
          <w:i w:val="false"/>
          <w:color w:val="000000"/>
          <w:sz w:val="28"/>
        </w:rPr>
        <w:t>
      немесе азаматтың жеке өзi келуi мүмкіндiгінен айырған басқа да жағдайлар.
</w:t>
      </w:r>
      <w:r>
        <w:br/>
      </w:r>
      <w:r>
        <w:rPr>
          <w:rFonts w:ascii="Times New Roman"/>
          <w:b w:val="false"/>
          <w:i w:val="false"/>
          <w:color w:val="000000"/>
          <w:sz w:val="28"/>
        </w:rPr>
        <w:t>
      Келмеу себептерi тиiстi құжаттармен расталуы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27. Заңға сәйкес азаматтарды мерзiмдi әскери қызметке шақыруды ұйымдастыру және өткiзу үшiн аудандарда (қалаларда) ауданның (қаланың) жергiлiктi атқарушы органы әкiмiнің шешiмiмен аудандық (қалалық) шақыру комиссиялары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Аудандық (қалалық) шақыру комиссияларына мыналар жүктеледi:
</w:t>
      </w:r>
      <w:r>
        <w:br/>
      </w:r>
      <w:r>
        <w:rPr>
          <w:rFonts w:ascii="Times New Roman"/>
          <w:b w:val="false"/>
          <w:i w:val="false"/>
          <w:color w:val="000000"/>
          <w:sz w:val="28"/>
        </w:rPr>
        <w:t>
      әскерге шақырылу жасындағы жастарды медициналық куәландыруды ұйымдастыру;
</w:t>
      </w:r>
      <w:r>
        <w:br/>
      </w:r>
      <w:r>
        <w:rPr>
          <w:rFonts w:ascii="Times New Roman"/>
          <w:b w:val="false"/>
          <w:i w:val="false"/>
          <w:color w:val="000000"/>
          <w:sz w:val="28"/>
        </w:rPr>
        <w:t>
      мерзiмдi әскери қызметке шақыру және әскерге шақырылу жасындағы жастарды Қазақстан Республикасы Қарулы Күштерінің түрлерi мен әскер тектерi, басқа да әскерлерi мен әскери құралымдары бойынша тағайындау туралы шешiм қабылдау Заңның 15, 16-баптарына сәйкес азаматтарға мерзiмдi әскери қызметтi кейiнге қалдыруды ұсыну және шақырудан босату.
</w:t>
      </w:r>
    </w:p>
    <w:p>
      <w:pPr>
        <w:spacing w:after="0"/>
        <w:ind w:left="0"/>
        <w:jc w:val="both"/>
      </w:pPr>
      <w:r>
        <w:rPr>
          <w:rFonts w:ascii="Times New Roman"/>
          <w:b w:val="false"/>
          <w:i w:val="false"/>
          <w:color w:val="000000"/>
          <w:sz w:val="28"/>
        </w:rPr>
        <w:t>
</w:t>
      </w:r>
      <w:r>
        <w:rPr>
          <w:rFonts w:ascii="Times New Roman"/>
          <w:b w:val="false"/>
          <w:i w:val="false"/>
          <w:color w:val="000000"/>
          <w:sz w:val="28"/>
        </w:rPr>
        <w:t>
      29. Әскерге шақырылу жасындағы жастарды медициналық куәландыруды мамандығы бойынша жұмыс тәжiрибесi бар мынадай дәрiгерлер: хирург, терапевт, невропатолог, психиатр, көз дәрiгерi, отоларинголог, дерматовенеролог, тiс дәрiгерi өткiзедi. Әскерге шақырылу жасындағы жастарды медициналық куәландыру үшiн қажет болған жағдайда басқа да шағын мамандықтағы дәрiгерлер тартылады.
</w:t>
      </w:r>
      <w:r>
        <w:br/>
      </w:r>
      <w:r>
        <w:rPr>
          <w:rFonts w:ascii="Times New Roman"/>
          <w:b w:val="false"/>
          <w:i w:val="false"/>
          <w:color w:val="000000"/>
          <w:sz w:val="28"/>
        </w:rPr>
        <w:t>
      Медициналық куәландыру жабдықталған, осы жұмыс үшiн арнайы бейiмделген шақыру (жиын) пункттерiнде жүргiзiледi.
</w:t>
      </w:r>
      <w:r>
        <w:br/>
      </w:r>
      <w:r>
        <w:rPr>
          <w:rFonts w:ascii="Times New Roman"/>
          <w:b w:val="false"/>
          <w:i w:val="false"/>
          <w:color w:val="000000"/>
          <w:sz w:val="28"/>
        </w:rPr>
        <w:t>
      Әскерге шақырылу жасындағы жастарды медициналық куәландыруды бастау алдында дәрiгер-мамандар емдеу-алдын алу ұйымдарынан алынған медициналық құжаттармен және ондағы мәліметтермен танысуға және оларды шақырылушылардың әскери қызметке жарамдылық дәрежесiн айқындау және дене дамуын, денсаулық жай-күйiн бағалау кезiнде ескеруге мiндеттi.
</w:t>
      </w:r>
      <w:r>
        <w:br/>
      </w:r>
      <w:r>
        <w:rPr>
          <w:rFonts w:ascii="Times New Roman"/>
          <w:b w:val="false"/>
          <w:i w:val="false"/>
          <w:color w:val="000000"/>
          <w:sz w:val="28"/>
        </w:rPr>
        <w:t>
      Шақыру пунктiндегi медициналық қызметкерлердің жұмысына басшылықты дәрiгер - медициналық комиссияның төрағасы әскери-дәрiгерлiк сараптама саласында қажеттi бiлiмi мен жұмыс тәжiрибесi бар, неғұрлым бiлiктi дәрiгер-мамандардың қатарынан тағайындалатын шақыру комиссиясының мүшесi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Әскерге шақырылу жасындағы жастарды денсаулық жай-күйi мен дене дамуы бойынша мерзiмдi әскери қызметке жарамдылығын, олардың Қазақстан Республикасы Қарулы Күштерiнiң түрi мен әскер тектерi бойынша, басқа да әскерлерi мен әскер тектерiне тағайындалуын әрбiр дәрігер-маман жеке бағалау әдiсiмен айқындайды.
</w:t>
      </w:r>
      <w:r>
        <w:br/>
      </w:r>
      <w:r>
        <w:rPr>
          <w:rFonts w:ascii="Times New Roman"/>
          <w:b w:val="false"/>
          <w:i w:val="false"/>
          <w:color w:val="000000"/>
          <w:sz w:val="28"/>
        </w:rPr>
        <w:t>
      Әрбiр дәрiгер-маман әскерге шақырылу жасындағы жастардың мерзiмдi әскери қызметке шақыруға жарамдылығы (уақытша немесе толық жарамсыздығы), денсаулық жай-күйi бойынша шектеу дәрежесi туралы қорытындыны әскерге шақырылу жасындағы жастарды есепке алу картасына енгiзедi және әскерге шақырылу жасындағы жастардың медициналық куәландырылған күнi көрсетiліп, дәрiгер маманның қолы қойылып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Дәрігер-маман әскерге шақырылу жасындағы жастардың денсаулық жай-күйiн тиянақты анықтауға қиналатын жағдайларда медициналық комиссия оны амбулаторлық немесе стационарлық тексерiлуге емдеу (емдеу-алдын aлу) мекемесiне жiбередi. Жолдамада болжалды диагноз және тексеру кезiнде ненi нақты анықтау қажеттiгi көрсетіледi, сондай-ақ денсаулық жай-күйiн зерттеу актiсi қоса берiледi.
</w:t>
      </w:r>
      <w:r>
        <w:br/>
      </w:r>
      <w:r>
        <w:rPr>
          <w:rFonts w:ascii="Times New Roman"/>
          <w:b w:val="false"/>
          <w:i w:val="false"/>
          <w:color w:val="000000"/>
          <w:sz w:val="28"/>
        </w:rPr>
        <w:t>
      Емдеу (емдеу-алдын aлу) мекемесінің дәрiгерлерi әскерге шақырылу жасындағы жастарды тексерудi аяқтасымен осы мекеменiң бас дәрiгерi мен тексеру жүргiзген дәрiгер-маман қол қоятын және емдеу мекемесiнің елтаңбалы мөрiмен бекiтілетін денсаулық жай-күйiн зерттеу актiсiн жасайды. Акт әскерге шақырылу жасындағы жастардың денсаулығы мен дене дамуының жай-күйi жөнiндегi барлық деректердi ескере отырып, оның әскери қызметке жарамдылығы туралы мәселенi шешетiн шақыру комиссиясының қарауына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32. Дәрiгер-маман шақырылу жасындағы жастардың әскери қызметке жарамдылығы (уақытша әскерге немесе толық жарамсыздығы) туралы мынадай қорытындылар шығара алады:
</w:t>
      </w:r>
      <w:r>
        <w:br/>
      </w:r>
      <w:r>
        <w:rPr>
          <w:rFonts w:ascii="Times New Roman"/>
          <w:b w:val="false"/>
          <w:i w:val="false"/>
          <w:color w:val="000000"/>
          <w:sz w:val="28"/>
        </w:rPr>
        <w:t>
      денсаулық жай-күйi бойынша шектеу дәрежесi көрсетiле отырып, саптық қызметке жарамды;
</w:t>
      </w:r>
      <w:r>
        <w:br/>
      </w:r>
      <w:r>
        <w:rPr>
          <w:rFonts w:ascii="Times New Roman"/>
          <w:b w:val="false"/>
          <w:i w:val="false"/>
          <w:color w:val="000000"/>
          <w:sz w:val="28"/>
        </w:rPr>
        <w:t>
      денсаулық жай-күйi бойынша мерзiмдi әскери қызметке шақыруды кейiн қалдыруды қажет етедi;
</w:t>
      </w:r>
      <w:r>
        <w:br/>
      </w:r>
      <w:r>
        <w:rPr>
          <w:rFonts w:ascii="Times New Roman"/>
          <w:b w:val="false"/>
          <w:i w:val="false"/>
          <w:color w:val="000000"/>
          <w:sz w:val="28"/>
        </w:rPr>
        <w:t>
      бейбiт уақытта әскери қызметке жарамсыз, соғыс уақытында саптық емес қызметке жарамды;
</w:t>
      </w:r>
      <w:r>
        <w:br/>
      </w:r>
      <w:r>
        <w:rPr>
          <w:rFonts w:ascii="Times New Roman"/>
          <w:b w:val="false"/>
          <w:i w:val="false"/>
          <w:color w:val="000000"/>
          <w:sz w:val="28"/>
        </w:rPr>
        <w:t>
      әскери есептен шығарыла отырып әскери қызметке жарамсыз.
</w:t>
      </w:r>
    </w:p>
    <w:p>
      <w:pPr>
        <w:spacing w:after="0"/>
        <w:ind w:left="0"/>
        <w:jc w:val="both"/>
      </w:pPr>
      <w:r>
        <w:rPr>
          <w:rFonts w:ascii="Times New Roman"/>
          <w:b w:val="false"/>
          <w:i w:val="false"/>
          <w:color w:val="000000"/>
          <w:sz w:val="28"/>
        </w:rPr>
        <w:t>
</w:t>
      </w:r>
      <w:r>
        <w:rPr>
          <w:rFonts w:ascii="Times New Roman"/>
          <w:b w:val="false"/>
          <w:i w:val="false"/>
          <w:color w:val="000000"/>
          <w:sz w:val="28"/>
        </w:rPr>
        <w:t>
      33. Әскерге шақырылу жасындағы жастар медициналық куәландырудан өткеннен кейiн медициналық қызметкерлердің жұмысына басшылық жасайтын дәрiгер, медициналық комиссияның төрағасы дәрiгер-мамандармен әскерге шақырылу жасындағы жастардың есепке алу картасына енгiзілген барлық жазбалардың дұрыстығын тексередi. Ол шақыру комиссиясының төрағасына әрбiр әскерге шақырылу жасындағы жастар бойынша оның денсаулық жай-күйi, әскери қызметке жарамдылығы және сол немесе Қазақстан Республикасы Қарулы Күштерiнiң өзге де түрi мен әскер тектерiне, басқа да әскерлерi мен әскери құралымдарына қабылдау мүмкiндiктерi туралы баяндайды. Науқасы бар адамдар бойынша - оларды науқасы бойынша шақыруын кейiнге қалдыру немесе қосымша тексеруге (емдеуге) жiберу қажеттiгі туралы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34. Әскерге шақырылу жасындағы жастарды медициналық куәландыру қорытындыларына және оларды зерделеу деректеріне сәйкес аудандық (қалалық) шақыру комиссиялары мынадай шешімдердің бiрiн қабылдайды:
</w:t>
      </w:r>
      <w:r>
        <w:br/>
      </w:r>
      <w:r>
        <w:rPr>
          <w:rFonts w:ascii="Times New Roman"/>
          <w:b w:val="false"/>
          <w:i w:val="false"/>
          <w:color w:val="000000"/>
          <w:sz w:val="28"/>
        </w:rPr>
        <w:t>
      әскерге шақырылу жасындағы жастың саптық қызметке жарамдылығы және оны Қазақстан Республикасы Қарулы Күштерiнің тиiстi түрi немесе әскерлер тегiне, басқа да әскерлерi мен әскери құралымдарына қажеттi әскери мамандығы бойынша жөнелте отырып мерзiмдi әскери қызметке шақыру туралы;
</w:t>
      </w:r>
      <w:r>
        <w:br/>
      </w:r>
      <w:r>
        <w:rPr>
          <w:rFonts w:ascii="Times New Roman"/>
          <w:b w:val="false"/>
          <w:i w:val="false"/>
          <w:color w:val="000000"/>
          <w:sz w:val="28"/>
        </w:rPr>
        <w:t>
      негiздiлiгiн көрсете отырып, әскерге шақырылу жасындағы жасты мерзiмдi әскери қызметке шақыруды кейiнге қалдыру туралы;
</w:t>
      </w:r>
      <w:r>
        <w:br/>
      </w:r>
      <w:r>
        <w:rPr>
          <w:rFonts w:ascii="Times New Roman"/>
          <w:b w:val="false"/>
          <w:i w:val="false"/>
          <w:color w:val="000000"/>
          <w:sz w:val="28"/>
        </w:rPr>
        <w:t>
      әскерге шақырылу жасындағы жастың бейбiт уақытта әскери қызметке жарамсыздығы, соғыс уақытында саптан тыс қызметке жарамдылығы және әскери мiндеттiлердің әскери есебiне алынуы туралы;
</w:t>
      </w:r>
      <w:r>
        <w:br/>
      </w:r>
      <w:r>
        <w:rPr>
          <w:rFonts w:ascii="Times New Roman"/>
          <w:b w:val="false"/>
          <w:i w:val="false"/>
          <w:color w:val="000000"/>
          <w:sz w:val="28"/>
        </w:rPr>
        <w:t>
      әскерге шақырылу жасындағы жасты әскери есептен шығара отырып жарамсыз деп тану туралы;
</w:t>
      </w:r>
      <w:r>
        <w:br/>
      </w:r>
      <w:r>
        <w:rPr>
          <w:rFonts w:ascii="Times New Roman"/>
          <w:b w:val="false"/>
          <w:i w:val="false"/>
          <w:color w:val="000000"/>
          <w:sz w:val="28"/>
        </w:rPr>
        <w:t>
      шақырылуы кейiнге қалдырылған әскерге шақырылу жасындағы жастарды 27 жасқа толуына байланысты әскери мiндеттiлердiң есебiне алу туралы;
</w:t>
      </w:r>
      <w:r>
        <w:br/>
      </w:r>
      <w:r>
        <w:rPr>
          <w:rFonts w:ascii="Times New Roman"/>
          <w:b w:val="false"/>
          <w:i w:val="false"/>
          <w:color w:val="000000"/>
          <w:sz w:val="28"/>
        </w:rPr>
        <w:t>
      шақыру комиссиясы әскерге шақырылу жасындағы жастың денсаулық жай-күйiн анықтай алмаса оны қосымша тексеруге жiберу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35. Аудандық (қалалық) шақыру комиссиясы азаматтарды мерзiмдi әскери қызметке шақыру және Қазақстан Республикасы Қарулы Күштерiнiң тиiстi түрлерi мен тектерiне, басқа да әскерлерi мен әскери құралымдарына тағайындау туралы шешiм қабылдау кезiнде олардың өндiрiстiк бiлiктiлiгi мен мамандығы, денсаулық жай-күйi ескеріледi, осыған байланысты әдетте:
</w:t>
      </w:r>
      <w:r>
        <w:br/>
      </w:r>
      <w:r>
        <w:rPr>
          <w:rFonts w:ascii="Times New Roman"/>
          <w:b w:val="false"/>
          <w:i w:val="false"/>
          <w:color w:val="000000"/>
          <w:sz w:val="28"/>
        </w:rPr>
        <w:t>
      зымыран, авиация, броньды танк техникасын және радиотехникалық аппаратура шығаруға байланысты ұйымдарда жұмыс iстейтiн әскерге шақырылу жасындағы жастар тиiстi әскер түрлерi мен тектерiн жасақтауға жiберiледi;
</w:t>
      </w:r>
      <w:r>
        <w:br/>
      </w:r>
      <w:r>
        <w:rPr>
          <w:rFonts w:ascii="Times New Roman"/>
          <w:b w:val="false"/>
          <w:i w:val="false"/>
          <w:color w:val="000000"/>
          <w:sz w:val="28"/>
        </w:rPr>
        <w:t>
      режимдi және арнайы бөлiмдердi жасақтау үшiн көрсетiлген командаға алдын ала iрiктелген әскерге шақырылу жасындағы жастар жiберiледi;
</w:t>
      </w:r>
      <w:r>
        <w:br/>
      </w:r>
      <w:r>
        <w:rPr>
          <w:rFonts w:ascii="Times New Roman"/>
          <w:b w:val="false"/>
          <w:i w:val="false"/>
          <w:color w:val="000000"/>
          <w:sz w:val="28"/>
        </w:rPr>
        <w:t>
      әуе-десант әскерлерiн жасақтау үшiн әскерге шақырылу жасындағы жастарды бiрiншi кезекте парашютшi спортшылар қатарынан iрiктеу жүзеге асырылады. Әскерге шақырылу жасындағы жастардың ортадан кем емес бiлімi, дене бiтiмiнің жетілуi жақсы (бойы 170 см-ден кем емес) болуы тиiс;
</w:t>
      </w:r>
      <w:r>
        <w:br/>
      </w:r>
      <w:r>
        <w:rPr>
          <w:rFonts w:ascii="Times New Roman"/>
          <w:b w:val="false"/>
          <w:i w:val="false"/>
          <w:color w:val="000000"/>
          <w:sz w:val="28"/>
        </w:rPr>
        <w:t>
      жоғары бiлiмi бар әскерге шақырылу жасындағы жастар оқу бөлiмдерiне олардың білiмiне және әскери дайындық бейініне ұқсас мамандықтар бойынша жiберiледi;
</w:t>
      </w:r>
      <w:r>
        <w:br/>
      </w:r>
      <w:r>
        <w:rPr>
          <w:rFonts w:ascii="Times New Roman"/>
          <w:b w:val="false"/>
          <w:i w:val="false"/>
          <w:color w:val="000000"/>
          <w:sz w:val="28"/>
        </w:rPr>
        <w:t>
      математика, физика және инженерлiк-экономикалық факультеттерiн бiтiрген әскерге шақырылу жасындағы жастар радиотехникалық, зениттiк-зымыран бөлiмдерiне, Қарулы Күштердiң барлық түрлерінің байланыс бөлiмдерiне жiберiледi;
</w:t>
      </w:r>
      <w:r>
        <w:br/>
      </w:r>
      <w:r>
        <w:rPr>
          <w:rFonts w:ascii="Times New Roman"/>
          <w:b w:val="false"/>
          <w:i w:val="false"/>
          <w:color w:val="000000"/>
          <w:sz w:val="28"/>
        </w:rPr>
        <w:t>
      ауыл шаруашылығын механикаландыру және электрлендiру факультеттерiн бiтiрген әскерге шақырылу жасындағы жастар - танк, авиация, зениттiк-зымыран бөлiмдерiне және Қазақстан Республикасы Төтенше жағдайлар жөнiндегi агенттiгiнiң азаматтық қорғаныс бөлiмдерiне жiберiледi;
</w:t>
      </w:r>
      <w:r>
        <w:br/>
      </w:r>
      <w:r>
        <w:rPr>
          <w:rFonts w:ascii="Times New Roman"/>
          <w:b w:val="false"/>
          <w:i w:val="false"/>
          <w:color w:val="000000"/>
          <w:sz w:val="28"/>
        </w:rPr>
        <w:t>
      сәулет, көркем сурет және кинотехникалық факультеттерiн бiтiрген әскерге шақырылу жасындағы жастар инженерлiк-саперлiк бөлiмдерiне жiберiледi;
</w:t>
      </w:r>
      <w:r>
        <w:br/>
      </w:r>
      <w:r>
        <w:rPr>
          <w:rFonts w:ascii="Times New Roman"/>
          <w:b w:val="false"/>
          <w:i w:val="false"/>
          <w:color w:val="000000"/>
          <w:sz w:val="28"/>
        </w:rPr>
        <w:t>
      медицина және фармацевтика факультеттерiн бiтiрген әскерге шақырылу жасындағы жастар Қазақстан Республикасының Қарулы Күштерiне, басқа да әскерлері мен әскери құралымдарына, тиiсiнше медицина және фармацевтика қызметтерiне жiберiледi.
</w:t>
      </w:r>
      <w:r>
        <w:br/>
      </w:r>
      <w:r>
        <w:rPr>
          <w:rFonts w:ascii="Times New Roman"/>
          <w:b w:val="false"/>
          <w:i w:val="false"/>
          <w:color w:val="000000"/>
          <w:sz w:val="28"/>
        </w:rPr>
        <w:t>
      егiз ағайындылар, егер олар мерзiмдi әскери қызметке бiр мезгiлде және бiр шақыру комиссиясымен шақырылса және бiлiмi мен арнайы дайындығы, денсаулық жай-күйi мен дене бiтiмiнің дамуы бойынша және басқа да деректерi жөнiнен бiрдей болса, бiрге бiр әскери бөлiмде қызмет ету үшiн жiберiлуге тиiс;
</w:t>
      </w:r>
      <w:r>
        <w:br/>
      </w:r>
      <w:r>
        <w:rPr>
          <w:rFonts w:ascii="Times New Roman"/>
          <w:b w:val="false"/>
          <w:i w:val="false"/>
          <w:color w:val="000000"/>
          <w:sz w:val="28"/>
        </w:rPr>
        <w:t>
      ауырлығы орташа, ауыр және аса ауыр қылмыстар жасаған үшiн өтелген және алынып тасталған соттылығы бар, сондай-ақ екі және одан көп соттылығы бар әскерге шақырылу жасындағы жастар әскери құрылыс жасақтарын (бөлiмдерiн) жасақтауға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36. Мерзiмдi әскери қызметке шақыруды кейiнге қалдыру азаматтарға Заңның 
</w:t>
      </w:r>
      <w:r>
        <w:rPr>
          <w:rFonts w:ascii="Times New Roman"/>
          <w:b w:val="false"/>
          <w:i w:val="false"/>
          <w:color w:val="000000"/>
          <w:sz w:val="28"/>
        </w:rPr>
        <w:t xml:space="preserve"> 15-бабына </w:t>
      </w:r>
      <w:r>
        <w:rPr>
          <w:rFonts w:ascii="Times New Roman"/>
          <w:b w:val="false"/>
          <w:i w:val="false"/>
          <w:color w:val="000000"/>
          <w:sz w:val="28"/>
        </w:rPr>
        <w:t>
 сәйкес берiледi:
</w:t>
      </w:r>
      <w:r>
        <w:br/>
      </w:r>
      <w:r>
        <w:rPr>
          <w:rFonts w:ascii="Times New Roman"/>
          <w:b w:val="false"/>
          <w:i w:val="false"/>
          <w:color w:val="000000"/>
          <w:sz w:val="28"/>
        </w:rPr>
        <w:t>
      отбасы жағдайы бойынша;
</w:t>
      </w:r>
      <w:r>
        <w:br/>
      </w:r>
      <w:r>
        <w:rPr>
          <w:rFonts w:ascii="Times New Roman"/>
          <w:b w:val="false"/>
          <w:i w:val="false"/>
          <w:color w:val="000000"/>
          <w:sz w:val="28"/>
        </w:rPr>
        <w:t>
      оқуын жалғастыру үшiн;
</w:t>
      </w:r>
      <w:r>
        <w:br/>
      </w:r>
      <w:r>
        <w:rPr>
          <w:rFonts w:ascii="Times New Roman"/>
          <w:b w:val="false"/>
          <w:i w:val="false"/>
          <w:color w:val="000000"/>
          <w:sz w:val="28"/>
        </w:rPr>
        <w:t>
      денсаулық жай-күйi бойынша;
</w:t>
      </w:r>
      <w:r>
        <w:br/>
      </w:r>
      <w:r>
        <w:rPr>
          <w:rFonts w:ascii="Times New Roman"/>
          <w:b w:val="false"/>
          <w:i w:val="false"/>
          <w:color w:val="000000"/>
          <w:sz w:val="28"/>
        </w:rPr>
        <w:t>
      басқа да себептер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37. Мерзiмдi әскери қызметке шақыруды кейiнге қалдыру аудандық (қалалық) шақыру комиссиясының шешiмiмен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38. Отбасы жағдайы бойынша мерзiмдi әскери қызметке шақыруды кейiнге қалдыру азаматтарға олардың отбасы жағдайын тексерудің негiзiнде Заңға сәйкес берiледi және осы мәселенi алғашқы қараған кезде бiр рет қабылданады.
</w:t>
      </w:r>
      <w:r>
        <w:br/>
      </w:r>
      <w:r>
        <w:rPr>
          <w:rFonts w:ascii="Times New Roman"/>
          <w:b w:val="false"/>
          <w:i w:val="false"/>
          <w:color w:val="000000"/>
          <w:sz w:val="28"/>
        </w:rPr>
        <w:t>
      Тексерудi жергiлiктi атқарушы органның, бiлiм беру ұйымдары мен өзге де ұйымдардың, аудандық (қалалық) әскери комиссариатының өкiлдерiнен құралған комиссиялар жүргiзедi. Тексеру қорытындылары бойынша көрсетiлген комиссия әскерге шақырылу жасындағы жастың отбасы жағдайын тексеру актiсiн (5-қосымша) жасайды. Акт әскерге шақырылу жасындағы жасқа мерзiмдi әскери қызметке шақыруды кейiнге қалдыруды беру кезiнде бiр рет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39. Отбасы жағдайы бойынша шақыруды кейiнге қалдыру құқығын жоғалтқан адамдар мерзiмдi әскери қызметке жалпы негiздерде шақырылады.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Азаматтарға бiлiм алуын жалғастыру үшiн шақыруды кейiнге қалдыру туралы шешiм заңға сәйкес беріледi және ол бiлiм беру ұйымдарында әскерге шақырылу жасындағы жасқа берiлетiн анықтаманың (6-қосымша) негiзiнде әскерге шақырылу жасындағы жас аудандық шақыру комиссиясынан бастапқы өту кезiнде бiр рет қабылданады.
</w:t>
      </w:r>
      <w:r>
        <w:br/>
      </w:r>
      <w:r>
        <w:rPr>
          <w:rFonts w:ascii="Times New Roman"/>
          <w:b w:val="false"/>
          <w:i w:val="false"/>
          <w:color w:val="000000"/>
          <w:sz w:val="28"/>
        </w:rPr>
        <w:t>
      Кейiннен бiлiмiн жалғастыру үшiн шақырылуы кейiнге қалдырылған адамдар жыл сайын 1 қазанға дейiн аудандық (қалалық) әскери комиссариаттарға олардың тиiстi бiлiм беру ұйымдарында оқуларын жалғастырып жүргенін растайтын анықтамаларды өзi ұсынады. Көрсетiлген анықтамалар әскерге шақырылу жасындағы жастың жеке iсiне тiгiледi.
</w:t>
      </w:r>
      <w:r>
        <w:br/>
      </w:r>
      <w:r>
        <w:rPr>
          <w:rFonts w:ascii="Times New Roman"/>
          <w:b w:val="false"/>
          <w:i w:val="false"/>
          <w:color w:val="000000"/>
          <w:sz w:val="28"/>
        </w:rPr>
        <w:t>
      Бiлiмiн жалғастыру үшiн шақыруды кейiнге қалдыруды ресiмдеу әскерге шақырылу жасындағы жастарды аудандық (қалалық) шақыру комиссиясына шақырумен, олар медициналық куәландырудан өтпестен жүргiзiледi. Осы әскерге шақырылу жасындағы жастардың денсаулық жай-күйi туралы деректер, олардың шақыру учаскелерiне тiркелуi кезiнде медициналық куәландырудың қорытындылары негiзiнде аудандық (қалалық) шақыру комиссияларының хаттамалар кiтабына енгiзiледi (7-қосымша).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41. Заңға сәйкес денсаулық жай-күйi бойынша мерзiмдi әскери қызметке шақыруды кейінге қалдыру медициналық куәландыру кезiнде әскери қызметке уақытша жарамсыз деп танылған азаматтарға бiр жыл мерзiмге дейiн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42. Басқа да себептер бойынша мерзiмдi әскери қызметке шақыруды кейiнге қалдыру азаматтарға Заңға сәйкес берiледi. Бұл ретте осы Ереженiң 19-тармағында аталған шақырылушы азаматтардың қажеттi санынан асқан жағдайда оларға басқа да себептермен аудандық (қалалық) шақыру комиссиялары ресiмдейтiн мерзiмдi әскери қызметке шақыруды кейiнге қалдыру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Отбасы жағдайлары бойынша, бiлiмiн жалғастыру үшiн, денсаулық жай-күйi және басқа да себептер бойынша шақыруды кейiнге қалдыруды беру туралы аудандық (қалалық) шақыру комиссияларының шешiмi аудандық (қалалық) шақыру комиссияларының хаттамалар кiтабына және қандай мерзiмге дейiн кейiнге қалдырылғанын, сондай-ақ оны беру үшiн негіздемесі көрсетiле отырып, әскерге шақырылу жасындағы жастардың есепке алу карталарына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Шақыруды кейiнге қалдыруға құқығы бар әскерге шақырылу жасындағы жастар олардың қалауы бойынша мерзiмдi әскери қызметке шақырылуы мүмкiн. Бұл үшiн олар өз еркiмен бас тарту туралы жеке жазған және нотариалдық расталған және ата-аналары, олардың келiскендiгi туралы басқа да мүдделi адамдардың нотариалдық расталған өтiнiшiн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45. Мерзiмдi әскери қызметке шақырудан босату Заңның 16-бабына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Аудандық (қалалық) шақыру комиссияларымен бейбiт уақытта әскери қызметке жарамсыз деп танылған және осыған байланысты олар 27 жасқа толғанға дейiн әскери мiндеттiлер есебiне алынған адамдар әр 3 жыл сайын міндеттi медициналық қайта куәландыруға жатады.
</w:t>
      </w:r>
      <w:r>
        <w:br/>
      </w:r>
      <w:r>
        <w:rPr>
          <w:rFonts w:ascii="Times New Roman"/>
          <w:b w:val="false"/>
          <w:i w:val="false"/>
          <w:color w:val="000000"/>
          <w:sz w:val="28"/>
        </w:rPr>
        <w:t>
      Медициналық қайта куәландыру кезiнде бейбiт уақытта әскери қызметке жарамды деп танылған адамдар әскерге шақырылу жасындағы жастардың есебiне қайта қоюға жатады және мерзiмдi әскери қызметке жалпы негiздерде шақырылады. Көрсетiлген адамдар есептiк-алфавиттiк кiтапқа дәрiгерлiк комиссия хаттамасының нөмiрi мен күнiне, олардың мерзiмдi әскери қызметке жарамдылығы туралы және әскерге шақырылу жасындағы жастардың есебiне қайта қою туралы шығарылған шешiмге сiлтеме жасала отырып қайтадан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Шақыру комиссиясының төрағасы аудандық (қалалық) шақыру комиссиясының жұмысын, оның мүшелерінің толық құрамында отырыс өткiзудi қамтамасыз етедi және азаматтарды шақыруды кейiнге қалдыруды бере отырып мерзiмдi әскери қызметке шақырумен немесе мерзiмдi әскери қызметке шақырудан босатумен байланысты құжаттардың уақтылы және дұрыс ресiмделуi үшiн тұрақты бақылауды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Шақырудан өткен адамдардың құжаттарын ресiмдеу аудандық (қалалық) шақыру комиссиясының шешiмiне сәйкес мынадай талаптарды басшылыққа ала отырып жүргiзiледi:
</w:t>
      </w:r>
      <w:r>
        <w:br/>
      </w:r>
      <w:r>
        <w:rPr>
          <w:rFonts w:ascii="Times New Roman"/>
          <w:b w:val="false"/>
          <w:i w:val="false"/>
          <w:color w:val="000000"/>
          <w:sz w:val="28"/>
        </w:rPr>
        <w:t>
      әскери қызметшінің есептік-қызметтiк карточкасында денсаулық жай-күйi бойынша әскери қызметке жарамдылығы туралы аудандық (қалалық) шақыру комиссиясының шешiмi, оның Қазақстан Республикасы Қарулы Күштерiнiң қай түрi мен әскер тектерiне, басқа да әскерлерi мен әскери құралымдарына тағайындалғаны жазылады;
</w:t>
      </w:r>
      <w:r>
        <w:br/>
      </w:r>
      <w:r>
        <w:rPr>
          <w:rFonts w:ascii="Times New Roman"/>
          <w:b w:val="false"/>
          <w:i w:val="false"/>
          <w:color w:val="000000"/>
          <w:sz w:val="28"/>
        </w:rPr>
        <w:t>
      отбасы жағдайы бойынша, бiлiмiн жалғастыру үшiн, денсаулық жай-күйi бойынша және басқа да себептер бойынша мерзiмдi әскери қызметке шақырылуы кейiнге қалдыруды алған адамдар шақыру учаскесiне тiркелгенi туралы куәлiктерiндегi "Шақыру комиссиясынан өту нәтижелерi" деген бөлiмде елтаңбалы сүргілi мөрмен бекiтiлетiн тиiстi жазба жазылады;
</w:t>
      </w:r>
      <w:r>
        <w:br/>
      </w:r>
      <w:r>
        <w:rPr>
          <w:rFonts w:ascii="Times New Roman"/>
          <w:b w:val="false"/>
          <w:i w:val="false"/>
          <w:color w:val="000000"/>
          <w:sz w:val="28"/>
        </w:rPr>
        <w:t>
      бейбiт уақытта әскери қызметке жарамсыз, соғыс уақытында саптан тыс қызметке жарамды деп танылған, сондай-ақ әскери есептен шығарылуымен әскери қызметке жарамсыз деп танылған адамдарға шақыру комиссиясының хаттамалар кiтабынан үзiндiлер толтырылады. Үзiндiнiң негiзiнде запас бойынша есепке алу әскери құжаттары ресiмделедi. Есепке алу әскери құжаттар ресiмделгеннен кейiн үш данада тiзiм жасалады және әскерге шақырылу жасындағы жастардың есепке алу карталарымен оларға әскери билеттер жазып беретiн облыстық әскери комиссариаттардың есепке алу бөлiмiне ұсынылады. Әскерге шақырылу жасындағы жастардың есепке алу картасында әскери билеттiң сериясы, нөмiрi мен күнi белгi қойыла отырып жазылған үзiндi әскери билеттермен тiзімнiң екiншi данасы аудандық (қалалық) әскери комиссариатқа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Мерзiмдi әскери қызметке шақырылған азаматтар, олардың ата-аналары және өзге де мүдделi адамдар аудандық (қалалық) шақыру комиссиясы шығарған шешіммен келiспеген жағдайда белгiленген тәртiппен шағымдануға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50. Аудандық (қалалық) шақыру комиссиясының шешiмiне сәйкес мерзiмді әскери қызметке шақырылған азаматтар облыстық жинау пунктiне ұйымдасқан түрде келедi. Оларды жеткiзу үшiн аудандық (қалалық) әскери комиссариат қызметкерлерiнің ішінен ертiп жүрушiлер тағайындалады. Ертiп жүрушiлерге атаулы тiзiмнің үш данасы (8-қосымша) және жапсырылған түрде жеке iстер, есепке алу-қызметтiк карточкалар, амбулаторлық науқастың медициналық картасына жасөспiрiмге арналған қосымша парақтар берiледi.
</w:t>
      </w:r>
      <w:r>
        <w:br/>
      </w:r>
      <w:r>
        <w:rPr>
          <w:rFonts w:ascii="Times New Roman"/>
          <w:b w:val="false"/>
          <w:i w:val="false"/>
          <w:color w:val="000000"/>
          <w:sz w:val="28"/>
        </w:rPr>
        <w:t>
      Атаулы тiзiмнiң N 1 және 2-даналары облыстық жинау пунктiнiң бастығына берiледi, ал облыстық жинау пунктiнiң бастығы команданы қабылдап алғандығына қол қойған N 3 данасы команданы ертiп жүрушiмен бiрге аудандық (қалалық) әскери комиссариатқа қайтарылады.
</w:t>
      </w:r>
      <w:r>
        <w:br/>
      </w:r>
      <w:r>
        <w:rPr>
          <w:rFonts w:ascii="Times New Roman"/>
          <w:b w:val="false"/>
          <w:i w:val="false"/>
          <w:color w:val="000000"/>
          <w:sz w:val="28"/>
        </w:rPr>
        <w:t>
      Атаулы тiзiмнің N 2 данасы команда облыстық жинау пунктiнен жөнелтiлген күнi аудандық (қалалық) әскери комиссариатқа қайтарылады. Онда жөнелтiлетiн азаматтардың әр қайсысы аты-жөнiнің тұсына: қашан (күнi, айы мен жылы) және қандай әскери командамен жөнелтiлгенi немесе аудандық (қалалық) әскери комиссариатқа қандай себеппен қайтарылғаны туралы белгi қойылады. Тiзiмнiң осы данасына облыстық жинау пунктiнiң бастығы қол қояды және сүргiлi елтаңбалы мөрмен куәландырылады.
</w:t>
      </w:r>
      <w:r>
        <w:br/>
      </w:r>
      <w:r>
        <w:rPr>
          <w:rFonts w:ascii="Times New Roman"/>
          <w:b w:val="false"/>
          <w:i w:val="false"/>
          <w:color w:val="000000"/>
          <w:sz w:val="28"/>
        </w:rPr>
        <w:t>
      Облыстық жинау пунктiнен алынған атаулы тiзiмнiң N 2 данасы аудандық (қалалық) әскери комиссариатта кiрiс журналы бойынша ескерiледi. Осы тiзiм негiзiнде есепке алу-алфавиттiк кiтаптың тиiстi бағанында әскерге жөнелтiлген әскерге шақырылу жасындағы жастардың әрқайсысының аты-жөнiнiң тұсына: "200_ жылы __ мамырда N әскери командамен жөнелтiлді" деген белгi қойылады, одан кейiн осы тiзiм аудандық (қалалық) әскери комиссариаттағы iстерге тігіліп, 3 данада 5 жыл бойы сақталады.
</w:t>
      </w:r>
      <w:r>
        <w:br/>
      </w:r>
      <w:r>
        <w:rPr>
          <w:rFonts w:ascii="Times New Roman"/>
          <w:b w:val="false"/>
          <w:i w:val="false"/>
          <w:color w:val="000000"/>
          <w:sz w:val="28"/>
        </w:rPr>
        <w:t>
      Атаулы тiзiмнің N 1 данасы тiзімге енгiзілген адамдардың қашан және қандай әскери командамен жөнелтiлгенi немесе аудандық (қалалық) әскери комиссариатқа қандай себептер бойынша қайтарылғаны туралы белгiлерiмен облыстық әскери комиссариаттың iсiне тiгіледi және 5 жыл бойы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51. Заңға сәйкес аудандық (қалалық) шақыру комиссияларының қызметiне басшылық жасау және бақылау үшiн облыстарда және Астана мен Алматы қалаларында тиiстi облыстық (Астана, Алматы қалаларында - қалалық) шақыру комиссиялары құрылады.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52. Облыстық (қалалық) шақыру комиссиялары Қазақстан Республикасының Қарулы Күштерiне, басқа да әскерлерi мен әскери құралымдарына жөнелту алдында тiкелей облыстық жинау пунктiнде аудандық (қалалық) шақыру комиссиясымен мерзiмдi әскери қызметке шақырылған адамдарды медициналық бақылау тексеруден өткізеді.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53. Облыстық жинау пунктiндегi медициналық бақылау тексеруi нәтижесінде әскери қызметке кедергi келтiретiн ауруы анықталған әскерге шақырылу жасындағы жастар шақырылған жерi бойынша аудандық (қалалық) әскери комиссариатқа жiберiледi.
</w:t>
      </w:r>
      <w:r>
        <w:br/>
      </w:r>
      <w:r>
        <w:rPr>
          <w:rFonts w:ascii="Times New Roman"/>
          <w:b w:val="false"/>
          <w:i w:val="false"/>
          <w:color w:val="000000"/>
          <w:sz w:val="28"/>
        </w:rPr>
        <w:t>
      Облыстық жинау пунктiнен аудандық әскери комиссариаттарға қайтарылған әскерге шақырылу жасындағы жастар облыстық шақыру пунктiнен қайтарылған әскерге шақырылу жасындағы жастардың есеп кiтабына (9-қосымша) енгiзiледi.
</w:t>
      </w:r>
      <w:r>
        <w:br/>
      </w:r>
      <w:r>
        <w:rPr>
          <w:rFonts w:ascii="Times New Roman"/>
          <w:b w:val="false"/>
          <w:i w:val="false"/>
          <w:color w:val="000000"/>
          <w:sz w:val="28"/>
        </w:rPr>
        <w:t>
      Қайтарылатын әскерге шақырылу жасындағы жастардың әрқайсысына қатысты шақыру комиссиясының төрағасы аудандық әскери комиссардың атына әскерге шақырылушыны кейiн қайтару себебi көрсетiлiп қызметтiк хат (10-қосымша) жiберiледi. Бұл қызметтiк хат әскерге шақырылу жасындағы жастың жеке iсiне тiгiледi.
</w:t>
      </w:r>
      <w:r>
        <w:br/>
      </w:r>
      <w:r>
        <w:rPr>
          <w:rFonts w:ascii="Times New Roman"/>
          <w:b w:val="false"/>
          <w:i w:val="false"/>
          <w:color w:val="000000"/>
          <w:sz w:val="28"/>
        </w:rPr>
        <w:t>
      Аудандық әскери комиссарлар облыстық жинау пунктiнен қайтарылған барлық адамдарды облыстық жинау пунктiнен алынған жаңа деректердi ескере отырып, мерзiмдi әскери қызметке шақыру мәселесiн шешу үшiн шақыру комиссиясына қайта шақырады.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Аудандық (қалалық) шақыру комиссиясы дұрыс тағайындамаған, iріктеу талаптарына сай келмейтiн әскерге шақырылу жасындағы жастар облыстық (қалалық) шақыру комиссияларының шешiмiмен Қарулы Күштердiң өзге де түрлерi мен әскер тектерiне, Қазақстан Республикасының басқа да әскерлерi мен әскери құралымдарына тағайындалады.
</w:t>
      </w:r>
      <w:r>
        <w:br/>
      </w:r>
      <w:r>
        <w:rPr>
          <w:rFonts w:ascii="Times New Roman"/>
          <w:b w:val="false"/>
          <w:i w:val="false"/>
          <w:color w:val="000000"/>
          <w:sz w:val="28"/>
        </w:rPr>
        <w:t>
      Облыстық жинау пунктiндегi дәрiгерлердiң жұмысы Қазақстан Республикасының Қарулы Күштерi, басқа әскерлерi мен әскери құралымдары үшiн жаңа буынды медициналық тексерудің соңғы кезеңi болып табылады. Медициналық тексеру кезiнде денсаулық жай-күйi бойынша әскери қызметке жарамсыз азаматтарды мерзiмдi әскери қызметке шақыруды болдырмау үшiн аудандық (қалалық) шақыру комиссияларының болуы мүмкiн қателерi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55. Аудандық (қалалық) шақыру комиссиясымен денсаулық жай-күйi бойынша әскери қызметке жарамсыз деп танылған әскерге шақырылу жасындағы жастарды запасқа ресiмдеу тек облыстық (қалалық) шақыру комиссиясымен бақылау медициналық куәландыру өткiзiлгеннен кейiн ғана жүргiзiледi. Бақылау медициналық куәландыру нәтижелерi әскерге шақырылу жасындағы жастың есепке алу картасына енгiзiледi, оған облыстық (қалалық) шақыру комиссиясының төрағасы қол қояды және облыстық әскери комиссардың елтаңбалы мөрiмен расталады.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Облыстық (қалалық) шақыру комиссиясына сонымен қатар әскерге шақырылушы азаматтардың, олардың ата-аналары мен өзге де мүдделi адамдардың шақыру мәселелерi бойынша шағымдарын қарау жүктеледi.
</w:t>
      </w:r>
      <w:r>
        <w:br/>
      </w:r>
      <w:r>
        <w:rPr>
          <w:rFonts w:ascii="Times New Roman"/>
          <w:b w:val="false"/>
          <w:i w:val="false"/>
          <w:color w:val="000000"/>
          <w:sz w:val="28"/>
        </w:rPr>
        <w:t>
      Аудандық (қалалық) шақыру комиссиясының шешiмiне әскерге шақырылу жасындағы жастың және басқа да адамдардың шағымдары бұл шешiмнің орындалуын тоқтатпайды.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57. Аудандық (қалалық) шақыру комиссияларының жұмысы және азаматтарды Қазақстан Республикасының Қарулы Күштерiне, басқа да әскерлерi мен әскери құралымдарына жөнелту аяқталғаннан кейiн облыстық (қалалық) шақыру комиссиялары мыналарға міндеттi:
</w:t>
      </w:r>
      <w:r>
        <w:br/>
      </w:r>
      <w:r>
        <w:rPr>
          <w:rFonts w:ascii="Times New Roman"/>
          <w:b w:val="false"/>
          <w:i w:val="false"/>
          <w:color w:val="000000"/>
          <w:sz w:val="28"/>
        </w:rPr>
        <w:t>
      аудандық (қалалық) шақыру комиссиялары төрағаларының: шілдеде - көктемгi шақырудың қорытындылары бойынша, қаңтарда - күзгi және толықтай жылдық шақырулардың қорытындылары бойынша олардың атқарған жұмыстары туралы егжей-тегжейлi есебiн тыңдау;
</w:t>
      </w:r>
      <w:r>
        <w:br/>
      </w:r>
      <w:r>
        <w:rPr>
          <w:rFonts w:ascii="Times New Roman"/>
          <w:b w:val="false"/>
          <w:i w:val="false"/>
          <w:color w:val="000000"/>
          <w:sz w:val="28"/>
        </w:rPr>
        <w:t>
      аудандық (қалалық) шақыру комиссияларының әскерге шақырылу жасындағы жастарды мерзiмдi әскери қызметке шақырудан босату туралы және 27 жасқа толған адамдарды запасқа шығару туралы шешімдерiнiң дұрыстығын тексеру;
</w:t>
      </w:r>
      <w:r>
        <w:br/>
      </w:r>
      <w:r>
        <w:rPr>
          <w:rFonts w:ascii="Times New Roman"/>
          <w:b w:val="false"/>
          <w:i w:val="false"/>
          <w:color w:val="000000"/>
          <w:sz w:val="28"/>
        </w:rPr>
        <w:t>
      бейбiт уақытта әскери қызметке жарамсыз, соғыс уақытында саптық емес қызметке жарамды және әскери есептен шығара отырып әскери қызметке жарамсыз деп танылған, сондай-ақ денсаулық жай-күйi бойынша шақырылуы кейiнге қалдырылған әскерге шақырылу жасындағы жастарды бақылау медициналық куәландыруды жүргiзу;
</w:t>
      </w:r>
      <w:r>
        <w:br/>
      </w:r>
      <w:r>
        <w:rPr>
          <w:rFonts w:ascii="Times New Roman"/>
          <w:b w:val="false"/>
          <w:i w:val="false"/>
          <w:color w:val="000000"/>
          <w:sz w:val="28"/>
        </w:rPr>
        <w:t>
      азаматтарды Заңда көзделген мерзiмдi әскери қызметке шақыруды кейiнге қалдырудың дұрыстығын iшiнара тексерудi жүргiзу. Аудандық (қалалық) шақыру комиссиялары қабылдаған шешiмдердi тексеру нәтижелерi облыстық (қалалық) шақыру комиссиясы хаттамалар кiтабына енгiзiледi (11-қосымша).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58. Облыстық жинау пунктінің жұмысы. Әскери комиссариаттар Заңға сәйкес жабдықталған жинау пункттерiмен мынадай мақсатта қамтамасыз етiледi:
</w:t>
      </w:r>
      <w:r>
        <w:br/>
      </w:r>
      <w:r>
        <w:rPr>
          <w:rFonts w:ascii="Times New Roman"/>
          <w:b w:val="false"/>
          <w:i w:val="false"/>
          <w:color w:val="000000"/>
          <w:sz w:val="28"/>
        </w:rPr>
        <w:t>
      жаңа буынмен командалар құру;
</w:t>
      </w:r>
      <w:r>
        <w:br/>
      </w:r>
      <w:r>
        <w:rPr>
          <w:rFonts w:ascii="Times New Roman"/>
          <w:b w:val="false"/>
          <w:i w:val="false"/>
          <w:color w:val="000000"/>
          <w:sz w:val="28"/>
        </w:rPr>
        <w:t>
      командаларды әскерлерден жаңа буынды қабылдап алу және iлесiп жүру үшiн келген өкiлдерге беру;
</w:t>
      </w:r>
      <w:r>
        <w:br/>
      </w:r>
      <w:r>
        <w:rPr>
          <w:rFonts w:ascii="Times New Roman"/>
          <w:b w:val="false"/>
          <w:i w:val="false"/>
          <w:color w:val="000000"/>
          <w:sz w:val="28"/>
        </w:rPr>
        <w:t>
      осы буынды қажеттi мүлiкпен және тағайындалған жерге дейiнгi жолға қажеттi тамақпен қамтамасыз ету;
</w:t>
      </w:r>
      <w:r>
        <w:br/>
      </w:r>
      <w:r>
        <w:rPr>
          <w:rFonts w:ascii="Times New Roman"/>
          <w:b w:val="false"/>
          <w:i w:val="false"/>
          <w:color w:val="000000"/>
          <w:sz w:val="28"/>
        </w:rPr>
        <w:t>
      командаларды Қазақстан Республикасының Қарулы Күштерiне, басқа әскерлерi мен әскери құралымдарына ұйымдасқан түрде жөнелту;
</w:t>
      </w:r>
      <w:r>
        <w:br/>
      </w:r>
      <w:r>
        <w:rPr>
          <w:rFonts w:ascii="Times New Roman"/>
          <w:b w:val="false"/>
          <w:i w:val="false"/>
          <w:color w:val="000000"/>
          <w:sz w:val="28"/>
        </w:rPr>
        <w:t>
      Облыстық жинау пункттерiнде шақырылғандардың iшiнен жекелеген адамдар науқастану немесе басқа да себептермен кейiнге қалдырылған жағдайда командаларды толықтыру үшiн қажеттiлiгiне қарай пайдаланылатын әскери командамен жөнелтiлетiндердің санынан 1 пайызға дейiнгi санда әскерге шақырылу жасындағы жастар резервiнің болуына рұқсат етiледi. Облыстық жинау пункттерiнде резервте тұрған әскерге шақырылу жасындағы жастарды 2, 3 күннен артық ұстауға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59. Облыстық жинау пунктiнде:
</w:t>
      </w:r>
      <w:r>
        <w:br/>
      </w:r>
      <w:r>
        <w:rPr>
          <w:rFonts w:ascii="Times New Roman"/>
          <w:b w:val="false"/>
          <w:i w:val="false"/>
          <w:color w:val="000000"/>
          <w:sz w:val="28"/>
        </w:rPr>
        <w:t>
      аудандық (қалалық) әскери комиссариаттардан келетiн жеке құрамды орналастыру үшiн үй-жай;
</w:t>
      </w:r>
      <w:r>
        <w:br/>
      </w:r>
      <w:r>
        <w:rPr>
          <w:rFonts w:ascii="Times New Roman"/>
          <w:b w:val="false"/>
          <w:i w:val="false"/>
          <w:color w:val="000000"/>
          <w:sz w:val="28"/>
        </w:rPr>
        <w:t>
      жеке құрамды санитарлық тазартуға арналған (монша, душ) үй-жайлар;
</w:t>
      </w:r>
      <w:r>
        <w:br/>
      </w:r>
      <w:r>
        <w:rPr>
          <w:rFonts w:ascii="Times New Roman"/>
          <w:b w:val="false"/>
          <w:i w:val="false"/>
          <w:color w:val="000000"/>
          <w:sz w:val="28"/>
        </w:rPr>
        <w:t>
      әскерге шақырылушы азаматтар арасында олар жинау пунктiнде болған кезде тәрбие жұмысын жүргiзуге арналған үй-жайлар;
</w:t>
      </w:r>
      <w:r>
        <w:br/>
      </w:r>
      <w:r>
        <w:rPr>
          <w:rFonts w:ascii="Times New Roman"/>
          <w:b w:val="false"/>
          <w:i w:val="false"/>
          <w:color w:val="000000"/>
          <w:sz w:val="28"/>
        </w:rPr>
        <w:t>
      әрбiр дәрiгер-маманға бiр бөлме есебiнен медициналық тексеруге арналған бөлме;
</w:t>
      </w:r>
      <w:r>
        <w:br/>
      </w:r>
      <w:r>
        <w:rPr>
          <w:rFonts w:ascii="Times New Roman"/>
          <w:b w:val="false"/>
          <w:i w:val="false"/>
          <w:color w:val="000000"/>
          <w:sz w:val="28"/>
        </w:rPr>
        <w:t>
      флюрография қондырғысы үшiн үй-жай (орын);
</w:t>
      </w:r>
      <w:r>
        <w:br/>
      </w:r>
      <w:r>
        <w:rPr>
          <w:rFonts w:ascii="Times New Roman"/>
          <w:b w:val="false"/>
          <w:i w:val="false"/>
          <w:color w:val="000000"/>
          <w:sz w:val="28"/>
        </w:rPr>
        <w:t>
      әскери командаларды жасақтау бөлiмшесiне арналған үй-жай;
</w:t>
      </w:r>
      <w:r>
        <w:br/>
      </w:r>
      <w:r>
        <w:rPr>
          <w:rFonts w:ascii="Times New Roman"/>
          <w:b w:val="false"/>
          <w:i w:val="false"/>
          <w:color w:val="000000"/>
          <w:sz w:val="28"/>
        </w:rPr>
        <w:t>
      жаңа буынды әскери бөлiмдерге қабылдау және iлесiп жүру үшiн әскерлерден келген жеке құрамды орналастыруға арналған үй-жай;
</w:t>
      </w:r>
      <w:r>
        <w:br/>
      </w:r>
      <w:r>
        <w:rPr>
          <w:rFonts w:ascii="Times New Roman"/>
          <w:b w:val="false"/>
          <w:i w:val="false"/>
          <w:color w:val="000000"/>
          <w:sz w:val="28"/>
        </w:rPr>
        <w:t>
      тамақтандыру пунктi, буфет;
</w:t>
      </w:r>
      <w:r>
        <w:br/>
      </w:r>
      <w:r>
        <w:rPr>
          <w:rFonts w:ascii="Times New Roman"/>
          <w:b w:val="false"/>
          <w:i w:val="false"/>
          <w:color w:val="000000"/>
          <w:sz w:val="28"/>
        </w:rPr>
        <w:t>
      дезинфекциялық камералары бар санитарлық өткiзушi, екi инфекция изоляторы, санитарлық тораптар;
</w:t>
      </w:r>
      <w:r>
        <w:br/>
      </w:r>
      <w:r>
        <w:rPr>
          <w:rFonts w:ascii="Times New Roman"/>
          <w:b w:val="false"/>
          <w:i w:val="false"/>
          <w:color w:val="000000"/>
          <w:sz w:val="28"/>
        </w:rPr>
        <w:t>
      жеке құрамды сапқа тұрғызу және онымен саптық және спорттық жаттығуларды өткiзуге арналған орын болуы тиiс.
</w:t>
      </w:r>
      <w:r>
        <w:br/>
      </w:r>
      <w:r>
        <w:rPr>
          <w:rFonts w:ascii="Times New Roman"/>
          <w:b w:val="false"/>
          <w:i w:val="false"/>
          <w:color w:val="000000"/>
          <w:sz w:val="28"/>
        </w:rPr>
        <w:t>
      Бұдан басқа, жинау пунктiнде жинау пунктiнiң қолбасшылығын, кезекшi қызметтi және әскери тәртiптi сақтау үшiн тағайындалатын басқа да адамдарды орналастыруға арналған орындар қарастырылуы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60. Облыстық әскери комиссарлар мен әскери комиссарлардың тәрбие және әлеуметтiк-құқықтық жұмыс жөнiндегi орынбасарлары облыстық жинау пункттерiнде әзiрленген жоспарларға сәйкес жаңа буын арасында қажеттi тәрбие-құқықтық жұмысты ұйымдастырады, олардың шығарып салуға келген ата-аналарымен түсiндiру жұмысын жүргiзедi, сондай-ақ әскери командалардың жеке құрамын жергілікті атқарушы органдардың, қоғамдық ұйымдардың өкілдерi мен әскерге шақырылу жасындағы жастар ата-аналарының қатысуымен салтанатты шығарып салуды ұйымдастырады.
</w:t>
      </w:r>
      <w:r>
        <w:br/>
      </w:r>
      <w:r>
        <w:rPr>
          <w:rFonts w:ascii="Times New Roman"/>
          <w:b w:val="false"/>
          <w:i w:val="false"/>
          <w:color w:val="000000"/>
          <w:sz w:val="28"/>
        </w:rPr>
        <w:t>
      Облыстық жинау пункттерiнде, сондай-ақ жүру жолында жаңа буынмен тәрбие-құқықтық жұмысты жүргiзу кезiнде, жоғары ұйымшылдық пен тәртiптi қамтамасыз етуге, жергiлікті тұрғындарға қатысты бұзақылық және басқа да адамгершілiкке жат қылықтар жасауға жол бермеуге назар аударылады. Жүру жолында және тоқтаған жерлерде мiнез-құлық ережелерi мен қауіпсiздiк шаралары, жеке құрамның әскери тәртiптi, мемлекеттiк құпияларды құрайтын мәлiметтердi қатаң сақтау қажеттiгi түсіндiріледi.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61. Жаңа буынды қабылдауға және iлесіп жүруге тағайындалған жеке құрам облыстық жинау пункттерiне әскери командалардың жөнелтiлуiне дейiн 2 тәулiк бұрын келуге тиiс.
</w:t>
      </w:r>
      <w:r>
        <w:br/>
      </w:r>
      <w:r>
        <w:rPr>
          <w:rFonts w:ascii="Times New Roman"/>
          <w:b w:val="false"/>
          <w:i w:val="false"/>
          <w:color w:val="000000"/>
          <w:sz w:val="28"/>
        </w:rPr>
        <w:t>
      Жаңа буынды қабылдау және iлесіп жүру үшiн әскерлерден келген жеке құрам облыстық жинау пунктінiң бастығына бағынады. Ол облыстық жинау пунктiнің қолбасшылығымен бiрлесiп әскери командаларды құруға, әңгімелесу жолымен, әскерге шақырылу жасындағы жастардың жеке iстерi бойынша жаңа буынды зерделеуге, жеке құрамды ас iшуге, санитарлық қараудан өтуге және облыстық жиын пунктiнің жұмыс тәртiбiне сәйкес басқа да iс-шараларға қатысу үшiн iлесіп жүруге мiндеттi.
</w:t>
      </w:r>
      <w:r>
        <w:br/>
      </w:r>
      <w:r>
        <w:rPr>
          <w:rFonts w:ascii="Times New Roman"/>
          <w:b w:val="false"/>
          <w:i w:val="false"/>
          <w:color w:val="000000"/>
          <w:sz w:val="28"/>
        </w:rPr>
        <w:t>
      Әскери командалардың бастықтары мен жаңа буынды қабылдау және iлесiп жүру үшiн әскерлерден келген басқа да адамдардың әскери комиссариаттарға әскерге шақырылу жасындағы жастарды iрiктеп алу жөнiнде Қазақстан Республикасы Қорғаныс министрiнiң бұйрықтарымен көзделмеген қандай-да бiр талаптарды қоюына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62. Команда жетекшiлерiне әскери команда құрамында жол жүретiн жаңа буынды қабылдау құқығына сенiмхат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63. Шақырылғандарды Қазақстан Республикасының Қарулы Күштеріне, басқа да әскерлерi мен әскери құралымдарына шақырылған азаматтарды жөнелту. Облыстық жинау пункттерiнде шақырылған азаматтар атаулы тiзiм бойынша (12-қосымша) әскери команданың бастығына тапсырылады.
</w:t>
      </w:r>
      <w:r>
        <w:br/>
      </w:r>
      <w:r>
        <w:rPr>
          <w:rFonts w:ascii="Times New Roman"/>
          <w:b w:val="false"/>
          <w:i w:val="false"/>
          <w:color w:val="000000"/>
          <w:sz w:val="28"/>
        </w:rPr>
        <w:t>
      Атаулы тiзiм жөнелтiлетiн әскери команданың әрқайсысына 4 данада жасалады. N 1 және 2 даналары есептiк-қызметтiк карточкаларымен, амбулаторлық науқастың медициналық картасына әскерге шақырылу жасындағы жасқа қосымша парақтарымен әскери команданың бастығына табыс етіледi. Тiзiмнің N 3 данасы әскери команда бастығының жаңа буынды қабылдағаны туралы қолхатымен облыстық әскери комиссариатта қалады. Тiзiмнiң N 4 данасы әскери билеттердi беру ведомосымен бiрге тiгiледi.
</w:t>
      </w:r>
      <w:r>
        <w:br/>
      </w:r>
      <w:r>
        <w:rPr>
          <w:rFonts w:ascii="Times New Roman"/>
          <w:b w:val="false"/>
          <w:i w:val="false"/>
          <w:color w:val="000000"/>
          <w:sz w:val="28"/>
        </w:rPr>
        <w:t>
      Бұдан басқа, әскери команда бастығына әскери бөлiмге дейiнгi жолда жүрудің өн бойында әскери тасымалдау құжаттары, сондай-ақ азық-түлiк аттестаты тапсырылады.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64. Қазақстан Республикасының Қарулы Күштерiне, басқа да әскерлерi мен әскери құралымдарына мерзiмдi әскери қызметке шақырылған азаматтарды тасымалдау шығыстарын өтеудi, олар ұсынған шоттар бойынша республикалық бюджетте осы мақсаттарға көзделген қаржы бөлулер шегiнде тiкелей тасымалдауды жүзеге асыратын ұйымдар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65. Команда жетекшiлерi белгiленген жерге келiсiмен жеке құрамды атаулы тiзiм мен есептiк-қызметтiк карточкалар бойынша жаңа буынды қабылдау пункттерiнің бастықтарына тапсырады. Осымен бiр уақытта тиiстi бастықтарға әскери тәртiптiң жағдайы туралы және жүру жолындағы оның барлық бұзылу оқиғалары туралы баяндайды.
</w:t>
      </w:r>
      <w:r>
        <w:br/>
      </w:r>
      <w:r>
        <w:rPr>
          <w:rFonts w:ascii="Times New Roman"/>
          <w:b w:val="false"/>
          <w:i w:val="false"/>
          <w:color w:val="000000"/>
          <w:sz w:val="28"/>
        </w:rPr>
        <w:t>
      Жаңа буынды қабылдау пункттерiнде тiзiмнің бiрiншi данасының 8-бағанында әрбiр тегінің тұсына шақырылушының қашан және қандай әскери бөлiмге (орналасу пунктiн көрсетпей бөлiмнің шартты нөмiрi) мерзiмдi әскери қызметтi өткеруге жiберiлгенi туралы белгi қойылады. Тiзiмнің бұл данасы жаңа буынды қабылдау аяқталған соң командирлердiң (бастықтардың) өкiмiмен жаңа буынды қабылдау пунктi құрылған әскери бөлiмге берiледi. Жаңа буынды қабылдау туралы белгiсi бар, сүргiлi елтаңбалы мөрмен куәландырылған екiншi данасы жаңа аттанған келген облыстық әскери комиссариатқа жiберiледi. Әскери бөлiмдерден келген атаулы тiзiмдерi бар iстер 10 жыл сақталады.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19__жылы туған, мерзімді әскери қызметке даярлауға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жататын,
</w:t>
      </w:r>
      <w:r>
        <w:rPr>
          <w:rFonts w:ascii="Times New Roman"/>
          <w:b w:val="false"/>
          <w:i w:val="false"/>
          <w:color w:val="000000"/>
          <w:sz w:val="28"/>
        </w:rPr>
        <w:t>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(білім беру ұйымының және өзге ұйымдардың атауы)
</w:t>
      </w:r>
      <w:r>
        <w:br/>
      </w:r>
      <w:r>
        <w:rPr>
          <w:rFonts w:ascii="Times New Roman"/>
          <w:b w:val="false"/>
          <w:i w:val="false"/>
          <w:color w:val="000000"/>
          <w:sz w:val="28"/>
        </w:rPr>
        <w:t>
</w:t>
      </w:r>
      <w:r>
        <w:rPr>
          <w:rFonts w:ascii="Times New Roman"/>
          <w:b/>
          <w:i w:val="false"/>
          <w:color w:val="000000"/>
          <w:sz w:val="28"/>
        </w:rPr>
        <w:t>
жұмыс істейтін (оқитын) жастар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Р/с|Тегі, аты,|Ұлты|Білімі (қайда| Жұмыс |Мемлекет.|Тұрғы.|Ескерту
</w:t>
      </w:r>
      <w:r>
        <w:br/>
      </w:r>
      <w:r>
        <w:rPr>
          <w:rFonts w:ascii="Times New Roman"/>
          <w:b w:val="false"/>
          <w:i w:val="false"/>
          <w:color w:val="000000"/>
          <w:sz w:val="28"/>
        </w:rPr>
        <w:t>
 N |әкесінің  |    | және қай    | орны  |тік тілді|лықты |
</w:t>
      </w:r>
      <w:r>
        <w:br/>
      </w:r>
      <w:r>
        <w:rPr>
          <w:rFonts w:ascii="Times New Roman"/>
          <w:b w:val="false"/>
          <w:i w:val="false"/>
          <w:color w:val="000000"/>
          <w:sz w:val="28"/>
        </w:rPr>
        <w:t>
   |  аты     |    | сыныпта,    | және  |меңгерген|жері  |
</w:t>
      </w:r>
      <w:r>
        <w:br/>
      </w:r>
      <w:r>
        <w:rPr>
          <w:rFonts w:ascii="Times New Roman"/>
          <w:b w:val="false"/>
          <w:i w:val="false"/>
          <w:color w:val="000000"/>
          <w:sz w:val="28"/>
        </w:rPr>
        <w:t>
   |          |    |курста оқиды |атқара.|   бе    |      |
</w:t>
      </w:r>
      <w:r>
        <w:br/>
      </w:r>
      <w:r>
        <w:rPr>
          <w:rFonts w:ascii="Times New Roman"/>
          <w:b w:val="false"/>
          <w:i w:val="false"/>
          <w:color w:val="000000"/>
          <w:sz w:val="28"/>
        </w:rPr>
        <w:t>
   |          |    | немесе неше |  тын  |         |      |
</w:t>
      </w:r>
      <w:r>
        <w:br/>
      </w:r>
      <w:r>
        <w:rPr>
          <w:rFonts w:ascii="Times New Roman"/>
          <w:b w:val="false"/>
          <w:i w:val="false"/>
          <w:color w:val="000000"/>
          <w:sz w:val="28"/>
        </w:rPr>
        <w:t>
   |          |    | сыныпты,    |қызметі|         |      |
</w:t>
      </w:r>
      <w:r>
        <w:br/>
      </w:r>
      <w:r>
        <w:rPr>
          <w:rFonts w:ascii="Times New Roman"/>
          <w:b w:val="false"/>
          <w:i w:val="false"/>
          <w:color w:val="000000"/>
          <w:sz w:val="28"/>
        </w:rPr>
        <w:t>
   |          |    |  курсты     |       |         |      |
</w:t>
      </w:r>
      <w:r>
        <w:br/>
      </w:r>
      <w:r>
        <w:rPr>
          <w:rFonts w:ascii="Times New Roman"/>
          <w:b w:val="false"/>
          <w:i w:val="false"/>
          <w:color w:val="000000"/>
          <w:sz w:val="28"/>
        </w:rPr>
        <w:t>
   |          |    |  бітірді)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Қолы _______
</w:t>
      </w:r>
    </w:p>
    <w:p>
      <w:pPr>
        <w:spacing w:after="0"/>
        <w:ind w:left="0"/>
        <w:jc w:val="both"/>
      </w:pPr>
      <w:r>
        <w:rPr>
          <w:rFonts w:ascii="Times New Roman"/>
          <w:b w:val="false"/>
          <w:i w:val="false"/>
          <w:color w:val="000000"/>
          <w:sz w:val="28"/>
        </w:rPr>
        <w:t>
      20__ ж. "____" _____________
</w:t>
      </w:r>
    </w:p>
    <w:p>
      <w:pPr>
        <w:spacing w:after="0"/>
        <w:ind w:left="0"/>
        <w:jc w:val="both"/>
      </w:pPr>
      <w:r>
        <w:rPr>
          <w:rFonts w:ascii="Times New Roman"/>
          <w:b w:val="false"/>
          <w:i w:val="false"/>
          <w:color w:val="000000"/>
          <w:sz w:val="28"/>
        </w:rPr>
        <w:t>
</w:t>
      </w:r>
      <w:r>
        <w:rPr>
          <w:rFonts w:ascii="Times New Roman"/>
          <w:b/>
          <w:i w:val="false"/>
          <w:color w:val="000000"/>
          <w:sz w:val="28"/>
        </w:rPr>
        <w:t>
Тiзiм жасау жөнiндегi түсiндiрме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Тiзiмдi меншiк нысанына қарамастан білiм беру ұйымдары және өзге де ұйымдар жасайды.
</w:t>
      </w:r>
      <w:r>
        <w:br/>
      </w:r>
      <w:r>
        <w:rPr>
          <w:rFonts w:ascii="Times New Roman"/>
          <w:b w:val="false"/>
          <w:i w:val="false"/>
          <w:color w:val="000000"/>
          <w:sz w:val="28"/>
        </w:rPr>
        <w:t>
      Жеке карточкалар (N T-2 үлгiсi), азаматтарды тiркеу кiтаптары негiзiнде алфавит тәртiбiмен 15-16 жастағы жастарға жеке жасалады.
</w:t>
      </w:r>
      <w:r>
        <w:br/>
      </w:r>
      <w:r>
        <w:rPr>
          <w:rFonts w:ascii="Times New Roman"/>
          <w:b w:val="false"/>
          <w:i w:val="false"/>
          <w:color w:val="000000"/>
          <w:sz w:val="28"/>
        </w:rPr>
        <w:t>
      2. Тiзiмге жоғарыда көрсетiлген ұйымдардың басшылары қол қояды және сүргiлi елтаңбалы мөрмен куәландырылады. Жеке үй иелiктерi бойынша - пәтер иелерi кооперативтерi.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1-қосымшаға өзгеріс енгізілді - ҚР Үкіметінің 2005.07.21. N 761 (2005 жылғы 1 қыркүйектен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19__ жылы туған әскерге шақырылу жасындағы жасты
</w:t>
      </w:r>
      <w:r>
        <w:rPr>
          <w:rFonts w:ascii="Times New Roman"/>
          <w:b w:val="false"/>
          <w:i w:val="false"/>
          <w:color w:val="000000"/>
          <w:sz w:val="28"/>
        </w:rPr>
        <w:t>
 ________________________________________
</w:t>
      </w:r>
      <w:r>
        <w:br/>
      </w:r>
      <w:r>
        <w:rPr>
          <w:rFonts w:ascii="Times New Roman"/>
          <w:b w:val="false"/>
          <w:i w:val="false"/>
          <w:color w:val="000000"/>
          <w:sz w:val="28"/>
        </w:rPr>
        <w:t>
</w:t>
      </w:r>
      <w:r>
        <w:rPr>
          <w:rFonts w:ascii="Times New Roman"/>
          <w:b/>
          <w:i w:val="false"/>
          <w:color w:val="000000"/>
          <w:sz w:val="28"/>
        </w:rPr>
        <w:t>
ЗЕРДЕЛЕУ ПАРАҒЫ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Әңгіменің үлгілік сұрақтары                | Әңгіме қашан,
</w:t>
      </w:r>
      <w:r>
        <w:br/>
      </w:r>
      <w:r>
        <w:rPr>
          <w:rFonts w:ascii="Times New Roman"/>
          <w:b w:val="false"/>
          <w:i w:val="false"/>
          <w:color w:val="000000"/>
          <w:sz w:val="28"/>
        </w:rPr>
        <w:t>
                                                  |кіммен өткізілді
</w:t>
      </w:r>
      <w:r>
        <w:br/>
      </w:r>
      <w:r>
        <w:rPr>
          <w:rFonts w:ascii="Times New Roman"/>
          <w:b w:val="false"/>
          <w:i w:val="false"/>
          <w:color w:val="000000"/>
          <w:sz w:val="28"/>
        </w:rPr>
        <w:t>
                                                  |   және оның
</w:t>
      </w:r>
      <w:r>
        <w:br/>
      </w:r>
      <w:r>
        <w:rPr>
          <w:rFonts w:ascii="Times New Roman"/>
          <w:b w:val="false"/>
          <w:i w:val="false"/>
          <w:color w:val="000000"/>
          <w:sz w:val="28"/>
        </w:rPr>
        <w:t>
                                                  |    мазмұны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Әскерге шақырылу жасындағы жаспен әңгiмеде
</w:t>
      </w:r>
      <w:r>
        <w:br/>
      </w:r>
      <w:r>
        <w:rPr>
          <w:rFonts w:ascii="Times New Roman"/>
          <w:b w:val="false"/>
          <w:i w:val="false"/>
          <w:color w:val="000000"/>
          <w:sz w:val="28"/>
        </w:rPr>
        <w:t>
оның қабiлет-бейiмi, мамандығы, қоғамдық жұмысқа
</w:t>
      </w:r>
      <w:r>
        <w:br/>
      </w:r>
      <w:r>
        <w:rPr>
          <w:rFonts w:ascii="Times New Roman"/>
          <w:b w:val="false"/>
          <w:i w:val="false"/>
          <w:color w:val="000000"/>
          <w:sz w:val="28"/>
        </w:rPr>
        <w:t>
қатысуы, қандай спорттық разряды барлығы, әскери
</w:t>
      </w:r>
      <w:r>
        <w:br/>
      </w:r>
      <w:r>
        <w:rPr>
          <w:rFonts w:ascii="Times New Roman"/>
          <w:b w:val="false"/>
          <w:i w:val="false"/>
          <w:color w:val="000000"/>
          <w:sz w:val="28"/>
        </w:rPr>
        <w:t>
оқу орнына түсудi қалайтындығы анықталады.
</w:t>
      </w:r>
      <w:r>
        <w:br/>
      </w:r>
      <w:r>
        <w:rPr>
          <w:rFonts w:ascii="Times New Roman"/>
          <w:b w:val="false"/>
          <w:i w:val="false"/>
          <w:color w:val="000000"/>
          <w:sz w:val="28"/>
        </w:rPr>
        <w:t>
      Ата-аналарымен (туған-туысқандарымен),
</w:t>
      </w:r>
      <w:r>
        <w:br/>
      </w:r>
      <w:r>
        <w:rPr>
          <w:rFonts w:ascii="Times New Roman"/>
          <w:b w:val="false"/>
          <w:i w:val="false"/>
          <w:color w:val="000000"/>
          <w:sz w:val="28"/>
        </w:rPr>
        <w:t>
емдейтiн дәрiгерлерiмен әңгiмеде әскерге шақырылу
</w:t>
      </w:r>
      <w:r>
        <w:br/>
      </w:r>
      <w:r>
        <w:rPr>
          <w:rFonts w:ascii="Times New Roman"/>
          <w:b w:val="false"/>
          <w:i w:val="false"/>
          <w:color w:val="000000"/>
          <w:sz w:val="28"/>
        </w:rPr>
        <w:t>
жасындағы жастың денсаулық жай-күйi, жарақат,
</w:t>
      </w:r>
      <w:r>
        <w:br/>
      </w:r>
      <w:r>
        <w:rPr>
          <w:rFonts w:ascii="Times New Roman"/>
          <w:b w:val="false"/>
          <w:i w:val="false"/>
          <w:color w:val="000000"/>
          <w:sz w:val="28"/>
        </w:rPr>
        <w:t>
сынық болды ма, талма, жүйке-психикалық аурулары,
</w:t>
      </w:r>
      <w:r>
        <w:br/>
      </w:r>
      <w:r>
        <w:rPr>
          <w:rFonts w:ascii="Times New Roman"/>
          <w:b w:val="false"/>
          <w:i w:val="false"/>
          <w:color w:val="000000"/>
          <w:sz w:val="28"/>
        </w:rPr>
        <w:t>
түнгi кiшi дәретiн ұстамау, туберкулез, әскерге
</w:t>
      </w:r>
      <w:r>
        <w:br/>
      </w:r>
      <w:r>
        <w:rPr>
          <w:rFonts w:ascii="Times New Roman"/>
          <w:b w:val="false"/>
          <w:i w:val="false"/>
          <w:color w:val="000000"/>
          <w:sz w:val="28"/>
        </w:rPr>
        <w:t>
шақырылу жасындағы жастың мiнезi және қабiлет-бейiмi,
</w:t>
      </w:r>
      <w:r>
        <w:br/>
      </w:r>
      <w:r>
        <w:rPr>
          <w:rFonts w:ascii="Times New Roman"/>
          <w:b w:val="false"/>
          <w:i w:val="false"/>
          <w:color w:val="000000"/>
          <w:sz w:val="28"/>
        </w:rPr>
        <w:t>
отбасының материалдық жағдайы, әскерге шақырылу
</w:t>
      </w:r>
      <w:r>
        <w:br/>
      </w:r>
      <w:r>
        <w:rPr>
          <w:rFonts w:ascii="Times New Roman"/>
          <w:b w:val="false"/>
          <w:i w:val="false"/>
          <w:color w:val="000000"/>
          <w:sz w:val="28"/>
        </w:rPr>
        <w:t>
жасындағы жастың психофизиологиялық және өзге
</w:t>
      </w:r>
      <w:r>
        <w:br/>
      </w:r>
      <w:r>
        <w:rPr>
          <w:rFonts w:ascii="Times New Roman"/>
          <w:b w:val="false"/>
          <w:i w:val="false"/>
          <w:color w:val="000000"/>
          <w:sz w:val="28"/>
        </w:rPr>
        <w:t>
қасиеттерiн сипаттайтын басқа да мәселелер
</w:t>
      </w:r>
      <w:r>
        <w:br/>
      </w:r>
      <w:r>
        <w:rPr>
          <w:rFonts w:ascii="Times New Roman"/>
          <w:b w:val="false"/>
          <w:i w:val="false"/>
          <w:color w:val="000000"/>
          <w:sz w:val="28"/>
        </w:rPr>
        <w:t>
айқындалады.
</w:t>
      </w:r>
      <w:r>
        <w:br/>
      </w:r>
      <w:r>
        <w:rPr>
          <w:rFonts w:ascii="Times New Roman"/>
          <w:b w:val="false"/>
          <w:i w:val="false"/>
          <w:color w:val="000000"/>
          <w:sz w:val="28"/>
        </w:rPr>
        <w:t>
      Iшкi iстер органдарында шақырылушы қылмыстық
</w:t>
      </w:r>
      <w:r>
        <w:br/>
      </w:r>
      <w:r>
        <w:rPr>
          <w:rFonts w:ascii="Times New Roman"/>
          <w:b w:val="false"/>
          <w:i w:val="false"/>
          <w:color w:val="000000"/>
          <w:sz w:val="28"/>
        </w:rPr>
        <w:t>
немесе әкiмшiлiк жауапкершілiкке тартылды ма, iшкi
</w:t>
      </w:r>
      <w:r>
        <w:br/>
      </w:r>
      <w:r>
        <w:rPr>
          <w:rFonts w:ascii="Times New Roman"/>
          <w:b w:val="false"/>
          <w:i w:val="false"/>
          <w:color w:val="000000"/>
          <w:sz w:val="28"/>
        </w:rPr>
        <w:t>
iстер органдарында есепте тұрама, қоғамдық тәртiбi
</w:t>
      </w:r>
      <w:r>
        <w:br/>
      </w:r>
      <w:r>
        <w:rPr>
          <w:rFonts w:ascii="Times New Roman"/>
          <w:b w:val="false"/>
          <w:i w:val="false"/>
          <w:color w:val="000000"/>
          <w:sz w:val="28"/>
        </w:rPr>
        <w:t>
бұзғаны үшiн айып тағылды ма, туған-туысқандары
</w:t>
      </w:r>
      <w:r>
        <w:br/>
      </w:r>
      <w:r>
        <w:rPr>
          <w:rFonts w:ascii="Times New Roman"/>
          <w:b w:val="false"/>
          <w:i w:val="false"/>
          <w:color w:val="000000"/>
          <w:sz w:val="28"/>
        </w:rPr>
        <w:t>
қылмыстық жауапкершiлiкке тартылды ма - осы
</w:t>
      </w:r>
      <w:r>
        <w:br/>
      </w:r>
      <w:r>
        <w:rPr>
          <w:rFonts w:ascii="Times New Roman"/>
          <w:b w:val="false"/>
          <w:i w:val="false"/>
          <w:color w:val="000000"/>
          <w:sz w:val="28"/>
        </w:rPr>
        <w:t>
мәселелер анықталады.
</w:t>
      </w:r>
      <w:r>
        <w:br/>
      </w:r>
      <w:r>
        <w:rPr>
          <w:rFonts w:ascii="Times New Roman"/>
          <w:b w:val="false"/>
          <w:i w:val="false"/>
          <w:color w:val="000000"/>
          <w:sz w:val="28"/>
        </w:rPr>
        <w:t>
      Жұмыс (оқу) орнындағы әңгiмеде әскерге
</w:t>
      </w:r>
      <w:r>
        <w:br/>
      </w:r>
      <w:r>
        <w:rPr>
          <w:rFonts w:ascii="Times New Roman"/>
          <w:b w:val="false"/>
          <w:i w:val="false"/>
          <w:color w:val="000000"/>
          <w:sz w:val="28"/>
        </w:rPr>
        <w:t>
шақырылу жасындағы жастың жұмысқа (оқуға) қатысы
</w:t>
      </w:r>
      <w:r>
        <w:br/>
      </w:r>
      <w:r>
        <w:rPr>
          <w:rFonts w:ascii="Times New Roman"/>
          <w:b w:val="false"/>
          <w:i w:val="false"/>
          <w:color w:val="000000"/>
          <w:sz w:val="28"/>
        </w:rPr>
        <w:t>
моральдық келбетi, iскерлiк қасиеттерi,
</w:t>
      </w:r>
      <w:r>
        <w:br/>
      </w:r>
      <w:r>
        <w:rPr>
          <w:rFonts w:ascii="Times New Roman"/>
          <w:b w:val="false"/>
          <w:i w:val="false"/>
          <w:color w:val="000000"/>
          <w:sz w:val="28"/>
        </w:rPr>
        <w:t>
қабiлет-бейiмi, тұрмыстағы, өндiрiстегi
</w:t>
      </w:r>
      <w:r>
        <w:br/>
      </w:r>
      <w:r>
        <w:rPr>
          <w:rFonts w:ascii="Times New Roman"/>
          <w:b w:val="false"/>
          <w:i w:val="false"/>
          <w:color w:val="000000"/>
          <w:sz w:val="28"/>
        </w:rPr>
        <w:t>
мiнез-құлқы, қоғамдық жұмысқа қатысуы анықталады.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Әскерге шақырылу жасындағы жасқа зерделеу жүргiзуші
</w:t>
      </w:r>
      <w:r>
        <w:br/>
      </w:r>
      <w:r>
        <w:rPr>
          <w:rFonts w:ascii="Times New Roman"/>
          <w:b w:val="false"/>
          <w:i w:val="false"/>
          <w:color w:val="000000"/>
          <w:sz w:val="28"/>
        </w:rPr>
        <w:t>
адамның тұжырымы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 "___" ______________________________________________
</w:t>
      </w:r>
      <w:r>
        <w:br/>
      </w:r>
      <w:r>
        <w:rPr>
          <w:rFonts w:ascii="Times New Roman"/>
          <w:b w:val="false"/>
          <w:i w:val="false"/>
          <w:color w:val="000000"/>
          <w:sz w:val="28"/>
        </w:rPr>
        <w:t>
                   (зерделеу жүргізушінің қолы)
</w:t>
      </w:r>
    </w:p>
    <w:p>
      <w:pPr>
        <w:spacing w:after="0"/>
        <w:ind w:left="0"/>
        <w:jc w:val="both"/>
      </w:pPr>
      <w:r>
        <w:rPr>
          <w:rFonts w:ascii="Times New Roman"/>
          <w:b w:val="false"/>
          <w:i w:val="false"/>
          <w:color w:val="000000"/>
          <w:sz w:val="28"/>
        </w:rPr>
        <w:t>
      Аудандық әскери комиссардың қорытындысы 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 аудандық әскери комиссар
</w:t>
      </w:r>
    </w:p>
    <w:p>
      <w:pPr>
        <w:spacing w:after="0"/>
        <w:ind w:left="0"/>
        <w:jc w:val="both"/>
      </w:pPr>
      <w:r>
        <w:rPr>
          <w:rFonts w:ascii="Times New Roman"/>
          <w:b w:val="false"/>
          <w:i w:val="false"/>
          <w:color w:val="000000"/>
          <w:sz w:val="28"/>
        </w:rPr>
        <w:t>
                                     ____________________________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20__ "___" ___________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Аудандық әскери комиссариаттың мөртаңбасы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(министрліктің, ведомствоның атауы)
</w:t>
      </w:r>
    </w:p>
    <w:p>
      <w:pPr>
        <w:spacing w:after="0"/>
        <w:ind w:left="0"/>
        <w:jc w:val="both"/>
      </w:pPr>
      <w:r>
        <w:rPr>
          <w:rFonts w:ascii="Times New Roman"/>
          <w:b w:val="false"/>
          <w:i w:val="false"/>
          <w:color w:val="000000"/>
          <w:sz w:val="28"/>
        </w:rPr>
        <w:t>
кепiлдiгiне сәйкес 19__ж. туған азамат ____________________________
</w:t>
      </w:r>
      <w:r>
        <w:br/>
      </w:r>
      <w:r>
        <w:rPr>
          <w:rFonts w:ascii="Times New Roman"/>
          <w:b w:val="false"/>
          <w:i w:val="false"/>
          <w:color w:val="000000"/>
          <w:sz w:val="28"/>
        </w:rPr>
        <w:t>
_____________________________________________ 20__ "___" __________
</w:t>
      </w:r>
      <w:r>
        <w:br/>
      </w:r>
      <w:r>
        <w:rPr>
          <w:rFonts w:ascii="Times New Roman"/>
          <w:b w:val="false"/>
          <w:i w:val="false"/>
          <w:color w:val="000000"/>
          <w:sz w:val="28"/>
        </w:rPr>
        <w:t>
"___" __________ дейiнгi мерзiмге шет елге қызметтiк iссапарға жiберiледi.
</w:t>
      </w:r>
      <w:r>
        <w:br/>
      </w:r>
      <w:r>
        <w:rPr>
          <w:rFonts w:ascii="Times New Roman"/>
          <w:b w:val="false"/>
          <w:i w:val="false"/>
          <w:color w:val="000000"/>
          <w:sz w:val="28"/>
        </w:rPr>
        <w:t>
Іссапардың аяқталуына қарай, бiрақ, 20__ "___" __________ кешiкпей,
</w:t>
      </w:r>
      <w:r>
        <w:br/>
      </w:r>
      <w:r>
        <w:rPr>
          <w:rFonts w:ascii="Times New Roman"/>
          <w:b w:val="false"/>
          <w:i w:val="false"/>
          <w:color w:val="000000"/>
          <w:sz w:val="28"/>
        </w:rPr>
        <w:t>
азамат 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"Жалпыға бiрдей әскери мiндеттiлiк және әскери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негiзiнде мерзiмдi әскери қызметке шақыру үшiн әскери комиссариатқа келуге мiндеттi.
</w:t>
      </w:r>
      <w:r>
        <w:br/>
      </w:r>
      <w:r>
        <w:rPr>
          <w:rFonts w:ascii="Times New Roman"/>
          <w:b w:val="false"/>
          <w:i w:val="false"/>
          <w:color w:val="000000"/>
          <w:sz w:val="28"/>
        </w:rPr>
        <w:t>
Азамат ____________________________________________________________
</w:t>
      </w:r>
      <w:r>
        <w:br/>
      </w:r>
      <w:r>
        <w:rPr>
          <w:rFonts w:ascii="Times New Roman"/>
          <w:b w:val="false"/>
          <w:i w:val="false"/>
          <w:color w:val="000000"/>
          <w:sz w:val="28"/>
        </w:rPr>
        <w:t>
шақыру учаскесiне тiркелуi туралы куәлiгi _________________________
</w:t>
      </w:r>
      <w:r>
        <w:br/>
      </w:r>
      <w:r>
        <w:rPr>
          <w:rFonts w:ascii="Times New Roman"/>
          <w:b w:val="false"/>
          <w:i w:val="false"/>
          <w:color w:val="000000"/>
          <w:sz w:val="28"/>
        </w:rPr>
        <w:t>
әскери комиссариатта сақтауда тұр.
</w:t>
      </w:r>
    </w:p>
    <w:p>
      <w:pPr>
        <w:spacing w:after="0"/>
        <w:ind w:left="0"/>
        <w:jc w:val="both"/>
      </w:pPr>
      <w:r>
        <w:rPr>
          <w:rFonts w:ascii="Times New Roman"/>
          <w:b w:val="false"/>
          <w:i w:val="false"/>
          <w:color w:val="000000"/>
          <w:sz w:val="28"/>
        </w:rPr>
        <w:t>
                  ________________ әскери комиссар
</w:t>
      </w:r>
      <w:r>
        <w:br/>
      </w:r>
      <w:r>
        <w:rPr>
          <w:rFonts w:ascii="Times New Roman"/>
          <w:b w:val="false"/>
          <w:i w:val="false"/>
          <w:color w:val="000000"/>
          <w:sz w:val="28"/>
        </w:rPr>
        <w:t>
                                          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М.О.
</w:t>
      </w:r>
    </w:p>
    <w:p>
      <w:pPr>
        <w:spacing w:after="0"/>
        <w:ind w:left="0"/>
        <w:jc w:val="both"/>
      </w:pPr>
      <w:r>
        <w:rPr>
          <w:rFonts w:ascii="Times New Roman"/>
          <w:b w:val="false"/>
          <w:i w:val="false"/>
          <w:color w:val="000000"/>
          <w:sz w:val="28"/>
        </w:rPr>
        <w:t>
Әскери комиссариаттың 2-бөлiмшесiнiң бастығы 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Әскерге шақырылу жасындағы жастың шет елге қызметтiк iссапарға шығуын, оның Қазақстан Республикасына оралу уақытын ресiмдейтiн министрлiктiң (ведомствоның) белгiсi. 20_ "__" ________
</w:t>
      </w:r>
    </w:p>
    <w:p>
      <w:pPr>
        <w:spacing w:after="0"/>
        <w:ind w:left="0"/>
        <w:jc w:val="both"/>
      </w:pPr>
      <w:r>
        <w:rPr>
          <w:rFonts w:ascii="Times New Roman"/>
          <w:b w:val="false"/>
          <w:i w:val="false"/>
          <w:color w:val="000000"/>
          <w:sz w:val="28"/>
        </w:rPr>
        <w:t>
M.O.                                            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____________________________________
</w:t>
      </w:r>
      <w:r>
        <w:br/>
      </w:r>
      <w:r>
        <w:rPr>
          <w:rFonts w:ascii="Times New Roman"/>
          <w:b w:val="false"/>
          <w:i w:val="false"/>
          <w:color w:val="000000"/>
          <w:sz w:val="28"/>
        </w:rPr>
        <w:t>
                               (әскери мiндеттi, әскерге шақыруға
</w:t>
      </w:r>
      <w:r>
        <w:br/>
      </w:r>
      <w:r>
        <w:rPr>
          <w:rFonts w:ascii="Times New Roman"/>
          <w:b w:val="false"/>
          <w:i w:val="false"/>
          <w:color w:val="000000"/>
          <w:sz w:val="28"/>
        </w:rPr>
        <w:t>
                               дейiнгі, әскерге шақырылу жасындағы
</w:t>
      </w:r>
      <w:r>
        <w:br/>
      </w:r>
      <w:r>
        <w:rPr>
          <w:rFonts w:ascii="Times New Roman"/>
          <w:b w:val="false"/>
          <w:i w:val="false"/>
          <w:color w:val="000000"/>
          <w:sz w:val="28"/>
        </w:rPr>
        <w:t>
                               жастың әскери атағы, тегі, аты және
</w:t>
      </w:r>
      <w:r>
        <w:br/>
      </w:r>
      <w:r>
        <w:rPr>
          <w:rFonts w:ascii="Times New Roman"/>
          <w:b w:val="false"/>
          <w:i w:val="false"/>
          <w:color w:val="000000"/>
          <w:sz w:val="28"/>
        </w:rPr>
        <w:t>
 ШАҚЫРУ ҚАҒАЗЫНЫҢ ТYБIРТЕГI    әкесiнiң аты)
</w:t>
      </w:r>
    </w:p>
    <w:p>
      <w:pPr>
        <w:spacing w:after="0"/>
        <w:ind w:left="0"/>
        <w:jc w:val="both"/>
      </w:pPr>
      <w:r>
        <w:rPr>
          <w:rFonts w:ascii="Times New Roman"/>
          <w:b w:val="false"/>
          <w:i w:val="false"/>
          <w:color w:val="000000"/>
          <w:sz w:val="28"/>
        </w:rPr>
        <w:t>
    Серия СА N 000000          Тұрғылықты мекен-жайы _______________
</w:t>
      </w:r>
      <w:r>
        <w:br/>
      </w:r>
      <w:r>
        <w:rPr>
          <w:rFonts w:ascii="Times New Roman"/>
          <w:b w:val="false"/>
          <w:i w:val="false"/>
          <w:color w:val="000000"/>
          <w:sz w:val="28"/>
        </w:rPr>
        <w:t>
                               Жұмыс орны және мекен жайы __________
</w:t>
      </w:r>
    </w:p>
    <w:p>
      <w:pPr>
        <w:spacing w:after="0"/>
        <w:ind w:left="0"/>
        <w:jc w:val="both"/>
      </w:pPr>
      <w:r>
        <w:rPr>
          <w:rFonts w:ascii="Times New Roman"/>
          <w:b w:val="false"/>
          <w:i w:val="false"/>
          <w:color w:val="000000"/>
          <w:sz w:val="28"/>
        </w:rPr>
        <w:t>
____________________________      ШАҚЫРУ ҚАҒАЗЫ Серия СА N 000000
</w:t>
      </w:r>
      <w:r>
        <w:br/>
      </w:r>
      <w:r>
        <w:rPr>
          <w:rFonts w:ascii="Times New Roman"/>
          <w:b w:val="false"/>
          <w:i w:val="false"/>
          <w:color w:val="000000"/>
          <w:sz w:val="28"/>
        </w:rPr>
        <w:t>
(әскери мiндеттiнiң, әскерге
</w:t>
      </w:r>
      <w:r>
        <w:br/>
      </w:r>
      <w:r>
        <w:rPr>
          <w:rFonts w:ascii="Times New Roman"/>
          <w:b w:val="false"/>
          <w:i w:val="false"/>
          <w:color w:val="000000"/>
          <w:sz w:val="28"/>
        </w:rPr>
        <w:t>
шақыруға дейiнгінiң, әскерге   "Жалпыға бiрдей әскери мiндеттiлiк
</w:t>
      </w:r>
      <w:r>
        <w:br/>
      </w:r>
      <w:r>
        <w:rPr>
          <w:rFonts w:ascii="Times New Roman"/>
          <w:b w:val="false"/>
          <w:i w:val="false"/>
          <w:color w:val="000000"/>
          <w:sz w:val="28"/>
        </w:rPr>
        <w:t>
шақырылушының                  және әскери қызмет туралы" ҚР Заңының
</w:t>
      </w:r>
      <w:r>
        <w:br/>
      </w:r>
      <w:r>
        <w:rPr>
          <w:rFonts w:ascii="Times New Roman"/>
          <w:b w:val="false"/>
          <w:i w:val="false"/>
          <w:color w:val="000000"/>
          <w:sz w:val="28"/>
        </w:rPr>
        <w:t>
                               негiзiнде Сiзге 2002 жылғы "__"_____
</w:t>
      </w:r>
      <w:r>
        <w:br/>
      </w:r>
      <w:r>
        <w:rPr>
          <w:rFonts w:ascii="Times New Roman"/>
          <w:b w:val="false"/>
          <w:i w:val="false"/>
          <w:color w:val="000000"/>
          <w:sz w:val="28"/>
        </w:rPr>
        <w:t>
____________________________   сағат "__" _________________________
</w:t>
      </w:r>
      <w:r>
        <w:br/>
      </w:r>
      <w:r>
        <w:rPr>
          <w:rFonts w:ascii="Times New Roman"/>
          <w:b w:val="false"/>
          <w:i w:val="false"/>
          <w:color w:val="000000"/>
          <w:sz w:val="28"/>
        </w:rPr>
        <w:t>
әскери атағы, тегі,            (қалалық) әскери комиссариатына,
</w:t>
      </w:r>
      <w:r>
        <w:br/>
      </w:r>
      <w:r>
        <w:rPr>
          <w:rFonts w:ascii="Times New Roman"/>
          <w:b w:val="false"/>
          <w:i w:val="false"/>
          <w:color w:val="000000"/>
          <w:sz w:val="28"/>
        </w:rPr>
        <w:t>
аты, әкесiнiң аты)             ____________________________ аудандық
</w:t>
      </w:r>
      <w:r>
        <w:br/>
      </w:r>
      <w:r>
        <w:rPr>
          <w:rFonts w:ascii="Times New Roman"/>
          <w:b w:val="false"/>
          <w:i w:val="false"/>
          <w:color w:val="000000"/>
          <w:sz w:val="28"/>
        </w:rPr>
        <w:t>
                               мына мекен жай бойынша:
</w:t>
      </w:r>
      <w:r>
        <w:br/>
      </w:r>
      <w:r>
        <w:rPr>
          <w:rFonts w:ascii="Times New Roman"/>
          <w:b w:val="false"/>
          <w:i w:val="false"/>
          <w:color w:val="000000"/>
          <w:sz w:val="28"/>
        </w:rPr>
        <w:t>
                               ________________ "________" бөлімше,
</w:t>
      </w:r>
      <w:r>
        <w:br/>
      </w:r>
      <w:r>
        <w:rPr>
          <w:rFonts w:ascii="Times New Roman"/>
          <w:b w:val="false"/>
          <w:i w:val="false"/>
          <w:color w:val="000000"/>
          <w:sz w:val="28"/>
        </w:rPr>
        <w:t>
                               N __бөлме,_________________ жолдасқа
</w:t>
      </w:r>
    </w:p>
    <w:p>
      <w:pPr>
        <w:spacing w:after="0"/>
        <w:ind w:left="0"/>
        <w:jc w:val="both"/>
      </w:pPr>
      <w:r>
        <w:rPr>
          <w:rFonts w:ascii="Times New Roman"/>
          <w:b w:val="false"/>
          <w:i w:val="false"/>
          <w:color w:val="000000"/>
          <w:sz w:val="28"/>
        </w:rPr>
        <w:t>
200__ жылғы "___" __________   _____________________________________
</w:t>
      </w:r>
      <w:r>
        <w:br/>
      </w:r>
      <w:r>
        <w:rPr>
          <w:rFonts w:ascii="Times New Roman"/>
          <w:b w:val="false"/>
          <w:i w:val="false"/>
          <w:color w:val="000000"/>
          <w:sz w:val="28"/>
        </w:rPr>
        <w:t>
сағат "____"                   (шақырылу мақсаты көрсетілсін)
</w:t>
      </w:r>
      <w:r>
        <w:br/>
      </w:r>
      <w:r>
        <w:rPr>
          <w:rFonts w:ascii="Times New Roman"/>
          <w:b w:val="false"/>
          <w:i w:val="false"/>
          <w:color w:val="000000"/>
          <w:sz w:val="28"/>
        </w:rPr>
        <w:t>
"______" бөлімшеге             _________________ мәселелерi бойынша
</w:t>
      </w:r>
      <w:r>
        <w:br/>
      </w:r>
      <w:r>
        <w:rPr>
          <w:rFonts w:ascii="Times New Roman"/>
          <w:b w:val="false"/>
          <w:i w:val="false"/>
          <w:color w:val="000000"/>
          <w:sz w:val="28"/>
        </w:rPr>
        <w:t>
                               келудi ұсынамын.
</w:t>
      </w:r>
      <w:r>
        <w:br/>
      </w:r>
      <w:r>
        <w:rPr>
          <w:rFonts w:ascii="Times New Roman"/>
          <w:b w:val="false"/>
          <w:i w:val="false"/>
          <w:color w:val="000000"/>
          <w:sz w:val="28"/>
        </w:rPr>
        <w:t>
____________________________   Өзiңiзбен бiрге: жеке куәлiк,
</w:t>
      </w:r>
      <w:r>
        <w:br/>
      </w:r>
      <w:r>
        <w:rPr>
          <w:rFonts w:ascii="Times New Roman"/>
          <w:b w:val="false"/>
          <w:i w:val="false"/>
          <w:color w:val="000000"/>
          <w:sz w:val="28"/>
        </w:rPr>
        <w:t>
                               әскери билет (шақыру учаскесiне
</w:t>
      </w:r>
      <w:r>
        <w:br/>
      </w:r>
      <w:r>
        <w:rPr>
          <w:rFonts w:ascii="Times New Roman"/>
          <w:b w:val="false"/>
          <w:i w:val="false"/>
          <w:color w:val="000000"/>
          <w:sz w:val="28"/>
        </w:rPr>
        <w:t>
мынадай мәселе бойынша         тiркелу туралы куәлiк), осы шақыру
</w:t>
      </w:r>
      <w:r>
        <w:br/>
      </w:r>
      <w:r>
        <w:rPr>
          <w:rFonts w:ascii="Times New Roman"/>
          <w:b w:val="false"/>
          <w:i w:val="false"/>
          <w:color w:val="000000"/>
          <w:sz w:val="28"/>
        </w:rPr>
        <w:t>
                               қағазы болсын.
</w:t>
      </w:r>
      <w:r>
        <w:br/>
      </w:r>
      <w:r>
        <w:rPr>
          <w:rFonts w:ascii="Times New Roman"/>
          <w:b w:val="false"/>
          <w:i w:val="false"/>
          <w:color w:val="000000"/>
          <w:sz w:val="28"/>
        </w:rPr>
        <w:t>
                               Әскери шақыртылу жасындағы жас
</w:t>
      </w:r>
      <w:r>
        <w:br/>
      </w:r>
      <w:r>
        <w:rPr>
          <w:rFonts w:ascii="Times New Roman"/>
          <w:b w:val="false"/>
          <w:i w:val="false"/>
          <w:color w:val="000000"/>
          <w:sz w:val="28"/>
        </w:rPr>
        <w:t>
____________________________   болмаған немесе ол ауырып қалған
</w:t>
      </w:r>
      <w:r>
        <w:br/>
      </w:r>
      <w:r>
        <w:rPr>
          <w:rFonts w:ascii="Times New Roman"/>
          <w:b w:val="false"/>
          <w:i w:val="false"/>
          <w:color w:val="000000"/>
          <w:sz w:val="28"/>
        </w:rPr>
        <w:t>
(шақырту мақсаты               жағдайда туысқандарынан, тұрғын
</w:t>
      </w:r>
      <w:r>
        <w:br/>
      </w:r>
      <w:r>
        <w:rPr>
          <w:rFonts w:ascii="Times New Roman"/>
          <w:b w:val="false"/>
          <w:i w:val="false"/>
          <w:color w:val="000000"/>
          <w:sz w:val="28"/>
        </w:rPr>
        <w:t>
көрсетiлсiн)                   үй-пайдалану ұйымдарынан және
</w:t>
      </w:r>
      <w:r>
        <w:br/>
      </w:r>
      <w:r>
        <w:rPr>
          <w:rFonts w:ascii="Times New Roman"/>
          <w:b w:val="false"/>
          <w:i w:val="false"/>
          <w:color w:val="000000"/>
          <w:sz w:val="28"/>
        </w:rPr>
        <w:t>
                               кәсiпорынның кадрлар бөлiмiнен бұл
</w:t>
      </w:r>
      <w:r>
        <w:br/>
      </w:r>
      <w:r>
        <w:rPr>
          <w:rFonts w:ascii="Times New Roman"/>
          <w:b w:val="false"/>
          <w:i w:val="false"/>
          <w:color w:val="000000"/>
          <w:sz w:val="28"/>
        </w:rPr>
        <w:t>
____________________________   туралы аудандық (қалалық) әскери
</w:t>
      </w:r>
      <w:r>
        <w:br/>
      </w:r>
      <w:r>
        <w:rPr>
          <w:rFonts w:ascii="Times New Roman"/>
          <w:b w:val="false"/>
          <w:i w:val="false"/>
          <w:color w:val="000000"/>
          <w:sz w:val="28"/>
        </w:rPr>
        <w:t>
шақырылды.                     комиссариатқа жазбаша түрде немесе
</w:t>
      </w:r>
      <w:r>
        <w:br/>
      </w:r>
      <w:r>
        <w:rPr>
          <w:rFonts w:ascii="Times New Roman"/>
          <w:b w:val="false"/>
          <w:i w:val="false"/>
          <w:color w:val="000000"/>
          <w:sz w:val="28"/>
        </w:rPr>
        <w:t>
                               N __ телефон бойынша хабарлауды және
</w:t>
      </w:r>
      <w:r>
        <w:br/>
      </w:r>
      <w:r>
        <w:rPr>
          <w:rFonts w:ascii="Times New Roman"/>
          <w:b w:val="false"/>
          <w:i w:val="false"/>
          <w:color w:val="000000"/>
          <w:sz w:val="28"/>
        </w:rPr>
        <w:t>
                               шақыру қағазын шақыртылушының тұрған
</w:t>
      </w:r>
      <w:r>
        <w:br/>
      </w:r>
      <w:r>
        <w:rPr>
          <w:rFonts w:ascii="Times New Roman"/>
          <w:b w:val="false"/>
          <w:i w:val="false"/>
          <w:color w:val="000000"/>
          <w:sz w:val="28"/>
        </w:rPr>
        <w:t>
                               жерi туралы белгiсiмен қайтаруды
</w:t>
      </w:r>
      <w:r>
        <w:br/>
      </w:r>
      <w:r>
        <w:rPr>
          <w:rFonts w:ascii="Times New Roman"/>
          <w:b w:val="false"/>
          <w:i w:val="false"/>
          <w:color w:val="000000"/>
          <w:sz w:val="28"/>
        </w:rPr>
        <w:t>
                               сұраймын.
</w:t>
      </w:r>
      <w:r>
        <w:br/>
      </w:r>
      <w:r>
        <w:rPr>
          <w:rFonts w:ascii="Times New Roman"/>
          <w:b w:val="false"/>
          <w:i w:val="false"/>
          <w:color w:val="000000"/>
          <w:sz w:val="28"/>
        </w:rPr>
        <w:t>
                               _________________ аудандық (қалалық)
</w:t>
      </w:r>
      <w:r>
        <w:br/>
      </w:r>
      <w:r>
        <w:rPr>
          <w:rFonts w:ascii="Times New Roman"/>
          <w:b w:val="false"/>
          <w:i w:val="false"/>
          <w:color w:val="000000"/>
          <w:sz w:val="28"/>
        </w:rPr>
        <w:t>
                               M.O.              әскери комиссар
</w:t>
      </w:r>
      <w:r>
        <w:br/>
      </w:r>
      <w:r>
        <w:rPr>
          <w:rFonts w:ascii="Times New Roman"/>
          <w:b w:val="false"/>
          <w:i w:val="false"/>
          <w:color w:val="000000"/>
          <w:sz w:val="28"/>
        </w:rPr>
        <w:t>
                                              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Шақыру қағазына қол қойған                  Кесу сызығы
</w:t>
      </w:r>
      <w:r>
        <w:br/>
      </w:r>
      <w:r>
        <w:rPr>
          <w:rFonts w:ascii="Times New Roman"/>
          <w:b w:val="false"/>
          <w:i w:val="false"/>
          <w:color w:val="000000"/>
          <w:sz w:val="28"/>
        </w:rPr>
        <w:t>
____________________________                  ҚОЛХАТ
</w:t>
      </w:r>
    </w:p>
    <w:p>
      <w:pPr>
        <w:spacing w:after="0"/>
        <w:ind w:left="0"/>
        <w:jc w:val="both"/>
      </w:pPr>
      <w:r>
        <w:rPr>
          <w:rFonts w:ascii="Times New Roman"/>
          <w:b w:val="false"/>
          <w:i w:val="false"/>
          <w:color w:val="000000"/>
          <w:sz w:val="28"/>
        </w:rPr>
        <w:t>
2002 жылғы "__" ____________   ___________ атына аудандық (қалалық)
</w:t>
      </w:r>
      <w:r>
        <w:br/>
      </w:r>
      <w:r>
        <w:rPr>
          <w:rFonts w:ascii="Times New Roman"/>
          <w:b w:val="false"/>
          <w:i w:val="false"/>
          <w:color w:val="000000"/>
          <w:sz w:val="28"/>
        </w:rPr>
        <w:t>
Шақыру қағазы әскерге          әскери комиссариатқа 2000 ж. сағатқа
</w:t>
      </w:r>
      <w:r>
        <w:br/>
      </w:r>
      <w:r>
        <w:rPr>
          <w:rFonts w:ascii="Times New Roman"/>
          <w:b w:val="false"/>
          <w:i w:val="false"/>
          <w:color w:val="000000"/>
          <w:sz w:val="28"/>
        </w:rPr>
        <w:t>
шақырылу жасындағы жасқа       келу туралы шақыру қағазын және
</w:t>
      </w:r>
      <w:r>
        <w:br/>
      </w:r>
      <w:r>
        <w:rPr>
          <w:rFonts w:ascii="Times New Roman"/>
          <w:b w:val="false"/>
          <w:i w:val="false"/>
          <w:color w:val="000000"/>
          <w:sz w:val="28"/>
        </w:rPr>
        <w:t>
2002 жылғы "__" ____________   жадуалды 200_ж. сағатта алдым.
</w:t>
      </w:r>
      <w:r>
        <w:br/>
      </w:r>
      <w:r>
        <w:rPr>
          <w:rFonts w:ascii="Times New Roman"/>
          <w:b w:val="false"/>
          <w:i w:val="false"/>
          <w:color w:val="000000"/>
          <w:sz w:val="28"/>
        </w:rPr>
        <w:t>
табыс етiлдi.                  ____________________________________
</w:t>
      </w:r>
      <w:r>
        <w:br/>
      </w:r>
      <w:r>
        <w:rPr>
          <w:rFonts w:ascii="Times New Roman"/>
          <w:b w:val="false"/>
          <w:i w:val="false"/>
          <w:color w:val="000000"/>
          <w:sz w:val="28"/>
        </w:rPr>
        <w:t>
                               (шақыру қағазын алған адамның қолы -
</w:t>
      </w:r>
      <w:r>
        <w:br/>
      </w:r>
      <w:r>
        <w:rPr>
          <w:rFonts w:ascii="Times New Roman"/>
          <w:b w:val="false"/>
          <w:i w:val="false"/>
          <w:color w:val="000000"/>
          <w:sz w:val="28"/>
        </w:rPr>
        <w:t>
                               айқын қойылсын)
</w:t>
      </w:r>
    </w:p>
    <w:p>
      <w:pPr>
        <w:spacing w:after="0"/>
        <w:ind w:left="0"/>
        <w:jc w:val="both"/>
      </w:pPr>
      <w:r>
        <w:rPr>
          <w:rFonts w:ascii="Times New Roman"/>
          <w:b w:val="false"/>
          <w:i w:val="false"/>
          <w:color w:val="000000"/>
          <w:sz w:val="28"/>
        </w:rPr>
        <w:t>
</w:t>
      </w:r>
      <w:r>
        <w:rPr>
          <w:rFonts w:ascii="Times New Roman"/>
          <w:b/>
          <w:i w:val="false"/>
          <w:color w:val="000000"/>
          <w:sz w:val="28"/>
        </w:rPr>
        <w:t>
ТЕРIС БЕТI
</w:t>
      </w:r>
      <w:r>
        <w:rPr>
          <w:rFonts w:ascii="Times New Roman"/>
          <w:b w:val="false"/>
          <w:i w:val="false"/>
          <w:color w:val="000000"/>
          <w:sz w:val="28"/>
        </w:rPr>
        <w:t>
</w:t>
      </w:r>
    </w:p>
    <w:p>
      <w:pPr>
        <w:spacing w:after="0"/>
        <w:ind w:left="0"/>
        <w:jc w:val="both"/>
      </w:pPr>
      <w:r>
        <w:rPr>
          <w:rFonts w:ascii="Times New Roman"/>
          <w:b w:val="false"/>
          <w:i w:val="false"/>
          <w:color w:val="000000"/>
          <w:sz w:val="28"/>
        </w:rPr>
        <w:t>
      Аудандық (қалалық) әскери комиссариатта болғаны туралы белгi Жолдас ____________________________________________________________
</w:t>
      </w:r>
      <w:r>
        <w:br/>
      </w:r>
      <w:r>
        <w:rPr>
          <w:rFonts w:ascii="Times New Roman"/>
          <w:b w:val="false"/>
          <w:i w:val="false"/>
          <w:color w:val="000000"/>
          <w:sz w:val="28"/>
        </w:rPr>
        <w:t>
________________________________________________ аудандық (қалалық)
</w:t>
      </w:r>
      <w:r>
        <w:br/>
      </w:r>
      <w:r>
        <w:rPr>
          <w:rFonts w:ascii="Times New Roman"/>
          <w:b w:val="false"/>
          <w:i w:val="false"/>
          <w:color w:val="000000"/>
          <w:sz w:val="28"/>
        </w:rPr>
        <w:t>
әскери комиссариатында 200_ жылғы "__" ________ сағат "___"-ден
</w:t>
      </w:r>
      <w:r>
        <w:br/>
      </w:r>
      <w:r>
        <w:rPr>
          <w:rFonts w:ascii="Times New Roman"/>
          <w:b w:val="false"/>
          <w:i w:val="false"/>
          <w:color w:val="000000"/>
          <w:sz w:val="28"/>
        </w:rPr>
        <w:t>
"__"-гe дейiн болды.
</w:t>
      </w:r>
    </w:p>
    <w:p>
      <w:pPr>
        <w:spacing w:after="0"/>
        <w:ind w:left="0"/>
        <w:jc w:val="both"/>
      </w:pPr>
      <w:r>
        <w:rPr>
          <w:rFonts w:ascii="Times New Roman"/>
          <w:b w:val="false"/>
          <w:i w:val="false"/>
          <w:color w:val="000000"/>
          <w:sz w:val="28"/>
        </w:rPr>
        <w:t>
                        ________________________ аудандық (қалалық)
</w:t>
      </w:r>
      <w:r>
        <w:br/>
      </w:r>
      <w:r>
        <w:rPr>
          <w:rFonts w:ascii="Times New Roman"/>
          <w:b w:val="false"/>
          <w:i w:val="false"/>
          <w:color w:val="000000"/>
          <w:sz w:val="28"/>
        </w:rPr>
        <w:t>
                                                   әскери комиссар
</w:t>
      </w:r>
      <w:r>
        <w:br/>
      </w:r>
      <w:r>
        <w:rPr>
          <w:rFonts w:ascii="Times New Roman"/>
          <w:b w:val="false"/>
          <w:i w:val="false"/>
          <w:color w:val="000000"/>
          <w:sz w:val="28"/>
        </w:rPr>
        <w:t>
  М.О.                                  ___________________________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5-қосымша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Әскерге шақырылу жасындағы жастың (әскери қызметшiнiң)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отбасы жағдайын тексеру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AКTICI
</w:t>
      </w:r>
      <w:r>
        <w:rPr>
          <w:rFonts w:ascii="Times New Roman"/>
          <w:b w:val="false"/>
          <w:i w:val="false"/>
          <w:color w:val="000000"/>
          <w:sz w:val="28"/>
        </w:rPr>
        <w:t>
</w:t>
      </w:r>
    </w:p>
    <w:p>
      <w:pPr>
        <w:spacing w:after="0"/>
        <w:ind w:left="0"/>
        <w:jc w:val="both"/>
      </w:pPr>
      <w:r>
        <w:rPr>
          <w:rFonts w:ascii="Times New Roman"/>
          <w:b w:val="false"/>
          <w:i w:val="false"/>
          <w:color w:val="000000"/>
          <w:sz w:val="28"/>
        </w:rPr>
        <w:t>
200_ ж. "___" ________
</w:t>
      </w:r>
    </w:p>
    <w:p>
      <w:pPr>
        <w:spacing w:after="0"/>
        <w:ind w:left="0"/>
        <w:jc w:val="both"/>
      </w:pPr>
      <w:r>
        <w:rPr>
          <w:rFonts w:ascii="Times New Roman"/>
          <w:b w:val="false"/>
          <w:i w:val="false"/>
          <w:color w:val="000000"/>
          <w:sz w:val="28"/>
        </w:rPr>
        <w:t>
      1. Құрамында ______________________________ аудандық, әскери
</w:t>
      </w:r>
      <w:r>
        <w:br/>
      </w:r>
      <w:r>
        <w:rPr>
          <w:rFonts w:ascii="Times New Roman"/>
          <w:b w:val="false"/>
          <w:i w:val="false"/>
          <w:color w:val="000000"/>
          <w:sz w:val="28"/>
        </w:rPr>
        <w:t>
комиссариат өкiлi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(әскери атағы, лауазымы, тектерi, аты-жөндерi)
</w:t>
      </w:r>
      <w:r>
        <w:br/>
      </w:r>
      <w:r>
        <w:rPr>
          <w:rFonts w:ascii="Times New Roman"/>
          <w:b w:val="false"/>
          <w:i w:val="false"/>
          <w:color w:val="000000"/>
          <w:sz w:val="28"/>
        </w:rPr>
        <w:t>
бiлiм беру ұйымы және өзге ұйымдар өкiлi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тектерi, аты-жөндерi)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 комиссия ______________________________________________________
</w:t>
      </w:r>
      <w:r>
        <w:br/>
      </w:r>
      <w:r>
        <w:rPr>
          <w:rFonts w:ascii="Times New Roman"/>
          <w:b w:val="false"/>
          <w:i w:val="false"/>
          <w:color w:val="000000"/>
          <w:sz w:val="28"/>
        </w:rPr>
        <w:t>
            (әскерге шақырылу жасындағы жастың (әскери
</w:t>
      </w:r>
      <w:r>
        <w:br/>
      </w:r>
      <w:r>
        <w:rPr>
          <w:rFonts w:ascii="Times New Roman"/>
          <w:b w:val="false"/>
          <w:i w:val="false"/>
          <w:color w:val="000000"/>
          <w:sz w:val="28"/>
        </w:rPr>
        <w:t>
қызметшiнiң), тегi, аты, әкесiнiң аты, туған жылы)
</w:t>
      </w:r>
      <w:r>
        <w:br/>
      </w:r>
      <w:r>
        <w:rPr>
          <w:rFonts w:ascii="Times New Roman"/>
          <w:b w:val="false"/>
          <w:i w:val="false"/>
          <w:color w:val="000000"/>
          <w:sz w:val="28"/>
        </w:rPr>
        <w:t>
отбасы жағдайына тексеру жүргiздi
</w:t>
      </w:r>
      <w:r>
        <w:br/>
      </w:r>
      <w:r>
        <w:rPr>
          <w:rFonts w:ascii="Times New Roman"/>
          <w:b w:val="false"/>
          <w:i w:val="false"/>
          <w:color w:val="000000"/>
          <w:sz w:val="28"/>
        </w:rPr>
        <w:t>
      2. Әскери бөлiмнiң шартты атауы және мекен-жайы 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3. Қазақстан Республикасының Қарулы Күштерiне, басқа әскерлерi мен әскери құралымдарына қандай шақыру комиссиясымен шақырылды _____________________________________________________
</w:t>
      </w:r>
    </w:p>
    <w:p>
      <w:pPr>
        <w:spacing w:after="0"/>
        <w:ind w:left="0"/>
        <w:jc w:val="both"/>
      </w:pPr>
      <w:r>
        <w:rPr>
          <w:rFonts w:ascii="Times New Roman"/>
          <w:b w:val="false"/>
          <w:i w:val="false"/>
          <w:color w:val="000000"/>
          <w:sz w:val="28"/>
        </w:rPr>
        <w:t>
      4. Әскери бөлiмге қашан жiберiлдi (жылы, айы) 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5. Қайда жұмыс iстедi (жоқ), оқиды (оқыған)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жалақы мөлшерi, оқу орны класының, курсының нөмiрi)
</w:t>
      </w:r>
    </w:p>
    <w:p>
      <w:pPr>
        <w:spacing w:after="0"/>
        <w:ind w:left="0"/>
        <w:jc w:val="both"/>
      </w:pPr>
      <w:r>
        <w:rPr>
          <w:rFonts w:ascii="Times New Roman"/>
          <w:b w:val="false"/>
          <w:i w:val="false"/>
          <w:color w:val="000000"/>
          <w:sz w:val="28"/>
        </w:rPr>
        <w:t>
      6. Әскерге шақыруға дейiн асырауында кім болды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7. Тексерген күнгi әскерге шақырылу жасындағы жастың (әскери қызметшiнiң) отбасы 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|Тегі, аты, |Туған |Туыстық |Тұратын |Денсаулық  | Лауазымы,
</w:t>
      </w:r>
      <w:r>
        <w:br/>
      </w:r>
      <w:r>
        <w:rPr>
          <w:rFonts w:ascii="Times New Roman"/>
          <w:b w:val="false"/>
          <w:i w:val="false"/>
          <w:color w:val="000000"/>
          <w:sz w:val="28"/>
        </w:rPr>
        <w:t>
 N  | әкесінің  | жылы | қатысы |  жері  | жай-күйі  |  жалақы
</w:t>
      </w:r>
      <w:r>
        <w:br/>
      </w:r>
      <w:r>
        <w:rPr>
          <w:rFonts w:ascii="Times New Roman"/>
          <w:b w:val="false"/>
          <w:i w:val="false"/>
          <w:color w:val="000000"/>
          <w:sz w:val="28"/>
        </w:rPr>
        <w:t>
    |   аты     |      |        |        |(мүгедек.  |(зейнетақы)
</w:t>
      </w:r>
      <w:r>
        <w:br/>
      </w:r>
      <w:r>
        <w:rPr>
          <w:rFonts w:ascii="Times New Roman"/>
          <w:b w:val="false"/>
          <w:i w:val="false"/>
          <w:color w:val="000000"/>
          <w:sz w:val="28"/>
        </w:rPr>
        <w:t>
    |           |      |        |        | тік тобы) |  мөлшері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8. Әскерге шақырылу жасындағы жас (әскери қызметшi) отбасының тұрғын үймен қамтамасыз етiлуi 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9. Әскерге шақырылу жасындағы жас (әскери қызметшi) отбасының күнкөріс көздерi 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10. Ата-аналарынан бөлек тұратын аға-iнi және апа-қарындастары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|Тегі, аты, |Туған |Туыстық |Тұратын |Денсаулық  | Лауазымы,
</w:t>
      </w:r>
      <w:r>
        <w:br/>
      </w:r>
      <w:r>
        <w:rPr>
          <w:rFonts w:ascii="Times New Roman"/>
          <w:b w:val="false"/>
          <w:i w:val="false"/>
          <w:color w:val="000000"/>
          <w:sz w:val="28"/>
        </w:rPr>
        <w:t>
 N  | әкесінің  | жылы | қатысы |  жері  | жай-күйі  |  жалақы
</w:t>
      </w:r>
      <w:r>
        <w:br/>
      </w:r>
      <w:r>
        <w:rPr>
          <w:rFonts w:ascii="Times New Roman"/>
          <w:b w:val="false"/>
          <w:i w:val="false"/>
          <w:color w:val="000000"/>
          <w:sz w:val="28"/>
        </w:rPr>
        <w:t>
    |   аты     |      |        |        |(мүгедек.  |(зейнетақы)
</w:t>
      </w:r>
      <w:r>
        <w:br/>
      </w:r>
      <w:r>
        <w:rPr>
          <w:rFonts w:ascii="Times New Roman"/>
          <w:b w:val="false"/>
          <w:i w:val="false"/>
          <w:color w:val="000000"/>
          <w:sz w:val="28"/>
        </w:rPr>
        <w:t>
    |           |      |        |        | тік тобы) |  мөлшері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11. Әскерге шақырылу жасындағы жас (әскери қызметшiнiң) аға-iнiлерi мен апа-қарындастары тарапынан ата-анасына қандай көмек көрсетiледi 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12. Әскерге шақырылу жасындағы жастың (әскери қызметшiнiң) отбасы неге мұқтаж, отбасына кiм және қандай материалдық көмек көрсеткен немесе көрсетедi 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13. Әскерге шақырылу жасындағы жастың (әскери қызметшiнiң) отбасы жағдайына тексеру жүргiзген комиссияның тұжырымдары мен ұсыныстары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Комиссия мүшелерiнiң қолдары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14. Аудандық (қалалық) әскери комиссардың қорытындысы 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______________ аудандық (қалалық) әскери комиссар
</w:t>
      </w:r>
      <w:r>
        <w:br/>
      </w:r>
      <w:r>
        <w:rPr>
          <w:rFonts w:ascii="Times New Roman"/>
          <w:b w:val="false"/>
          <w:i w:val="false"/>
          <w:color w:val="000000"/>
          <w:sz w:val="28"/>
        </w:rPr>
        <w:t>
                                          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200_ ж. "___" ________
</w:t>
      </w:r>
    </w:p>
    <w:p>
      <w:pPr>
        <w:spacing w:after="0"/>
        <w:ind w:left="0"/>
        <w:jc w:val="both"/>
      </w:pPr>
      <w:r>
        <w:rPr>
          <w:rFonts w:ascii="Times New Roman"/>
          <w:b w:val="false"/>
          <w:i w:val="false"/>
          <w:color w:val="000000"/>
          <w:sz w:val="28"/>
        </w:rPr>
        <w:t>
      15. Облыстық әскери комиссардың қорытындысы 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__________________ облыстық әскери комиссар
</w:t>
      </w:r>
      <w:r>
        <w:br/>
      </w:r>
      <w:r>
        <w:rPr>
          <w:rFonts w:ascii="Times New Roman"/>
          <w:b w:val="false"/>
          <w:i w:val="false"/>
          <w:color w:val="000000"/>
          <w:sz w:val="28"/>
        </w:rPr>
        <w:t>
                                  ___________________________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200_ ж. "___" ________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6-қосымша   
</w:t>
      </w:r>
    </w:p>
    <w:p>
      <w:pPr>
        <w:spacing w:after="0"/>
        <w:ind w:left="0"/>
        <w:jc w:val="both"/>
      </w:pPr>
      <w:r>
        <w:rPr>
          <w:rFonts w:ascii="Times New Roman"/>
          <w:b w:val="false"/>
          <w:i w:val="false"/>
          <w:color w:val="000000"/>
          <w:sz w:val="28"/>
        </w:rPr>
        <w:t>
Оқу орнының мөртаңбасы
</w:t>
      </w:r>
    </w:p>
    <w:p>
      <w:pPr>
        <w:spacing w:after="0"/>
        <w:ind w:left="0"/>
        <w:jc w:val="both"/>
      </w:pPr>
      <w:r>
        <w:rPr>
          <w:rFonts w:ascii="Times New Roman"/>
          <w:b w:val="false"/>
          <w:i w:val="false"/>
          <w:color w:val="000000"/>
          <w:sz w:val="28"/>
        </w:rPr>
        <w:t>
</w:t>
      </w:r>
      <w:r>
        <w:rPr>
          <w:rFonts w:ascii="Times New Roman"/>
          <w:b/>
          <w:i w:val="false"/>
          <w:color w:val="000000"/>
          <w:sz w:val="28"/>
        </w:rPr>
        <w:t>
АНЫҚТАМА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19__ жылы туған әскерге шақырылу жасындағы жас 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(тегi, аты, әкесiнiң аты)
</w:t>
      </w:r>
      <w:r>
        <w:br/>
      </w:r>
      <w:r>
        <w:rPr>
          <w:rFonts w:ascii="Times New Roman"/>
          <w:b w:val="false"/>
          <w:i w:val="false"/>
          <w:color w:val="000000"/>
          <w:sz w:val="28"/>
        </w:rPr>
        <w:t>
________________________________________________, берiлдi себебi,
</w:t>
      </w:r>
      <w:r>
        <w:br/>
      </w:r>
      <w:r>
        <w:rPr>
          <w:rFonts w:ascii="Times New Roman"/>
          <w:b w:val="false"/>
          <w:i w:val="false"/>
          <w:color w:val="000000"/>
          <w:sz w:val="28"/>
        </w:rPr>
        <w:t>
ол 19__ жылы _____________________________________________________
</w:t>
      </w:r>
      <w:r>
        <w:br/>
      </w:r>
      <w:r>
        <w:rPr>
          <w:rFonts w:ascii="Times New Roman"/>
          <w:b w:val="false"/>
          <w:i w:val="false"/>
          <w:color w:val="000000"/>
          <w:sz w:val="28"/>
        </w:rPr>
        <w:t>
____________________________________________________________түсті,
</w:t>
      </w:r>
      <w:r>
        <w:br/>
      </w:r>
      <w:r>
        <w:rPr>
          <w:rFonts w:ascii="Times New Roman"/>
          <w:b w:val="false"/>
          <w:i w:val="false"/>
          <w:color w:val="000000"/>
          <w:sz w:val="28"/>
        </w:rPr>
        <w:t>
                      (оқу орнының толық атауы)
</w:t>
      </w:r>
      <w:r>
        <w:br/>
      </w:r>
      <w:r>
        <w:rPr>
          <w:rFonts w:ascii="Times New Roman"/>
          <w:b w:val="false"/>
          <w:i w:val="false"/>
          <w:color w:val="000000"/>
          <w:sz w:val="28"/>
        </w:rPr>
        <w:t>
қазiргi уақытта күндiзгi, кешкi (сырттай) бөлiмшесiнiң __ курсында
</w:t>
      </w:r>
      <w:r>
        <w:br/>
      </w:r>
      <w:r>
        <w:rPr>
          <w:rFonts w:ascii="Times New Roman"/>
          <w:b w:val="false"/>
          <w:i w:val="false"/>
          <w:color w:val="000000"/>
          <w:sz w:val="28"/>
        </w:rPr>
        <w:t>
(сыныбында) оқиды.
</w:t>
      </w:r>
    </w:p>
    <w:p>
      <w:pPr>
        <w:spacing w:after="0"/>
        <w:ind w:left="0"/>
        <w:jc w:val="both"/>
      </w:pPr>
      <w:r>
        <w:rPr>
          <w:rFonts w:ascii="Times New Roman"/>
          <w:b w:val="false"/>
          <w:i w:val="false"/>
          <w:color w:val="000000"/>
          <w:sz w:val="28"/>
        </w:rPr>
        <w:t>
Оқу орнын бiтiру мерзiмi ___________________ 20 ___ж.
</w:t>
      </w:r>
      <w:r>
        <w:br/>
      </w:r>
      <w:r>
        <w:rPr>
          <w:rFonts w:ascii="Times New Roman"/>
          <w:b w:val="false"/>
          <w:i w:val="false"/>
          <w:color w:val="000000"/>
          <w:sz w:val="28"/>
        </w:rPr>
        <w:t>
                                (айы)
</w:t>
      </w:r>
    </w:p>
    <w:p>
      <w:pPr>
        <w:spacing w:after="0"/>
        <w:ind w:left="0"/>
        <w:jc w:val="both"/>
      </w:pPr>
      <w:r>
        <w:rPr>
          <w:rFonts w:ascii="Times New Roman"/>
          <w:b w:val="false"/>
          <w:i w:val="false"/>
          <w:color w:val="000000"/>
          <w:sz w:val="28"/>
        </w:rPr>
        <w:t>
Анықтама __________________________________________________________
</w:t>
      </w:r>
      <w:r>
        <w:br/>
      </w:r>
      <w:r>
        <w:rPr>
          <w:rFonts w:ascii="Times New Roman"/>
          <w:b w:val="false"/>
          <w:i w:val="false"/>
          <w:color w:val="000000"/>
          <w:sz w:val="28"/>
        </w:rPr>
        <w:t>
                        (әскери комиссариаттың атауы)
</w:t>
      </w:r>
      <w:r>
        <w:br/>
      </w:r>
      <w:r>
        <w:rPr>
          <w:rFonts w:ascii="Times New Roman"/>
          <w:b w:val="false"/>
          <w:i w:val="false"/>
          <w:color w:val="000000"/>
          <w:sz w:val="28"/>
        </w:rPr>
        <w:t>
ұсыну үшін берілді.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M О.                                    оқу орны басшысының немесе
</w:t>
      </w:r>
      <w:r>
        <w:br/>
      </w:r>
      <w:r>
        <w:rPr>
          <w:rFonts w:ascii="Times New Roman"/>
          <w:b w:val="false"/>
          <w:i w:val="false"/>
          <w:color w:val="000000"/>
          <w:sz w:val="28"/>
        </w:rPr>
        <w:t>
                                             орынбасарының қолы
</w:t>
      </w:r>
    </w:p>
    <w:p>
      <w:pPr>
        <w:spacing w:after="0"/>
        <w:ind w:left="0"/>
        <w:jc w:val="both"/>
      </w:pPr>
      <w:r>
        <w:rPr>
          <w:rFonts w:ascii="Times New Roman"/>
          <w:b w:val="false"/>
          <w:i w:val="false"/>
          <w:color w:val="000000"/>
          <w:sz w:val="28"/>
        </w:rPr>
        <w:t>
Анықтаманы толтыру жөнiндегі түсiндiрме.
</w:t>
      </w:r>
    </w:p>
    <w:p>
      <w:pPr>
        <w:spacing w:after="0"/>
        <w:ind w:left="0"/>
        <w:jc w:val="both"/>
      </w:pPr>
      <w:r>
        <w:rPr>
          <w:rFonts w:ascii="Times New Roman"/>
          <w:b w:val="false"/>
          <w:i w:val="false"/>
          <w:color w:val="000000"/>
          <w:sz w:val="28"/>
        </w:rPr>
        <w:t>
      1. Анықтама оқу орнының қызметтiк құжаттарын есепке алу журналында тiркелген және шақырылушыға қолхат арқылы берiлген болуы тиiс.
</w:t>
      </w:r>
      <w:r>
        <w:br/>
      </w:r>
      <w:r>
        <w:rPr>
          <w:rFonts w:ascii="Times New Roman"/>
          <w:b w:val="false"/>
          <w:i w:val="false"/>
          <w:color w:val="000000"/>
          <w:sz w:val="28"/>
        </w:rPr>
        <w:t>
      2. Анықтаманы жыл сайын 1 қазаннан кешiктiрмей шақырылушы өзi әскери есепте тұратын әскери комиссариатқа жеке тапсырады.
</w:t>
      </w:r>
      <w:r>
        <w:br/>
      </w:r>
      <w:r>
        <w:rPr>
          <w:rFonts w:ascii="Times New Roman"/>
          <w:b w:val="false"/>
          <w:i w:val="false"/>
          <w:color w:val="000000"/>
          <w:sz w:val="28"/>
        </w:rPr>
        <w:t>
      3. Анықтамаға оқу орны басшысының немесе оның орынбасарының қолы қойылып, сүргiлi елтаңбалы мөрмен бекiтiледi.
</w:t>
      </w:r>
      <w:r>
        <w:br/>
      </w:r>
      <w:r>
        <w:rPr>
          <w:rFonts w:ascii="Times New Roman"/>
          <w:b w:val="false"/>
          <w:i w:val="false"/>
          <w:color w:val="000000"/>
          <w:sz w:val="28"/>
        </w:rPr>
        <w:t>
      4. Оқу орнында оқитындығын растайтын анықтаманы әскери комиссариатқа 1 қазанға дейiн тапсырмаған адамдар мiндеттi әскери қызметке жiберу үшiн шақыру комиссиясына шақыртылады.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7-қосымша   
</w:t>
      </w:r>
    </w:p>
    <w:p>
      <w:pPr>
        <w:spacing w:after="0"/>
        <w:ind w:left="0"/>
        <w:jc w:val="both"/>
      </w:pPr>
      <w:r>
        <w:rPr>
          <w:rFonts w:ascii="Times New Roman"/>
          <w:b w:val="false"/>
          <w:i w:val="false"/>
          <w:color w:val="000000"/>
          <w:sz w:val="28"/>
        </w:rPr>
        <w:t>
20__ жылғы
</w:t>
      </w:r>
      <w:r>
        <w:br/>
      </w:r>
      <w:r>
        <w:rPr>
          <w:rFonts w:ascii="Times New Roman"/>
          <w:b w:val="false"/>
          <w:i w:val="false"/>
          <w:color w:val="000000"/>
          <w:sz w:val="28"/>
        </w:rPr>
        <w:t>
N ____ тізімдеме бойынша
</w:t>
      </w:r>
      <w:r>
        <w:br/>
      </w:r>
      <w:r>
        <w:rPr>
          <w:rFonts w:ascii="Times New Roman"/>
          <w:b w:val="false"/>
          <w:i w:val="false"/>
          <w:color w:val="000000"/>
          <w:sz w:val="28"/>
        </w:rPr>
        <w:t>
есепке алынды
</w:t>
      </w:r>
    </w:p>
    <w:p>
      <w:pPr>
        <w:spacing w:after="0"/>
        <w:ind w:left="0"/>
        <w:jc w:val="both"/>
      </w:pPr>
      <w:r>
        <w:rPr>
          <w:rFonts w:ascii="Times New Roman"/>
          <w:b w:val="false"/>
          <w:i w:val="false"/>
          <w:color w:val="000000"/>
          <w:sz w:val="28"/>
        </w:rPr>
        <w:t>
___________ облысы
</w:t>
      </w:r>
      <w:r>
        <w:br/>
      </w:r>
      <w:r>
        <w:rPr>
          <w:rFonts w:ascii="Times New Roman"/>
          <w:b w:val="false"/>
          <w:i w:val="false"/>
          <w:color w:val="000000"/>
          <w:sz w:val="28"/>
        </w:rPr>
        <w:t>
___________ ауданы
</w:t>
      </w:r>
      <w:r>
        <w:br/>
      </w:r>
      <w:r>
        <w:rPr>
          <w:rFonts w:ascii="Times New Roman"/>
          <w:b w:val="false"/>
          <w:i w:val="false"/>
          <w:color w:val="000000"/>
          <w:sz w:val="28"/>
        </w:rPr>
        <w:t>
</w:t>
      </w:r>
      <w:r>
        <w:rPr>
          <w:rFonts w:ascii="Times New Roman"/>
          <w:b/>
          <w:i w:val="false"/>
          <w:color w:val="000000"/>
          <w:sz w:val="28"/>
        </w:rPr>
        <w:t>
АУДАНДЫҚ ШАҚЫРУ КОМИССИЯСЫНЫҢ ХАТТАМАЛАР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20__ж."____" __________ басталды 
</w:t>
      </w:r>
      <w:r>
        <w:br/>
      </w:r>
      <w:r>
        <w:rPr>
          <w:rFonts w:ascii="Times New Roman"/>
          <w:b w:val="false"/>
          <w:i w:val="false"/>
          <w:color w:val="000000"/>
          <w:sz w:val="28"/>
        </w:rPr>
        <w:t>
20__ж."____" __________ аяқталды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     |   Әскерге     |             |            |
</w:t>
      </w:r>
      <w:r>
        <w:br/>
      </w:r>
      <w:r>
        <w:rPr>
          <w:rFonts w:ascii="Times New Roman"/>
          <w:b w:val="false"/>
          <w:i w:val="false"/>
          <w:color w:val="000000"/>
          <w:sz w:val="28"/>
        </w:rPr>
        <w:t>
   |         |     |  шақырылу     |             |            |
</w:t>
      </w:r>
      <w:r>
        <w:br/>
      </w:r>
      <w:r>
        <w:rPr>
          <w:rFonts w:ascii="Times New Roman"/>
          <w:b w:val="false"/>
          <w:i w:val="false"/>
          <w:color w:val="000000"/>
          <w:sz w:val="28"/>
        </w:rPr>
        <w:t>
   |         |     |жасындағы жас. |             | Шақыру     |Ес.
</w:t>
      </w:r>
      <w:r>
        <w:br/>
      </w:r>
      <w:r>
        <w:rPr>
          <w:rFonts w:ascii="Times New Roman"/>
          <w:b w:val="false"/>
          <w:i w:val="false"/>
          <w:color w:val="000000"/>
          <w:sz w:val="28"/>
        </w:rPr>
        <w:t>
р/с|Тегі, аты|Туған|тың денсаулық  |  Диагнозды  | комиссия.  |кер.
</w:t>
      </w:r>
      <w:r>
        <w:br/>
      </w:r>
      <w:r>
        <w:rPr>
          <w:rFonts w:ascii="Times New Roman"/>
          <w:b w:val="false"/>
          <w:i w:val="false"/>
          <w:color w:val="000000"/>
          <w:sz w:val="28"/>
        </w:rPr>
        <w:t>
 N |   және  |жылы |жай-күйінің ша.|  объективті | сының      |ту
</w:t>
      </w:r>
      <w:r>
        <w:br/>
      </w:r>
      <w:r>
        <w:rPr>
          <w:rFonts w:ascii="Times New Roman"/>
          <w:b w:val="false"/>
          <w:i w:val="false"/>
          <w:color w:val="000000"/>
          <w:sz w:val="28"/>
        </w:rPr>
        <w:t>
   | әкесінің|     |ғымы және анам.|   тексеру   | шешімі     |
</w:t>
      </w:r>
      <w:r>
        <w:br/>
      </w:r>
      <w:r>
        <w:rPr>
          <w:rFonts w:ascii="Times New Roman"/>
          <w:b w:val="false"/>
          <w:i w:val="false"/>
          <w:color w:val="000000"/>
          <w:sz w:val="28"/>
        </w:rPr>
        <w:t>
   |   аты   |     |нез (әскерге   |  деректері  |            |
</w:t>
      </w:r>
      <w:r>
        <w:br/>
      </w:r>
      <w:r>
        <w:rPr>
          <w:rFonts w:ascii="Times New Roman"/>
          <w:b w:val="false"/>
          <w:i w:val="false"/>
          <w:color w:val="000000"/>
          <w:sz w:val="28"/>
        </w:rPr>
        <w:t>
   |         |     |шақырылу жасын.|             |            |
</w:t>
      </w:r>
      <w:r>
        <w:br/>
      </w:r>
      <w:r>
        <w:rPr>
          <w:rFonts w:ascii="Times New Roman"/>
          <w:b w:val="false"/>
          <w:i w:val="false"/>
          <w:color w:val="000000"/>
          <w:sz w:val="28"/>
        </w:rPr>
        <w:t>
   |         |     | дағы жастың   |             |            |
</w:t>
      </w:r>
      <w:r>
        <w:br/>
      </w:r>
      <w:r>
        <w:rPr>
          <w:rFonts w:ascii="Times New Roman"/>
          <w:b w:val="false"/>
          <w:i w:val="false"/>
          <w:color w:val="000000"/>
          <w:sz w:val="28"/>
        </w:rPr>
        <w:t>
   |         |     | басқа арызы)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____ хаттама "___" __________19___ ж.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Саптық
</w:t>
      </w:r>
      <w:r>
        <w:br/>
      </w:r>
      <w:r>
        <w:rPr>
          <w:rFonts w:ascii="Times New Roman"/>
          <w:b w:val="false"/>
          <w:i w:val="false"/>
          <w:color w:val="000000"/>
          <w:sz w:val="28"/>
        </w:rPr>
        <w:t>
                                                  қызметке
</w:t>
      </w:r>
      <w:r>
        <w:br/>
      </w:r>
      <w:r>
        <w:rPr>
          <w:rFonts w:ascii="Times New Roman"/>
          <w:b w:val="false"/>
          <w:i w:val="false"/>
          <w:color w:val="000000"/>
          <w:sz w:val="28"/>
        </w:rPr>
        <w:t>
1  Садуақасов  1979  Шағымы жоқ    Денсаулығы     жарамды
</w:t>
      </w:r>
      <w:r>
        <w:br/>
      </w:r>
      <w:r>
        <w:rPr>
          <w:rFonts w:ascii="Times New Roman"/>
          <w:b w:val="false"/>
          <w:i w:val="false"/>
          <w:color w:val="000000"/>
          <w:sz w:val="28"/>
        </w:rPr>
        <w:t>
   Зәкен                           жақсы. Отбасы  Мотоатқыштар
</w:t>
      </w:r>
      <w:r>
        <w:br/>
      </w:r>
      <w:r>
        <w:rPr>
          <w:rFonts w:ascii="Times New Roman"/>
          <w:b w:val="false"/>
          <w:i w:val="false"/>
          <w:color w:val="000000"/>
          <w:sz w:val="28"/>
        </w:rPr>
        <w:t>
   Қауасқанұлы                     жағдайы жақсы  әскеріне
</w:t>
      </w:r>
      <w:r>
        <w:br/>
      </w:r>
      <w:r>
        <w:rPr>
          <w:rFonts w:ascii="Times New Roman"/>
          <w:b w:val="false"/>
          <w:i w:val="false"/>
          <w:color w:val="000000"/>
          <w:sz w:val="28"/>
        </w:rPr>
        <w:t>
                                                  мерзiмдi
</w:t>
      </w:r>
      <w:r>
        <w:br/>
      </w:r>
      <w:r>
        <w:rPr>
          <w:rFonts w:ascii="Times New Roman"/>
          <w:b w:val="false"/>
          <w:i w:val="false"/>
          <w:color w:val="000000"/>
          <w:sz w:val="28"/>
        </w:rPr>
        <w:t>
                                                  әскери
</w:t>
      </w:r>
      <w:r>
        <w:br/>
      </w:r>
      <w:r>
        <w:rPr>
          <w:rFonts w:ascii="Times New Roman"/>
          <w:b w:val="false"/>
          <w:i w:val="false"/>
          <w:color w:val="000000"/>
          <w:sz w:val="28"/>
        </w:rPr>
        <w:t>
                                                  қызметке
</w:t>
      </w:r>
      <w:r>
        <w:br/>
      </w:r>
      <w:r>
        <w:rPr>
          <w:rFonts w:ascii="Times New Roman"/>
          <w:b w:val="false"/>
          <w:i w:val="false"/>
          <w:color w:val="000000"/>
          <w:sz w:val="28"/>
        </w:rPr>
        <w:t>
                                                  шақырылсын.
</w:t>
      </w:r>
      <w:r>
        <w:br/>
      </w:r>
      <w:r>
        <w:rPr>
          <w:rFonts w:ascii="Times New Roman"/>
          <w:b w:val="false"/>
          <w:i w:val="false"/>
          <w:color w:val="000000"/>
          <w:sz w:val="28"/>
        </w:rPr>
        <w:t>
                                                  N 50
</w:t>
      </w:r>
      <w:r>
        <w:br/>
      </w:r>
      <w:r>
        <w:rPr>
          <w:rFonts w:ascii="Times New Roman"/>
          <w:b w:val="false"/>
          <w:i w:val="false"/>
          <w:color w:val="000000"/>
          <w:sz w:val="28"/>
        </w:rPr>
        <w:t>
                                                  командаға
</w:t>
      </w:r>
      <w:r>
        <w:br/>
      </w:r>
      <w:r>
        <w:rPr>
          <w:rFonts w:ascii="Times New Roman"/>
          <w:b w:val="false"/>
          <w:i w:val="false"/>
          <w:color w:val="000000"/>
          <w:sz w:val="28"/>
        </w:rPr>
        <w:t>
                                                  тiркелсiн.
</w:t>
      </w:r>
      <w:r>
        <w:br/>
      </w:r>
      <w:r>
        <w:rPr>
          <w:rFonts w:ascii="Times New Roman"/>
          <w:b w:val="false"/>
          <w:i w:val="false"/>
          <w:color w:val="000000"/>
          <w:sz w:val="28"/>
        </w:rPr>
        <w:t>
</w:t>
      </w:r>
      <w:r>
        <w:br/>
      </w:r>
      <w:r>
        <w:rPr>
          <w:rFonts w:ascii="Times New Roman"/>
          <w:b w:val="false"/>
          <w:i w:val="false"/>
          <w:color w:val="000000"/>
          <w:sz w:val="28"/>
        </w:rPr>
        <w:t>
                                   Денсаулығы     Саптық
</w:t>
      </w:r>
      <w:r>
        <w:br/>
      </w:r>
      <w:r>
        <w:rPr>
          <w:rFonts w:ascii="Times New Roman"/>
          <w:b w:val="false"/>
          <w:i w:val="false"/>
          <w:color w:val="000000"/>
          <w:sz w:val="28"/>
        </w:rPr>
        <w:t>
                                   жақсы. Әкесi   қызметке
</w:t>
      </w:r>
      <w:r>
        <w:br/>
      </w:r>
      <w:r>
        <w:rPr>
          <w:rFonts w:ascii="Times New Roman"/>
          <w:b w:val="false"/>
          <w:i w:val="false"/>
          <w:color w:val="000000"/>
          <w:sz w:val="28"/>
        </w:rPr>
        <w:t>
2  Сулейменов  1981  Денсаулық     19_ ж. өлген.  жарамды
</w:t>
      </w:r>
      <w:r>
        <w:br/>
      </w:r>
      <w:r>
        <w:rPr>
          <w:rFonts w:ascii="Times New Roman"/>
          <w:b w:val="false"/>
          <w:i w:val="false"/>
          <w:color w:val="000000"/>
          <w:sz w:val="28"/>
        </w:rPr>
        <w:t>
   Нұрлан            жай-күйiне    Шешесі - ІІ    Отбасы
</w:t>
      </w:r>
      <w:r>
        <w:br/>
      </w:r>
      <w:r>
        <w:rPr>
          <w:rFonts w:ascii="Times New Roman"/>
          <w:b w:val="false"/>
          <w:i w:val="false"/>
          <w:color w:val="000000"/>
          <w:sz w:val="28"/>
        </w:rPr>
        <w:t>
   Мэлсұлы           шағымы жоқ,   топтағы мүге.  жағдайы
</w:t>
      </w:r>
      <w:r>
        <w:br/>
      </w:r>
      <w:r>
        <w:rPr>
          <w:rFonts w:ascii="Times New Roman"/>
          <w:b w:val="false"/>
          <w:i w:val="false"/>
          <w:color w:val="000000"/>
          <w:sz w:val="28"/>
        </w:rPr>
        <w:t>
                     отбасы        дек Әскерге    бойынша
</w:t>
      </w:r>
      <w:r>
        <w:br/>
      </w:r>
      <w:r>
        <w:rPr>
          <w:rFonts w:ascii="Times New Roman"/>
          <w:b w:val="false"/>
          <w:i w:val="false"/>
          <w:color w:val="000000"/>
          <w:sz w:val="28"/>
        </w:rPr>
        <w:t>
                     жағдайы       шақырылу       20_ж."__"
</w:t>
      </w:r>
      <w:r>
        <w:br/>
      </w:r>
      <w:r>
        <w:rPr>
          <w:rFonts w:ascii="Times New Roman"/>
          <w:b w:val="false"/>
          <w:i w:val="false"/>
          <w:color w:val="000000"/>
          <w:sz w:val="28"/>
        </w:rPr>
        <w:t>
                     бойынша       жасындағы жас  ________
</w:t>
      </w:r>
      <w:r>
        <w:br/>
      </w:r>
      <w:r>
        <w:rPr>
          <w:rFonts w:ascii="Times New Roman"/>
          <w:b w:val="false"/>
          <w:i w:val="false"/>
          <w:color w:val="000000"/>
          <w:sz w:val="28"/>
        </w:rPr>
        <w:t>
                     кейiнге       анасымен бір.  дейін
</w:t>
      </w:r>
      <w:r>
        <w:br/>
      </w:r>
      <w:r>
        <w:rPr>
          <w:rFonts w:ascii="Times New Roman"/>
          <w:b w:val="false"/>
          <w:i w:val="false"/>
          <w:color w:val="000000"/>
          <w:sz w:val="28"/>
        </w:rPr>
        <w:t>
                     қалдыруды     ге тұрады,     шақырудан
</w:t>
      </w:r>
      <w:r>
        <w:br/>
      </w:r>
      <w:r>
        <w:rPr>
          <w:rFonts w:ascii="Times New Roman"/>
          <w:b w:val="false"/>
          <w:i w:val="false"/>
          <w:color w:val="000000"/>
          <w:sz w:val="28"/>
        </w:rPr>
        <w:t>
                     өтiнедi       жұмыс істеп,   кейінге
</w:t>
      </w:r>
      <w:r>
        <w:br/>
      </w:r>
      <w:r>
        <w:rPr>
          <w:rFonts w:ascii="Times New Roman"/>
          <w:b w:val="false"/>
          <w:i w:val="false"/>
          <w:color w:val="000000"/>
          <w:sz w:val="28"/>
        </w:rPr>
        <w:t>
                                   оны өз еңбегi. қалдырылсын.
</w:t>
      </w:r>
      <w:r>
        <w:br/>
      </w:r>
      <w:r>
        <w:rPr>
          <w:rFonts w:ascii="Times New Roman"/>
          <w:b w:val="false"/>
          <w:i w:val="false"/>
          <w:color w:val="000000"/>
          <w:sz w:val="28"/>
        </w:rPr>
        <w:t>
                                   мен асырайды.
</w:t>
      </w:r>
      <w:r>
        <w:br/>
      </w:r>
      <w:r>
        <w:rPr>
          <w:rFonts w:ascii="Times New Roman"/>
          <w:b w:val="false"/>
          <w:i w:val="false"/>
          <w:color w:val="000000"/>
          <w:sz w:val="28"/>
        </w:rPr>
        <w:t>
                                   Отбасы жағдай.
</w:t>
      </w:r>
      <w:r>
        <w:br/>
      </w:r>
      <w:r>
        <w:rPr>
          <w:rFonts w:ascii="Times New Roman"/>
          <w:b w:val="false"/>
          <w:i w:val="false"/>
          <w:color w:val="000000"/>
          <w:sz w:val="28"/>
        </w:rPr>
        <w:t>
                                   ын тексерудiң
</w:t>
      </w:r>
      <w:r>
        <w:br/>
      </w:r>
      <w:r>
        <w:rPr>
          <w:rFonts w:ascii="Times New Roman"/>
          <w:b w:val="false"/>
          <w:i w:val="false"/>
          <w:color w:val="000000"/>
          <w:sz w:val="28"/>
        </w:rPr>
        <w:t>
                                   20_ж."__" ____
</w:t>
      </w:r>
      <w:r>
        <w:br/>
      </w:r>
      <w:r>
        <w:rPr>
          <w:rFonts w:ascii="Times New Roman"/>
          <w:b w:val="false"/>
          <w:i w:val="false"/>
          <w:color w:val="000000"/>
          <w:sz w:val="28"/>
        </w:rPr>
        <w:t>
                                   N_ тексеру
</w:t>
      </w:r>
      <w:r>
        <w:br/>
      </w:r>
      <w:r>
        <w:rPr>
          <w:rFonts w:ascii="Times New Roman"/>
          <w:b w:val="false"/>
          <w:i w:val="false"/>
          <w:color w:val="000000"/>
          <w:sz w:val="28"/>
        </w:rPr>
        <w:t>
                                   актiсi.
</w:t>
      </w:r>
      <w:r>
        <w:br/>
      </w:r>
      <w:r>
        <w:rPr>
          <w:rFonts w:ascii="Times New Roman"/>
          <w:b w:val="false"/>
          <w:i w:val="false"/>
          <w:color w:val="000000"/>
          <w:sz w:val="28"/>
        </w:rPr>
        <w:t>
</w:t>
      </w:r>
      <w:r>
        <w:br/>
      </w:r>
      <w:r>
        <w:rPr>
          <w:rFonts w:ascii="Times New Roman"/>
          <w:b w:val="false"/>
          <w:i w:val="false"/>
          <w:color w:val="000000"/>
          <w:sz w:val="28"/>
        </w:rPr>
        <w:t>
                                   Денсаулығы     Саптық
</w:t>
      </w:r>
      <w:r>
        <w:br/>
      </w:r>
      <w:r>
        <w:rPr>
          <w:rFonts w:ascii="Times New Roman"/>
          <w:b w:val="false"/>
          <w:i w:val="false"/>
          <w:color w:val="000000"/>
          <w:sz w:val="28"/>
        </w:rPr>
        <w:t>
                                   жақсы.         қызметке
</w:t>
      </w:r>
      <w:r>
        <w:br/>
      </w:r>
      <w:r>
        <w:rPr>
          <w:rFonts w:ascii="Times New Roman"/>
          <w:b w:val="false"/>
          <w:i w:val="false"/>
          <w:color w:val="000000"/>
          <w:sz w:val="28"/>
        </w:rPr>
        <w:t>
3  Шмигельский 1982  Шағымы жоқ    Ақмола универ. жарамды.
</w:t>
      </w:r>
      <w:r>
        <w:br/>
      </w:r>
      <w:r>
        <w:rPr>
          <w:rFonts w:ascii="Times New Roman"/>
          <w:b w:val="false"/>
          <w:i w:val="false"/>
          <w:color w:val="000000"/>
          <w:sz w:val="28"/>
        </w:rPr>
        <w:t>
   Иван                            ситеті күндіз. Білім
</w:t>
      </w:r>
      <w:r>
        <w:br/>
      </w:r>
      <w:r>
        <w:rPr>
          <w:rFonts w:ascii="Times New Roman"/>
          <w:b w:val="false"/>
          <w:i w:val="false"/>
          <w:color w:val="000000"/>
          <w:sz w:val="28"/>
        </w:rPr>
        <w:t>
   Александрович                   гі бөлімнің    алуын
</w:t>
      </w:r>
      <w:r>
        <w:br/>
      </w:r>
      <w:r>
        <w:rPr>
          <w:rFonts w:ascii="Times New Roman"/>
          <w:b w:val="false"/>
          <w:i w:val="false"/>
          <w:color w:val="000000"/>
          <w:sz w:val="28"/>
        </w:rPr>
        <w:t>
                                   1-курсында     жалғас.
</w:t>
      </w:r>
      <w:r>
        <w:br/>
      </w:r>
      <w:r>
        <w:rPr>
          <w:rFonts w:ascii="Times New Roman"/>
          <w:b w:val="false"/>
          <w:i w:val="false"/>
          <w:color w:val="000000"/>
          <w:sz w:val="28"/>
        </w:rPr>
        <w:t>
                                   оқиды. 19__ ж. тыруы
</w:t>
      </w:r>
      <w:r>
        <w:br/>
      </w:r>
      <w:r>
        <w:rPr>
          <w:rFonts w:ascii="Times New Roman"/>
          <w:b w:val="false"/>
          <w:i w:val="false"/>
          <w:color w:val="000000"/>
          <w:sz w:val="28"/>
        </w:rPr>
        <w:t>
                                   "__" __түскен  үшін
</w:t>
      </w:r>
      <w:r>
        <w:br/>
      </w:r>
      <w:r>
        <w:rPr>
          <w:rFonts w:ascii="Times New Roman"/>
          <w:b w:val="false"/>
          <w:i w:val="false"/>
          <w:color w:val="000000"/>
          <w:sz w:val="28"/>
        </w:rPr>
        <w:t>
                                   Институттың    20_ж."__"
</w:t>
      </w:r>
      <w:r>
        <w:br/>
      </w:r>
      <w:r>
        <w:rPr>
          <w:rFonts w:ascii="Times New Roman"/>
          <w:b w:val="false"/>
          <w:i w:val="false"/>
          <w:color w:val="000000"/>
          <w:sz w:val="28"/>
        </w:rPr>
        <w:t>
                                   20__ ж. "__"   ________
</w:t>
      </w:r>
      <w:r>
        <w:br/>
      </w:r>
      <w:r>
        <w:rPr>
          <w:rFonts w:ascii="Times New Roman"/>
          <w:b w:val="false"/>
          <w:i w:val="false"/>
          <w:color w:val="000000"/>
          <w:sz w:val="28"/>
        </w:rPr>
        <w:t>
                                   ______ N__     дейін
</w:t>
      </w:r>
      <w:r>
        <w:br/>
      </w:r>
      <w:r>
        <w:rPr>
          <w:rFonts w:ascii="Times New Roman"/>
          <w:b w:val="false"/>
          <w:i w:val="false"/>
          <w:color w:val="000000"/>
          <w:sz w:val="28"/>
        </w:rPr>
        <w:t>
                                   анықтамасы.    шақырудан
</w:t>
      </w:r>
      <w:r>
        <w:br/>
      </w:r>
      <w:r>
        <w:rPr>
          <w:rFonts w:ascii="Times New Roman"/>
          <w:b w:val="false"/>
          <w:i w:val="false"/>
          <w:color w:val="000000"/>
          <w:sz w:val="28"/>
        </w:rPr>
        <w:t>
                                                  кейiнге
</w:t>
      </w:r>
      <w:r>
        <w:br/>
      </w:r>
      <w:r>
        <w:rPr>
          <w:rFonts w:ascii="Times New Roman"/>
          <w:b w:val="false"/>
          <w:i w:val="false"/>
          <w:color w:val="000000"/>
          <w:sz w:val="28"/>
        </w:rPr>
        <w:t>
                                                  қалдырылсын.
</w:t>
      </w:r>
      <w:r>
        <w:br/>
      </w:r>
      <w:r>
        <w:rPr>
          <w:rFonts w:ascii="Times New Roman"/>
          <w:b w:val="false"/>
          <w:i w:val="false"/>
          <w:color w:val="000000"/>
          <w:sz w:val="28"/>
        </w:rPr>
        <w:t>
</w:t>
      </w:r>
      <w:r>
        <w:br/>
      </w:r>
      <w:r>
        <w:rPr>
          <w:rFonts w:ascii="Times New Roman"/>
          <w:b w:val="false"/>
          <w:i w:val="false"/>
          <w:color w:val="000000"/>
          <w:sz w:val="28"/>
        </w:rPr>
        <w:t>
                     Кейiнгi 6 ай                 N_ қалалық
</w:t>
      </w:r>
      <w:r>
        <w:br/>
      </w:r>
      <w:r>
        <w:rPr>
          <w:rFonts w:ascii="Times New Roman"/>
          <w:b w:val="false"/>
          <w:i w:val="false"/>
          <w:color w:val="000000"/>
          <w:sz w:val="28"/>
        </w:rPr>
        <w:t>
                     iшiнде мез.      Қ/Қ         ауруханаға
</w:t>
      </w:r>
      <w:r>
        <w:br/>
      </w:r>
      <w:r>
        <w:rPr>
          <w:rFonts w:ascii="Times New Roman"/>
          <w:b w:val="false"/>
          <w:i w:val="false"/>
          <w:color w:val="000000"/>
          <w:sz w:val="28"/>
        </w:rPr>
        <w:t>
4  Бостанов    1978  гіл-мезгiл    жоғарылығы     қосымша
</w:t>
      </w:r>
      <w:r>
        <w:br/>
      </w:r>
      <w:r>
        <w:rPr>
          <w:rFonts w:ascii="Times New Roman"/>
          <w:b w:val="false"/>
          <w:i w:val="false"/>
          <w:color w:val="000000"/>
          <w:sz w:val="28"/>
        </w:rPr>
        <w:t>
   Алданияр          басы ауыра.   айқындалды     (стационар.
</w:t>
      </w:r>
      <w:r>
        <w:br/>
      </w:r>
      <w:r>
        <w:rPr>
          <w:rFonts w:ascii="Times New Roman"/>
          <w:b w:val="false"/>
          <w:i w:val="false"/>
          <w:color w:val="000000"/>
          <w:sz w:val="28"/>
        </w:rPr>
        <w:t>
                     тынына және   (тыныштықта    лық) тексе.
</w:t>
      </w:r>
      <w:r>
        <w:br/>
      </w:r>
      <w:r>
        <w:rPr>
          <w:rFonts w:ascii="Times New Roman"/>
          <w:b w:val="false"/>
          <w:i w:val="false"/>
          <w:color w:val="000000"/>
          <w:sz w:val="28"/>
        </w:rPr>
        <w:t>
                     жүрек тұсы     150/90)       руге
</w:t>
      </w:r>
      <w:r>
        <w:br/>
      </w:r>
      <w:r>
        <w:rPr>
          <w:rFonts w:ascii="Times New Roman"/>
          <w:b w:val="false"/>
          <w:i w:val="false"/>
          <w:color w:val="000000"/>
          <w:sz w:val="28"/>
        </w:rPr>
        <w:t>
                     ауыратынына                  жіберілсін.
</w:t>
      </w:r>
      <w:r>
        <w:br/>
      </w:r>
      <w:r>
        <w:rPr>
          <w:rFonts w:ascii="Times New Roman"/>
          <w:b w:val="false"/>
          <w:i w:val="false"/>
          <w:color w:val="000000"/>
          <w:sz w:val="28"/>
        </w:rPr>
        <w:t>
                     шағынады.                    Шақыру
</w:t>
      </w:r>
      <w:r>
        <w:br/>
      </w:r>
      <w:r>
        <w:rPr>
          <w:rFonts w:ascii="Times New Roman"/>
          <w:b w:val="false"/>
          <w:i w:val="false"/>
          <w:color w:val="000000"/>
          <w:sz w:val="28"/>
        </w:rPr>
        <w:t>
                     Дәрігерге                    комиссия.
</w:t>
      </w:r>
      <w:r>
        <w:br/>
      </w:r>
      <w:r>
        <w:rPr>
          <w:rFonts w:ascii="Times New Roman"/>
          <w:b w:val="false"/>
          <w:i w:val="false"/>
          <w:color w:val="000000"/>
          <w:sz w:val="28"/>
        </w:rPr>
        <w:t>
                     көрінбеген.                  сына
</w:t>
      </w:r>
      <w:r>
        <w:br/>
      </w:r>
      <w:r>
        <w:rPr>
          <w:rFonts w:ascii="Times New Roman"/>
          <w:b w:val="false"/>
          <w:i w:val="false"/>
          <w:color w:val="000000"/>
          <w:sz w:val="28"/>
        </w:rPr>
        <w:t>
                                                  қайтадан
</w:t>
      </w:r>
      <w:r>
        <w:br/>
      </w:r>
      <w:r>
        <w:rPr>
          <w:rFonts w:ascii="Times New Roman"/>
          <w:b w:val="false"/>
          <w:i w:val="false"/>
          <w:color w:val="000000"/>
          <w:sz w:val="28"/>
        </w:rPr>
        <w:t>
                                                  20_ж."__"
</w:t>
      </w:r>
      <w:r>
        <w:br/>
      </w:r>
      <w:r>
        <w:rPr>
          <w:rFonts w:ascii="Times New Roman"/>
          <w:b w:val="false"/>
          <w:i w:val="false"/>
          <w:color w:val="000000"/>
          <w:sz w:val="28"/>
        </w:rPr>
        <w:t>
                                                  ________
</w:t>
      </w:r>
      <w:r>
        <w:br/>
      </w:r>
      <w:r>
        <w:rPr>
          <w:rFonts w:ascii="Times New Roman"/>
          <w:b w:val="false"/>
          <w:i w:val="false"/>
          <w:color w:val="000000"/>
          <w:sz w:val="28"/>
        </w:rPr>
        <w:t>
                                                  келсін.
</w:t>
      </w:r>
      <w:r>
        <w:br/>
      </w:r>
      <w:r>
        <w:rPr>
          <w:rFonts w:ascii="Times New Roman"/>
          <w:b w:val="false"/>
          <w:i w:val="false"/>
          <w:color w:val="000000"/>
          <w:sz w:val="28"/>
        </w:rPr>
        <w:t>
</w:t>
      </w:r>
      <w:r>
        <w:br/>
      </w:r>
      <w:r>
        <w:rPr>
          <w:rFonts w:ascii="Times New Roman"/>
          <w:b w:val="false"/>
          <w:i w:val="false"/>
          <w:color w:val="000000"/>
          <w:sz w:val="28"/>
        </w:rPr>
        <w:t>
                     Денсаулық     Денсаулығы     Саптық
</w:t>
      </w:r>
      <w:r>
        <w:br/>
      </w:r>
      <w:r>
        <w:rPr>
          <w:rFonts w:ascii="Times New Roman"/>
          <w:b w:val="false"/>
          <w:i w:val="false"/>
          <w:color w:val="000000"/>
          <w:sz w:val="28"/>
        </w:rPr>
        <w:t>
5  Тоқубаев    1980  жай-күйіне    жақсы. Әйелі   қызметке
</w:t>
      </w:r>
      <w:r>
        <w:br/>
      </w:r>
      <w:r>
        <w:rPr>
          <w:rFonts w:ascii="Times New Roman"/>
          <w:b w:val="false"/>
          <w:i w:val="false"/>
          <w:color w:val="000000"/>
          <w:sz w:val="28"/>
        </w:rPr>
        <w:t>
   Асқат             шағымы жоқ.   және 2 жасар   жарамды.
</w:t>
      </w:r>
      <w:r>
        <w:br/>
      </w:r>
      <w:r>
        <w:rPr>
          <w:rFonts w:ascii="Times New Roman"/>
          <w:b w:val="false"/>
          <w:i w:val="false"/>
          <w:color w:val="000000"/>
          <w:sz w:val="28"/>
        </w:rPr>
        <w:t>
   Мұратұлы          Баласын       ұлы бар.       Артиллерия.
</w:t>
      </w:r>
      <w:r>
        <w:br/>
      </w:r>
      <w:r>
        <w:rPr>
          <w:rFonts w:ascii="Times New Roman"/>
          <w:b w:val="false"/>
          <w:i w:val="false"/>
          <w:color w:val="000000"/>
          <w:sz w:val="28"/>
        </w:rPr>
        <w:t>
                     яслиге,       Ата-аналары.   ға, оқу
</w:t>
      </w:r>
      <w:r>
        <w:br/>
      </w:r>
      <w:r>
        <w:rPr>
          <w:rFonts w:ascii="Times New Roman"/>
          <w:b w:val="false"/>
          <w:i w:val="false"/>
          <w:color w:val="000000"/>
          <w:sz w:val="28"/>
        </w:rPr>
        <w:t>
                     әйелiн        нан бөлек      бөліміне
</w:t>
      </w:r>
      <w:r>
        <w:br/>
      </w:r>
      <w:r>
        <w:rPr>
          <w:rFonts w:ascii="Times New Roman"/>
          <w:b w:val="false"/>
          <w:i w:val="false"/>
          <w:color w:val="000000"/>
          <w:sz w:val="28"/>
        </w:rPr>
        <w:t>
                     жұмысқа       тұрады. Әйелі  мерзімді
</w:t>
      </w:r>
      <w:r>
        <w:br/>
      </w:r>
      <w:r>
        <w:rPr>
          <w:rFonts w:ascii="Times New Roman"/>
          <w:b w:val="false"/>
          <w:i w:val="false"/>
          <w:color w:val="000000"/>
          <w:sz w:val="28"/>
        </w:rPr>
        <w:t>
                     орналасты.    уақытша        қызметке
</w:t>
      </w:r>
      <w:r>
        <w:br/>
      </w:r>
      <w:r>
        <w:rPr>
          <w:rFonts w:ascii="Times New Roman"/>
          <w:b w:val="false"/>
          <w:i w:val="false"/>
          <w:color w:val="000000"/>
          <w:sz w:val="28"/>
        </w:rPr>
        <w:t>
                     руды          жұмыс          шақырылсын.
</w:t>
      </w:r>
      <w:r>
        <w:br/>
      </w:r>
      <w:r>
        <w:rPr>
          <w:rFonts w:ascii="Times New Roman"/>
          <w:b w:val="false"/>
          <w:i w:val="false"/>
          <w:color w:val="000000"/>
          <w:sz w:val="28"/>
        </w:rPr>
        <w:t>
                     өтiнедi.      істемейді.     N 70 коман.
</w:t>
      </w:r>
      <w:r>
        <w:br/>
      </w:r>
      <w:r>
        <w:rPr>
          <w:rFonts w:ascii="Times New Roman"/>
          <w:b w:val="false"/>
          <w:i w:val="false"/>
          <w:color w:val="000000"/>
          <w:sz w:val="28"/>
        </w:rPr>
        <w:t>
                     Отбасы жағ.                  даға
</w:t>
      </w:r>
      <w:r>
        <w:br/>
      </w:r>
      <w:r>
        <w:rPr>
          <w:rFonts w:ascii="Times New Roman"/>
          <w:b w:val="false"/>
          <w:i w:val="false"/>
          <w:color w:val="000000"/>
          <w:sz w:val="28"/>
        </w:rPr>
        <w:t>
                     дайы бойынша                 алынсын.
</w:t>
      </w:r>
      <w:r>
        <w:br/>
      </w:r>
      <w:r>
        <w:rPr>
          <w:rFonts w:ascii="Times New Roman"/>
          <w:b w:val="false"/>
          <w:i w:val="false"/>
          <w:color w:val="000000"/>
          <w:sz w:val="28"/>
        </w:rPr>
        <w:t>
                     шақырудан                    Комиссия
</w:t>
      </w:r>
      <w:r>
        <w:br/>
      </w:r>
      <w:r>
        <w:rPr>
          <w:rFonts w:ascii="Times New Roman"/>
          <w:b w:val="false"/>
          <w:i w:val="false"/>
          <w:color w:val="000000"/>
          <w:sz w:val="28"/>
        </w:rPr>
        <w:t>
                     кейiнге                      мүшесі
</w:t>
      </w:r>
      <w:r>
        <w:br/>
      </w:r>
      <w:r>
        <w:rPr>
          <w:rFonts w:ascii="Times New Roman"/>
          <w:b w:val="false"/>
          <w:i w:val="false"/>
          <w:color w:val="000000"/>
          <w:sz w:val="28"/>
        </w:rPr>
        <w:t>
                     қалдырылған                  ж. _______
</w:t>
      </w:r>
      <w:r>
        <w:br/>
      </w:r>
      <w:r>
        <w:rPr>
          <w:rFonts w:ascii="Times New Roman"/>
          <w:b w:val="false"/>
          <w:i w:val="false"/>
          <w:color w:val="000000"/>
          <w:sz w:val="28"/>
        </w:rPr>
        <w:t>
                                                  тапсырылсын.
</w:t>
      </w:r>
      <w:r>
        <w:br/>
      </w:r>
      <w:r>
        <w:rPr>
          <w:rFonts w:ascii="Times New Roman"/>
          <w:b w:val="false"/>
          <w:i w:val="false"/>
          <w:color w:val="000000"/>
          <w:sz w:val="28"/>
        </w:rPr>
        <w:t>
                                                  Ұлын яслиге,
</w:t>
      </w:r>
      <w:r>
        <w:br/>
      </w:r>
      <w:r>
        <w:rPr>
          <w:rFonts w:ascii="Times New Roman"/>
          <w:b w:val="false"/>
          <w:i w:val="false"/>
          <w:color w:val="000000"/>
          <w:sz w:val="28"/>
        </w:rPr>
        <w:t>
                                                  әйелiн
</w:t>
      </w:r>
      <w:r>
        <w:br/>
      </w:r>
      <w:r>
        <w:rPr>
          <w:rFonts w:ascii="Times New Roman"/>
          <w:b w:val="false"/>
          <w:i w:val="false"/>
          <w:color w:val="000000"/>
          <w:sz w:val="28"/>
        </w:rPr>
        <w:t>
                                                  жұмысқа
</w:t>
      </w:r>
      <w:r>
        <w:br/>
      </w:r>
      <w:r>
        <w:rPr>
          <w:rFonts w:ascii="Times New Roman"/>
          <w:b w:val="false"/>
          <w:i w:val="false"/>
          <w:color w:val="000000"/>
          <w:sz w:val="28"/>
        </w:rPr>
        <w:t>
                                                  алуға көмек
</w:t>
      </w:r>
      <w:r>
        <w:br/>
      </w:r>
      <w:r>
        <w:rPr>
          <w:rFonts w:ascii="Times New Roman"/>
          <w:b w:val="false"/>
          <w:i w:val="false"/>
          <w:color w:val="000000"/>
          <w:sz w:val="28"/>
        </w:rPr>
        <w:t>
                                                  көрсетiлсiн.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Барлығы 20__ж. "___" шақырудан өттi                  _______ адам
</w:t>
      </w:r>
      <w:r>
        <w:br/>
      </w:r>
      <w:r>
        <w:rPr>
          <w:rFonts w:ascii="Times New Roman"/>
          <w:b w:val="false"/>
          <w:i w:val="false"/>
          <w:color w:val="000000"/>
          <w:sz w:val="28"/>
        </w:rPr>
        <w:t>
Оның iшiнде:
</w:t>
      </w:r>
      <w:r>
        <w:br/>
      </w:r>
      <w:r>
        <w:rPr>
          <w:rFonts w:ascii="Times New Roman"/>
          <w:b w:val="false"/>
          <w:i w:val="false"/>
          <w:color w:val="000000"/>
          <w:sz w:val="28"/>
        </w:rPr>
        <w:t>
а) саптық қызметке жарамдылар                        _______ адам
</w:t>
      </w:r>
      <w:r>
        <w:br/>
      </w:r>
      <w:r>
        <w:rPr>
          <w:rFonts w:ascii="Times New Roman"/>
          <w:b w:val="false"/>
          <w:i w:val="false"/>
          <w:color w:val="000000"/>
          <w:sz w:val="28"/>
        </w:rPr>
        <w:t>
б) саптық емес қызметке жарамдылар                   _______ адам
</w:t>
      </w:r>
      <w:r>
        <w:br/>
      </w:r>
      <w:r>
        <w:rPr>
          <w:rFonts w:ascii="Times New Roman"/>
          <w:b w:val="false"/>
          <w:i w:val="false"/>
          <w:color w:val="000000"/>
          <w:sz w:val="28"/>
        </w:rPr>
        <w:t>
в) бейбiт уақытта әскери қызметке жарамсыз, соғыс    _______ адам
</w:t>
      </w:r>
      <w:r>
        <w:br/>
      </w:r>
      <w:r>
        <w:rPr>
          <w:rFonts w:ascii="Times New Roman"/>
          <w:b w:val="false"/>
          <w:i w:val="false"/>
          <w:color w:val="000000"/>
          <w:sz w:val="28"/>
        </w:rPr>
        <w:t>
   кезiнде саптық емес қызметке жарамды
</w:t>
      </w:r>
      <w:r>
        <w:br/>
      </w:r>
      <w:r>
        <w:rPr>
          <w:rFonts w:ascii="Times New Roman"/>
          <w:b w:val="false"/>
          <w:i w:val="false"/>
          <w:color w:val="000000"/>
          <w:sz w:val="28"/>
        </w:rPr>
        <w:t>
г) әскери есептен шығып, әскери қызметке             _______ адам
</w:t>
      </w:r>
      <w:r>
        <w:br/>
      </w:r>
      <w:r>
        <w:rPr>
          <w:rFonts w:ascii="Times New Roman"/>
          <w:b w:val="false"/>
          <w:i w:val="false"/>
          <w:color w:val="000000"/>
          <w:sz w:val="28"/>
        </w:rPr>
        <w:t>
   жарамсыз болғандар
</w:t>
      </w:r>
      <w:r>
        <w:br/>
      </w:r>
      <w:r>
        <w:rPr>
          <w:rFonts w:ascii="Times New Roman"/>
          <w:b w:val="false"/>
          <w:i w:val="false"/>
          <w:color w:val="000000"/>
          <w:sz w:val="28"/>
        </w:rPr>
        <w:t>
д) қосымша тексеруге жiберiлдi                       _______ адам
</w:t>
      </w:r>
      <w:r>
        <w:br/>
      </w:r>
      <w:r>
        <w:rPr>
          <w:rFonts w:ascii="Times New Roman"/>
          <w:b w:val="false"/>
          <w:i w:val="false"/>
          <w:color w:val="000000"/>
          <w:sz w:val="28"/>
        </w:rPr>
        <w:t>
e) денсаулық жай-күйi бойынша мерзiмдi әскери        _______ адам
</w:t>
      </w:r>
      <w:r>
        <w:br/>
      </w:r>
      <w:r>
        <w:rPr>
          <w:rFonts w:ascii="Times New Roman"/>
          <w:b w:val="false"/>
          <w:i w:val="false"/>
          <w:color w:val="000000"/>
          <w:sz w:val="28"/>
        </w:rPr>
        <w:t>
   қызметке шақырудан кейiнге қалдырылды.
</w:t>
      </w:r>
    </w:p>
    <w:p>
      <w:pPr>
        <w:spacing w:after="0"/>
        <w:ind w:left="0"/>
        <w:jc w:val="both"/>
      </w:pPr>
      <w:r>
        <w:rPr>
          <w:rFonts w:ascii="Times New Roman"/>
          <w:b w:val="false"/>
          <w:i w:val="false"/>
          <w:color w:val="000000"/>
          <w:sz w:val="28"/>
        </w:rPr>
        <w:t>
_______ адамнан саптық қызметке жарамдысы және
</w:t>
      </w:r>
      <w:r>
        <w:br/>
      </w:r>
      <w:r>
        <w:rPr>
          <w:rFonts w:ascii="Times New Roman"/>
          <w:b w:val="false"/>
          <w:i w:val="false"/>
          <w:color w:val="000000"/>
          <w:sz w:val="28"/>
        </w:rPr>
        <w:t>
   саптық емес қызметке жарамдысы:
</w:t>
      </w:r>
      <w:r>
        <w:br/>
      </w:r>
      <w:r>
        <w:rPr>
          <w:rFonts w:ascii="Times New Roman"/>
          <w:b w:val="false"/>
          <w:i w:val="false"/>
          <w:color w:val="000000"/>
          <w:sz w:val="28"/>
        </w:rPr>
        <w:t>
- мерзiмдi әскери қызметке шақырылғаны               _______ адам
</w:t>
      </w:r>
      <w:r>
        <w:br/>
      </w:r>
      <w:r>
        <w:rPr>
          <w:rFonts w:ascii="Times New Roman"/>
          <w:b w:val="false"/>
          <w:i w:val="false"/>
          <w:color w:val="000000"/>
          <w:sz w:val="28"/>
        </w:rPr>
        <w:t>
- мерзiмдi әскери қызметке шақырудан кейiнге         _______ адам
</w:t>
      </w:r>
      <w:r>
        <w:br/>
      </w:r>
      <w:r>
        <w:rPr>
          <w:rFonts w:ascii="Times New Roman"/>
          <w:b w:val="false"/>
          <w:i w:val="false"/>
          <w:color w:val="000000"/>
          <w:sz w:val="28"/>
        </w:rPr>
        <w:t>
  қалдырылғаны
</w:t>
      </w:r>
      <w:r>
        <w:br/>
      </w:r>
      <w:r>
        <w:rPr>
          <w:rFonts w:ascii="Times New Roman"/>
          <w:b w:val="false"/>
          <w:i w:val="false"/>
          <w:color w:val="000000"/>
          <w:sz w:val="28"/>
        </w:rPr>
        <w:t>
- отбасы жағдайы бойынша мерзiмдi әскери             _______ адам
</w:t>
      </w:r>
      <w:r>
        <w:br/>
      </w:r>
      <w:r>
        <w:rPr>
          <w:rFonts w:ascii="Times New Roman"/>
          <w:b w:val="false"/>
          <w:i w:val="false"/>
          <w:color w:val="000000"/>
          <w:sz w:val="28"/>
        </w:rPr>
        <w:t>
  қызметке шақырудан кейiнге қалдырылғаны
</w:t>
      </w:r>
    </w:p>
    <w:p>
      <w:pPr>
        <w:spacing w:after="0"/>
        <w:ind w:left="0"/>
        <w:jc w:val="both"/>
      </w:pPr>
      <w:r>
        <w:rPr>
          <w:rFonts w:ascii="Times New Roman"/>
          <w:b w:val="false"/>
          <w:i w:val="false"/>
          <w:color w:val="000000"/>
          <w:sz w:val="28"/>
        </w:rPr>
        <w:t>
Шақыру комиссиясының төрағасы әкiмнiң орынбасары 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Шақыру комиссиясы төрағасының орынбасары 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 мүшелерi:
</w:t>
      </w:r>
      <w:r>
        <w:br/>
      </w:r>
      <w:r>
        <w:rPr>
          <w:rFonts w:ascii="Times New Roman"/>
          <w:b w:val="false"/>
          <w:i w:val="false"/>
          <w:color w:val="000000"/>
          <w:sz w:val="28"/>
        </w:rPr>
        <w:t>
                       әскери комиссар ____________________________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дәрiгер 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комиссия хатшысы 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Шақырылу аяқталғаннан кейін шақыру комиссиясының хаттамалар кітабында азаматтарды мерзімді әскери қызметке шақыру нәтижелерінің жалпы қорытындысы мынадай үлгі бойынша жасалады: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Хаттама |Күні| Шақыру | Саптық |Кейінге| Бейбіт   |Әскери  |Тексе.
</w:t>
      </w:r>
      <w:r>
        <w:br/>
      </w:r>
      <w:r>
        <w:rPr>
          <w:rFonts w:ascii="Times New Roman"/>
          <w:b w:val="false"/>
          <w:i w:val="false"/>
          <w:color w:val="000000"/>
          <w:sz w:val="28"/>
        </w:rPr>
        <w:t>
 нөмірі  |    | комис. |қызметке| қалды.| уақытта  |есептен |руге
</w:t>
      </w:r>
      <w:r>
        <w:br/>
      </w:r>
      <w:r>
        <w:rPr>
          <w:rFonts w:ascii="Times New Roman"/>
          <w:b w:val="false"/>
          <w:i w:val="false"/>
          <w:color w:val="000000"/>
          <w:sz w:val="28"/>
        </w:rPr>
        <w:t>
         |    |cиясынан|жарамды.| рылу  | әскери   | шыға.  |жібе.
</w:t>
      </w:r>
      <w:r>
        <w:br/>
      </w:r>
      <w:r>
        <w:rPr>
          <w:rFonts w:ascii="Times New Roman"/>
          <w:b w:val="false"/>
          <w:i w:val="false"/>
          <w:color w:val="000000"/>
          <w:sz w:val="28"/>
        </w:rPr>
        <w:t>
         |    | өтті   |  лар   |ұсыныл.| қызметке | рыла   |рілді
</w:t>
      </w:r>
      <w:r>
        <w:br/>
      </w:r>
      <w:r>
        <w:rPr>
          <w:rFonts w:ascii="Times New Roman"/>
          <w:b w:val="false"/>
          <w:i w:val="false"/>
          <w:color w:val="000000"/>
          <w:sz w:val="28"/>
        </w:rPr>
        <w:t>
         |    |        |        |  ды   | жарам.   |отырып  |
</w:t>
      </w:r>
      <w:r>
        <w:br/>
      </w:r>
      <w:r>
        <w:rPr>
          <w:rFonts w:ascii="Times New Roman"/>
          <w:b w:val="false"/>
          <w:i w:val="false"/>
          <w:color w:val="000000"/>
          <w:sz w:val="28"/>
        </w:rPr>
        <w:t>
         |    |        |        |       | сыздар,  |әскери  |
</w:t>
      </w:r>
      <w:r>
        <w:br/>
      </w:r>
      <w:r>
        <w:rPr>
          <w:rFonts w:ascii="Times New Roman"/>
          <w:b w:val="false"/>
          <w:i w:val="false"/>
          <w:color w:val="000000"/>
          <w:sz w:val="28"/>
        </w:rPr>
        <w:t>
         |    |        |        |       | соғыс    |қызметке|
</w:t>
      </w:r>
      <w:r>
        <w:br/>
      </w:r>
      <w:r>
        <w:rPr>
          <w:rFonts w:ascii="Times New Roman"/>
          <w:b w:val="false"/>
          <w:i w:val="false"/>
          <w:color w:val="000000"/>
          <w:sz w:val="28"/>
        </w:rPr>
        <w:t>
         |    |        |        |       |уақытында | жарам. |
</w:t>
      </w:r>
      <w:r>
        <w:br/>
      </w:r>
      <w:r>
        <w:rPr>
          <w:rFonts w:ascii="Times New Roman"/>
          <w:b w:val="false"/>
          <w:i w:val="false"/>
          <w:color w:val="000000"/>
          <w:sz w:val="28"/>
        </w:rPr>
        <w:t>
         |    |        |        |       | саптық   | сыздар |
</w:t>
      </w:r>
      <w:r>
        <w:br/>
      </w:r>
      <w:r>
        <w:rPr>
          <w:rFonts w:ascii="Times New Roman"/>
          <w:b w:val="false"/>
          <w:i w:val="false"/>
          <w:color w:val="000000"/>
          <w:sz w:val="28"/>
        </w:rPr>
        <w:t>
         |    |        |        |       |  емес    |        |
</w:t>
      </w:r>
      <w:r>
        <w:br/>
      </w:r>
      <w:r>
        <w:rPr>
          <w:rFonts w:ascii="Times New Roman"/>
          <w:b w:val="false"/>
          <w:i w:val="false"/>
          <w:color w:val="000000"/>
          <w:sz w:val="28"/>
        </w:rPr>
        <w:t>
         |    |        |        |       |қызметке  |        |
</w:t>
      </w:r>
      <w:r>
        <w:br/>
      </w:r>
      <w:r>
        <w:rPr>
          <w:rFonts w:ascii="Times New Roman"/>
          <w:b w:val="false"/>
          <w:i w:val="false"/>
          <w:color w:val="000000"/>
          <w:sz w:val="28"/>
        </w:rPr>
        <w:t>
         |    |        |        |       |жарамдылар|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3,5     50       45       1       1           1      1
</w:t>
      </w:r>
      <w:r>
        <w:br/>
      </w:r>
      <w:r>
        <w:rPr>
          <w:rFonts w:ascii="Times New Roman"/>
          <w:b w:val="false"/>
          <w:i w:val="false"/>
          <w:color w:val="000000"/>
          <w:sz w:val="28"/>
        </w:rPr>
        <w:t>
   2      4,5     50       46                                  2
</w:t>
      </w:r>
      <w:r>
        <w:br/>
      </w:r>
      <w:r>
        <w:rPr>
          <w:rFonts w:ascii="Times New Roman"/>
          <w:b w:val="false"/>
          <w:i w:val="false"/>
          <w:color w:val="000000"/>
          <w:sz w:val="28"/>
        </w:rPr>
        <w:t>
   3      6,5     50       44       1       1           2      1
</w:t>
      </w:r>
      <w:r>
        <w:br/>
      </w:r>
      <w:r>
        <w:rPr>
          <w:rFonts w:ascii="Times New Roman"/>
          <w:b w:val="false"/>
          <w:i w:val="false"/>
          <w:color w:val="000000"/>
          <w:sz w:val="28"/>
        </w:rPr>
        <w:t>
   4      7,5     50       43       2                   3      2
</w:t>
      </w:r>
      <w:r>
        <w:br/>
      </w:r>
      <w:r>
        <w:rPr>
          <w:rFonts w:ascii="Times New Roman"/>
          <w:b w:val="false"/>
          <w:i w:val="false"/>
          <w:color w:val="000000"/>
          <w:sz w:val="28"/>
        </w:rPr>
        <w:t>
   5      8,5     50       47                                  3
</w:t>
      </w:r>
      <w:r>
        <w:br/>
      </w:r>
      <w:r>
        <w:rPr>
          <w:rFonts w:ascii="Times New Roman"/>
          <w:b w:val="false"/>
          <w:i w:val="false"/>
          <w:color w:val="000000"/>
          <w:sz w:val="28"/>
        </w:rPr>
        <w:t>
   6      4,6     50       45       1       1           1
</w:t>
      </w:r>
      <w:r>
        <w:br/>
      </w:r>
      <w:r>
        <w:rPr>
          <w:rFonts w:ascii="Times New Roman"/>
          <w:b w:val="false"/>
          <w:i w:val="false"/>
          <w:color w:val="000000"/>
          <w:sz w:val="28"/>
        </w:rPr>
        <w:t>
   7      7,6     50       44       1                   2
</w:t>
      </w:r>
      <w:r>
        <w:br/>
      </w:r>
      <w:r>
        <w:rPr>
          <w:rFonts w:ascii="Times New Roman"/>
          <w:b w:val="false"/>
          <w:i w:val="false"/>
          <w:color w:val="000000"/>
          <w:sz w:val="28"/>
        </w:rPr>
        <w:t>
   8      8,6     50       46               2
</w:t>
      </w:r>
      <w:r>
        <w:br/>
      </w:r>
      <w:r>
        <w:rPr>
          <w:rFonts w:ascii="Times New Roman"/>
          <w:b w:val="false"/>
          <w:i w:val="false"/>
          <w:color w:val="000000"/>
          <w:sz w:val="28"/>
        </w:rPr>
        <w:t>
   9      9,6     48       44               1           1      2
</w:t>
      </w:r>
      <w:r>
        <w:br/>
      </w:r>
      <w:r>
        <w:rPr>
          <w:rFonts w:ascii="Times New Roman"/>
          <w:b w:val="false"/>
          <w:i w:val="false"/>
          <w:color w:val="000000"/>
          <w:sz w:val="28"/>
        </w:rPr>
        <w:t>
   10     10,6    47       44                                  3
</w:t>
      </w:r>
      <w:r>
        <w:br/>
      </w:r>
      <w:r>
        <w:rPr>
          <w:rFonts w:ascii="Times New Roman"/>
          <w:b w:val="false"/>
          <w:i w:val="false"/>
          <w:color w:val="000000"/>
          <w:sz w:val="28"/>
        </w:rPr>
        <w:t>
   11     11,6    50       45               1           1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Барлығы   545     493      12       6       7           11     16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Тексері.
</w:t>
      </w:r>
      <w:r>
        <w:br/>
      </w:r>
      <w:r>
        <w:rPr>
          <w:rFonts w:ascii="Times New Roman"/>
          <w:b w:val="false"/>
          <w:i w:val="false"/>
          <w:color w:val="000000"/>
          <w:sz w:val="28"/>
        </w:rPr>
        <w:t>
луге               8       2        2       2           2
</w:t>
      </w:r>
      <w:r>
        <w:br/>
      </w:r>
      <w:r>
        <w:rPr>
          <w:rFonts w:ascii="Times New Roman"/>
          <w:b w:val="false"/>
          <w:i w:val="false"/>
          <w:color w:val="000000"/>
          <w:sz w:val="28"/>
        </w:rPr>
        <w:t>
жіберіл.
</w:t>
      </w:r>
      <w:r>
        <w:br/>
      </w:r>
      <w:r>
        <w:rPr>
          <w:rFonts w:ascii="Times New Roman"/>
          <w:b w:val="false"/>
          <w:i w:val="false"/>
          <w:color w:val="000000"/>
          <w:sz w:val="28"/>
        </w:rPr>
        <w:t>
гендерден
</w:t>
      </w:r>
      <w:r>
        <w:br/>
      </w:r>
      <w:r>
        <w:rPr>
          <w:rFonts w:ascii="Times New Roman"/>
          <w:b w:val="false"/>
          <w:i w:val="false"/>
          <w:color w:val="000000"/>
          <w:sz w:val="28"/>
        </w:rPr>
        <w:t>
анықталды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Жиынтығы  545     501      14       8       9           13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Пайызы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Аудандық шақыру комиссиясының хаттамалар кiтабын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жөнiндегi түсiндiрме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Шақыру комиссиясының хаттамалар кiтабы қатаң есептiлiктегi құжат болып табылады. Ол нөмiрленедi, бау тағылады, аудандық әскери комиссардың қолы қойылып, аудандық әскери комиссариаттың сүргiлі елтаңбалы мөрiмен куәландырылады және қызмет бабында пайдаланылатын құжаттар құқығында 10 жыл бойы сақталады. Тұлғалардың бұл кiтаппен жұмыс істеуіне рұқсат ету қатаң шектелуi тиіс.
</w:t>
      </w:r>
      <w:r>
        <w:br/>
      </w:r>
      <w:r>
        <w:rPr>
          <w:rFonts w:ascii="Times New Roman"/>
          <w:b w:val="false"/>
          <w:i w:val="false"/>
          <w:color w:val="000000"/>
          <w:sz w:val="28"/>
        </w:rPr>
        <w:t>
      2. Кiтаптағы жазуды бұл үшiн медициналық бикелердiң iшiнен арнайы даярланған комиссия хатшысы жүргiзедi. Барлық жазу анық және ұқыпты түрде жүргiзiледi. Жазулар арасында ашық жер қалдыруға, өшiруге рұқсат етiлмейдi. Жiберiлген қателер аудандық әскери комиссардың қолы қойылып және аудандық әскери комиссариаттың сүргiлi елтаңбалы мөрiмен куәландырылып түзетiледi.
</w:t>
      </w:r>
      <w:r>
        <w:br/>
      </w:r>
      <w:r>
        <w:rPr>
          <w:rFonts w:ascii="Times New Roman"/>
          <w:b w:val="false"/>
          <w:i w:val="false"/>
          <w:color w:val="000000"/>
          <w:sz w:val="28"/>
        </w:rPr>
        <w:t>
      3. Кiтапқа тәулiк iшiнде шақыру комиссиясынан өткен, соның iшiнде қосымша тексеруге жiберiлген барлық әскерге шақырылу жасындағы жастар енгiзiледi. Тексеруден оралған әскерге шақырылу жасындағы жастар шақыру комиссиясы оларға түбегейлi шешiм шығарған күнi қайтадан жазылады. Екі жағдайда да кiтапқа тиiсiнше мынадай жазу жазылады:
</w:t>
      </w:r>
      <w:r>
        <w:br/>
      </w:r>
      <w:r>
        <w:rPr>
          <w:rFonts w:ascii="Times New Roman"/>
          <w:b w:val="false"/>
          <w:i w:val="false"/>
          <w:color w:val="000000"/>
          <w:sz w:val="28"/>
        </w:rPr>
        <w:t>
      тексеруге жiберiлген кезде 6-бағанда былайша жазылады: "N__ қалалық ауруханаға қосымша тексеруге жiберiлсiн", ал шақыру комиссиясынан қайта өткеннен кейiн: "Шақырудан өттi" "___" ________ 20___ ж. Хаттама N ____";
</w:t>
      </w:r>
      <w:r>
        <w:br/>
      </w:r>
      <w:r>
        <w:rPr>
          <w:rFonts w:ascii="Times New Roman"/>
          <w:b w:val="false"/>
          <w:i w:val="false"/>
          <w:color w:val="000000"/>
          <w:sz w:val="28"/>
        </w:rPr>
        <w:t>
      шақырудан қайта өткенде кiтаптың 2-бағанында тегiнен, аты мен әкесiнiң атынан төмен: "Қайтадан, 20___ ж. "___" ________ N ____ хаттаманы қараңыз" деп жазылады.
</w:t>
      </w:r>
      <w:r>
        <w:br/>
      </w:r>
      <w:r>
        <w:rPr>
          <w:rFonts w:ascii="Times New Roman"/>
          <w:b w:val="false"/>
          <w:i w:val="false"/>
          <w:color w:val="000000"/>
          <w:sz w:val="28"/>
        </w:rPr>
        <w:t>
      4. Егер шақыру комиссиясының шешiмiн өзгерту қажет болса, онда кiтаптағы бұрынғы шешiм сызылмайды, "Шешiм өзгертiлдi, 20__ж.
</w:t>
      </w:r>
      <w:r>
        <w:br/>
      </w:r>
      <w:r>
        <w:rPr>
          <w:rFonts w:ascii="Times New Roman"/>
          <w:b w:val="false"/>
          <w:i w:val="false"/>
          <w:color w:val="000000"/>
          <w:sz w:val="28"/>
        </w:rPr>
        <w:t>
"__" _______ N __ хаттаманы қараңыз" деп жазылады. Әскерге шақырылу жасындағы жас кiтапқа қайтадан жазылады. Кiтаптың 6-бағанындағы: "Шақыру комиссиясының 20___ ж. "___" ________ шешiмi, N ___ хаттама", өзгертiлсiн (өзгерту себебi көрсетiледi)" және одан әрi комиссияның жаңа шешiмi жазылады.
</w:t>
      </w:r>
      <w:r>
        <w:br/>
      </w:r>
      <w:r>
        <w:rPr>
          <w:rFonts w:ascii="Times New Roman"/>
          <w:b w:val="false"/>
          <w:i w:val="false"/>
          <w:color w:val="000000"/>
          <w:sz w:val="28"/>
        </w:rPr>
        <w:t>
      5. Әскерге шақырылу жасындағы жастарды арнайы командаларға есепке алу кезiнде әскер тектерi көрсетiлгеннен кейiн осы командалардың нөмiрi жазылады.
</w:t>
      </w:r>
      <w:r>
        <w:br/>
      </w:r>
      <w:r>
        <w:rPr>
          <w:rFonts w:ascii="Times New Roman"/>
          <w:b w:val="false"/>
          <w:i w:val="false"/>
          <w:color w:val="000000"/>
          <w:sz w:val="28"/>
        </w:rPr>
        <w:t>
      6. Хаттамалардағы рет нөмiрi мынаны көрсетедi: есептегiш - осы хаттаманың реттiк нөмiрi, бөлгiш (N 2 хаттамадан бастап) - шақыру басталған кезде шақыру комиссиясынан өткен реттiк нөмiр.
</w:t>
      </w:r>
      <w:r>
        <w:br/>
      </w:r>
      <w:r>
        <w:rPr>
          <w:rFonts w:ascii="Times New Roman"/>
          <w:b w:val="false"/>
          <w:i w:val="false"/>
          <w:color w:val="000000"/>
          <w:sz w:val="28"/>
        </w:rPr>
        <w:t>
      7. Мәселен, егер бiрiншi күнi шақыру комиссиясынан 50 адам өтсе, онда N 2 хаттамада бiрiншi жазылған әскерге шақырылу жасындағы жастың тұсына N 1/51, бесiншiнiң тұсына - N 5/55 қойылады және т.б.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8-қосымша  
</w:t>
      </w:r>
    </w:p>
    <w:p>
      <w:pPr>
        <w:spacing w:after="0"/>
        <w:ind w:left="0"/>
        <w:jc w:val="both"/>
      </w:pPr>
      <w:r>
        <w:rPr>
          <w:rFonts w:ascii="Times New Roman"/>
          <w:b w:val="false"/>
          <w:i w:val="false"/>
          <w:color w:val="000000"/>
          <w:sz w:val="28"/>
        </w:rPr>
        <w:t>
</w:t>
      </w:r>
      <w:r>
        <w:rPr>
          <w:rFonts w:ascii="Times New Roman"/>
          <w:b/>
          <w:i w:val="false"/>
          <w:color w:val="000000"/>
          <w:sz w:val="28"/>
        </w:rPr>
        <w:t>
Әскерлерге жіберу үшін ________ аудандық әскери комиссариатынан облыстық жинау пунктіне жіберілген N ___ әскери командаға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АТАУЛЫ ТІЗІМ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р/с|Тегі, аты,|Туған |  Қайда    |Қандай |Әскерге |Облыстық|Ескерту
</w:t>
      </w:r>
      <w:r>
        <w:br/>
      </w:r>
      <w:r>
        <w:rPr>
          <w:rFonts w:ascii="Times New Roman"/>
          <w:b w:val="false"/>
          <w:i w:val="false"/>
          <w:color w:val="000000"/>
          <w:sz w:val="28"/>
        </w:rPr>
        <w:t>
 N |әкесінің  | жылы |  бөлінген |әскери |(флотқа)|әскери  |
</w:t>
      </w:r>
      <w:r>
        <w:br/>
      </w:r>
      <w:r>
        <w:rPr>
          <w:rFonts w:ascii="Times New Roman"/>
          <w:b w:val="false"/>
          <w:i w:val="false"/>
          <w:color w:val="000000"/>
          <w:sz w:val="28"/>
        </w:rPr>
        <w:t>
   |  аты     |      |(ҚР Қарулы |маман. |жіберу  |комисса.|
</w:t>
      </w:r>
      <w:r>
        <w:br/>
      </w:r>
      <w:r>
        <w:rPr>
          <w:rFonts w:ascii="Times New Roman"/>
          <w:b w:val="false"/>
          <w:i w:val="false"/>
          <w:color w:val="000000"/>
          <w:sz w:val="28"/>
        </w:rPr>
        <w:t>
   |          |      |Күштерінің | дығы  | үшін   |риаттың |
</w:t>
      </w:r>
      <w:r>
        <w:br/>
      </w:r>
      <w:r>
        <w:rPr>
          <w:rFonts w:ascii="Times New Roman"/>
          <w:b w:val="false"/>
          <w:i w:val="false"/>
          <w:color w:val="000000"/>
          <w:sz w:val="28"/>
        </w:rPr>
        <w:t>
   |          |      |  қандай   | бар   |аудан.  |команда |
</w:t>
      </w:r>
      <w:r>
        <w:br/>
      </w:r>
      <w:r>
        <w:rPr>
          <w:rFonts w:ascii="Times New Roman"/>
          <w:b w:val="false"/>
          <w:i w:val="false"/>
          <w:color w:val="000000"/>
          <w:sz w:val="28"/>
        </w:rPr>
        <w:t>
   |          |      |түрі, әскер|       | дық    |нөмірі, |
</w:t>
      </w:r>
      <w:r>
        <w:br/>
      </w:r>
      <w:r>
        <w:rPr>
          <w:rFonts w:ascii="Times New Roman"/>
          <w:b w:val="false"/>
          <w:i w:val="false"/>
          <w:color w:val="000000"/>
          <w:sz w:val="28"/>
        </w:rPr>
        <w:t>
   |          |      | тегі үшін |       |әскери  |қашан   |
</w:t>
      </w:r>
      <w:r>
        <w:br/>
      </w:r>
      <w:r>
        <w:rPr>
          <w:rFonts w:ascii="Times New Roman"/>
          <w:b w:val="false"/>
          <w:i w:val="false"/>
          <w:color w:val="000000"/>
          <w:sz w:val="28"/>
        </w:rPr>
        <w:t>
   |          |      | көрсетіл. |       | комис. | және   |
</w:t>
      </w:r>
      <w:r>
        <w:br/>
      </w:r>
      <w:r>
        <w:rPr>
          <w:rFonts w:ascii="Times New Roman"/>
          <w:b w:val="false"/>
          <w:i w:val="false"/>
          <w:color w:val="000000"/>
          <w:sz w:val="28"/>
        </w:rPr>
        <w:t>
   |          |      | сін), сон.|       |сариатқа|қандай  |
</w:t>
      </w:r>
      <w:r>
        <w:br/>
      </w:r>
      <w:r>
        <w:rPr>
          <w:rFonts w:ascii="Times New Roman"/>
          <w:b w:val="false"/>
          <w:i w:val="false"/>
          <w:color w:val="000000"/>
          <w:sz w:val="28"/>
        </w:rPr>
        <w:t>
   |          |      |  дай-ақ   |       | келді  | әскери |
</w:t>
      </w:r>
      <w:r>
        <w:br/>
      </w:r>
      <w:r>
        <w:rPr>
          <w:rFonts w:ascii="Times New Roman"/>
          <w:b w:val="false"/>
          <w:i w:val="false"/>
          <w:color w:val="000000"/>
          <w:sz w:val="28"/>
        </w:rPr>
        <w:t>
   |          |      |  қандай   |       | (күні, | эшелон.|
</w:t>
      </w:r>
      <w:r>
        <w:br/>
      </w:r>
      <w:r>
        <w:rPr>
          <w:rFonts w:ascii="Times New Roman"/>
          <w:b w:val="false"/>
          <w:i w:val="false"/>
          <w:color w:val="000000"/>
          <w:sz w:val="28"/>
        </w:rPr>
        <w:t>
   |          |      |  әскери   |       | айы,   | мен    |
</w:t>
      </w:r>
      <w:r>
        <w:br/>
      </w:r>
      <w:r>
        <w:rPr>
          <w:rFonts w:ascii="Times New Roman"/>
          <w:b w:val="false"/>
          <w:i w:val="false"/>
          <w:color w:val="000000"/>
          <w:sz w:val="28"/>
        </w:rPr>
        <w:t>
   |          |      | мамандық  |       | жылы)  |(коман. |
</w:t>
      </w:r>
      <w:r>
        <w:br/>
      </w:r>
      <w:r>
        <w:rPr>
          <w:rFonts w:ascii="Times New Roman"/>
          <w:b w:val="false"/>
          <w:i w:val="false"/>
          <w:color w:val="000000"/>
          <w:sz w:val="28"/>
        </w:rPr>
        <w:t>
   |          |      |  бойынша  |       |        | дамен) |
</w:t>
      </w:r>
      <w:r>
        <w:br/>
      </w:r>
      <w:r>
        <w:rPr>
          <w:rFonts w:ascii="Times New Roman"/>
          <w:b w:val="false"/>
          <w:i w:val="false"/>
          <w:color w:val="000000"/>
          <w:sz w:val="28"/>
        </w:rPr>
        <w:t>
   |          |      |  даярлау  |       |        |әскерге |
</w:t>
      </w:r>
      <w:r>
        <w:br/>
      </w:r>
      <w:r>
        <w:rPr>
          <w:rFonts w:ascii="Times New Roman"/>
          <w:b w:val="false"/>
          <w:i w:val="false"/>
          <w:color w:val="000000"/>
          <w:sz w:val="28"/>
        </w:rPr>
        <w:t>
   |          |      |   қажет   |       |        |(флотқа)|
</w:t>
      </w:r>
      <w:r>
        <w:br/>
      </w:r>
      <w:r>
        <w:rPr>
          <w:rFonts w:ascii="Times New Roman"/>
          <w:b w:val="false"/>
          <w:i w:val="false"/>
          <w:color w:val="000000"/>
          <w:sz w:val="28"/>
        </w:rPr>
        <w:t>
   |          |      |           |       |        |жіберіл.|
</w:t>
      </w:r>
      <w:r>
        <w:br/>
      </w:r>
      <w:r>
        <w:rPr>
          <w:rFonts w:ascii="Times New Roman"/>
          <w:b w:val="false"/>
          <w:i w:val="false"/>
          <w:color w:val="000000"/>
          <w:sz w:val="28"/>
        </w:rPr>
        <w:t>
   |          |      |           |       |        |  ді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М.О.        ___________________________ аудандық әскери комиссар
</w:t>
      </w:r>
      <w:r>
        <w:br/>
      </w:r>
      <w:r>
        <w:rPr>
          <w:rFonts w:ascii="Times New Roman"/>
          <w:b w:val="false"/>
          <w:i w:val="false"/>
          <w:color w:val="000000"/>
          <w:sz w:val="28"/>
        </w:rPr>
        <w:t>
                       ______________________________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w:t>
      </w:r>
      <w:r>
        <w:rPr>
          <w:rFonts w:ascii="Times New Roman"/>
          <w:b/>
          <w:i w:val="false"/>
          <w:color w:val="000000"/>
          <w:sz w:val="28"/>
        </w:rPr>
        <w:t>
Атаулы тiзiмдi жасау жөнiндегi түсiндiрме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Атаулы тiзiм әрбiр жiберiлген командаға үш данада аудандық әскери комиссариатымен жасалады.
</w:t>
      </w:r>
      <w:r>
        <w:br/>
      </w:r>
      <w:r>
        <w:rPr>
          <w:rFonts w:ascii="Times New Roman"/>
          <w:b w:val="false"/>
          <w:i w:val="false"/>
          <w:color w:val="000000"/>
          <w:sz w:val="28"/>
        </w:rPr>
        <w:t>
      2. Тiзiмде облыстық әскери комиссариаты әрбiр әскери команда үшiн белгiлеген нөмiр көрсетiледi.
</w:t>
      </w:r>
      <w:r>
        <w:br/>
      </w:r>
      <w:r>
        <w:rPr>
          <w:rFonts w:ascii="Times New Roman"/>
          <w:b w:val="false"/>
          <w:i w:val="false"/>
          <w:color w:val="000000"/>
          <w:sz w:val="28"/>
        </w:rPr>
        <w:t>
      3. 4-бағанда режимдiк бөлiмге әскерге шақырылу жасындағы жастарды жiберу кезiнде Бас штаб белгiлеген команданың нөмiрi көрсетiледi. Мысалы: "К-100, К-2000 - оқу-жаттығу".
</w:t>
      </w:r>
      <w:r>
        <w:br/>
      </w:r>
      <w:r>
        <w:rPr>
          <w:rFonts w:ascii="Times New Roman"/>
          <w:b w:val="false"/>
          <w:i w:val="false"/>
          <w:color w:val="000000"/>
          <w:sz w:val="28"/>
        </w:rPr>
        <w:t>
      4. 7-баған облыстық жинау пунктiнде тiзiмнiң бiрiншi және екiншi даналарында толтырылады. Бұл бағанда әрбiр тектiң тұсында облыстық әскери комиссариаттың команда нөмiрi, әскерге шақырылу жасындағы жастың қашан және қандай әскери командамен әскерге жiберiлгенi көрсетiледi.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9-қосымша   
</w:t>
      </w:r>
    </w:p>
    <w:p>
      <w:pPr>
        <w:spacing w:after="0"/>
        <w:ind w:left="0"/>
        <w:jc w:val="both"/>
      </w:pPr>
      <w:r>
        <w:rPr>
          <w:rFonts w:ascii="Times New Roman"/>
          <w:b w:val="false"/>
          <w:i w:val="false"/>
          <w:color w:val="000000"/>
          <w:sz w:val="28"/>
        </w:rPr>
        <w:t>
20__ж. N__ тізім
</w:t>
      </w:r>
      <w:r>
        <w:br/>
      </w:r>
      <w:r>
        <w:rPr>
          <w:rFonts w:ascii="Times New Roman"/>
          <w:b w:val="false"/>
          <w:i w:val="false"/>
          <w:color w:val="000000"/>
          <w:sz w:val="28"/>
        </w:rPr>
        <w:t>
бойынша есепке алынды
</w:t>
      </w:r>
    </w:p>
    <w:p>
      <w:pPr>
        <w:spacing w:after="0"/>
        <w:ind w:left="0"/>
        <w:jc w:val="both"/>
      </w:pPr>
      <w:r>
        <w:rPr>
          <w:rFonts w:ascii="Times New Roman"/>
          <w:b w:val="false"/>
          <w:i w:val="false"/>
          <w:color w:val="000000"/>
          <w:sz w:val="28"/>
        </w:rPr>
        <w:t>
</w:t>
      </w:r>
      <w:r>
        <w:rPr>
          <w:rFonts w:ascii="Times New Roman"/>
          <w:b/>
          <w:i w:val="false"/>
          <w:color w:val="000000"/>
          <w:sz w:val="28"/>
        </w:rPr>
        <w:t>
__________ облыстық жинау пунктінен аудандық әскери комиссариаттарға қайтарылған әскерге шақырылу жасындағы жастардың есебін жүргізу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Р/с | Тегі, аты,  | Туған | Әскерге шақырылу |
</w:t>
      </w:r>
      <w:r>
        <w:br/>
      </w:r>
      <w:r>
        <w:rPr>
          <w:rFonts w:ascii="Times New Roman"/>
          <w:b w:val="false"/>
          <w:i w:val="false"/>
          <w:color w:val="000000"/>
          <w:sz w:val="28"/>
        </w:rPr>
        <w:t>
 N  |  әкесінің   | жылы  | жасындағы жастар |
</w:t>
      </w:r>
      <w:r>
        <w:br/>
      </w:r>
      <w:r>
        <w:rPr>
          <w:rFonts w:ascii="Times New Roman"/>
          <w:b w:val="false"/>
          <w:i w:val="false"/>
          <w:color w:val="000000"/>
          <w:sz w:val="28"/>
        </w:rPr>
        <w:t>
    |    аты      |       |    қайтарылған   |   Қайтарылу
</w:t>
      </w:r>
      <w:r>
        <w:br/>
      </w:r>
      <w:r>
        <w:rPr>
          <w:rFonts w:ascii="Times New Roman"/>
          <w:b w:val="false"/>
          <w:i w:val="false"/>
          <w:color w:val="000000"/>
          <w:sz w:val="28"/>
        </w:rPr>
        <w:t>
    |             |       | аудандық әскери  |     себебі
</w:t>
      </w:r>
      <w:r>
        <w:br/>
      </w:r>
      <w:r>
        <w:rPr>
          <w:rFonts w:ascii="Times New Roman"/>
          <w:b w:val="false"/>
          <w:i w:val="false"/>
          <w:color w:val="000000"/>
          <w:sz w:val="28"/>
        </w:rPr>
        <w:t>
    |             |       | комиссариатының  |
</w:t>
      </w:r>
      <w:r>
        <w:br/>
      </w:r>
      <w:r>
        <w:rPr>
          <w:rFonts w:ascii="Times New Roman"/>
          <w:b w:val="false"/>
          <w:i w:val="false"/>
          <w:color w:val="000000"/>
          <w:sz w:val="28"/>
        </w:rPr>
        <w:t>
    |             |       |      атауы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20___ ж. "___" 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Cералиев                                Бас сүйегі күмбезінің
</w:t>
      </w:r>
      <w:r>
        <w:br/>
      </w:r>
      <w:r>
        <w:rPr>
          <w:rFonts w:ascii="Times New Roman"/>
          <w:b w:val="false"/>
          <w:i w:val="false"/>
          <w:color w:val="000000"/>
          <w:sz w:val="28"/>
        </w:rPr>
        <w:t>
     Әбиболла      1978                      6х4 см сүйек кемістігі.
</w:t>
      </w:r>
      <w:r>
        <w:br/>
      </w:r>
      <w:r>
        <w:rPr>
          <w:rFonts w:ascii="Times New Roman"/>
          <w:b w:val="false"/>
          <w:i w:val="false"/>
          <w:color w:val="000000"/>
          <w:sz w:val="28"/>
        </w:rPr>
        <w:t>
     Жақсылықұлы                             мен бас жарақатының
</w:t>
      </w:r>
      <w:r>
        <w:br/>
      </w:r>
      <w:r>
        <w:rPr>
          <w:rFonts w:ascii="Times New Roman"/>
          <w:b w:val="false"/>
          <w:i w:val="false"/>
          <w:color w:val="000000"/>
          <w:sz w:val="28"/>
        </w:rPr>
        <w:t>
                                             салдары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2  Өсербаев                                "Жалпыға бірдей әскери
</w:t>
      </w:r>
      <w:r>
        <w:br/>
      </w:r>
      <w:r>
        <w:rPr>
          <w:rFonts w:ascii="Times New Roman"/>
          <w:b w:val="false"/>
          <w:i w:val="false"/>
          <w:color w:val="000000"/>
          <w:sz w:val="28"/>
        </w:rPr>
        <w:t>
     Амантай       1979                      міндеттілік және әскери
</w:t>
      </w:r>
      <w:r>
        <w:br/>
      </w:r>
      <w:r>
        <w:rPr>
          <w:rFonts w:ascii="Times New Roman"/>
          <w:b w:val="false"/>
          <w:i w:val="false"/>
          <w:color w:val="000000"/>
          <w:sz w:val="28"/>
        </w:rPr>
        <w:t>
     Сламжанұлы                              қызмет туралы" ҚР
</w:t>
      </w:r>
      <w:r>
        <w:br/>
      </w:r>
      <w:r>
        <w:rPr>
          <w:rFonts w:ascii="Times New Roman"/>
          <w:b w:val="false"/>
          <w:i w:val="false"/>
          <w:color w:val="000000"/>
          <w:sz w:val="28"/>
        </w:rPr>
        <w:t>
                                             Заңының 15/2 бабы
</w:t>
      </w:r>
      <w:r>
        <w:br/>
      </w:r>
      <w:r>
        <w:rPr>
          <w:rFonts w:ascii="Times New Roman"/>
          <w:b w:val="false"/>
          <w:i w:val="false"/>
          <w:color w:val="000000"/>
          <w:sz w:val="28"/>
        </w:rPr>
        <w:t>
                                             бойынша кейінге
</w:t>
      </w:r>
      <w:r>
        <w:br/>
      </w:r>
      <w:r>
        <w:rPr>
          <w:rFonts w:ascii="Times New Roman"/>
          <w:b w:val="false"/>
          <w:i w:val="false"/>
          <w:color w:val="000000"/>
          <w:sz w:val="28"/>
        </w:rPr>
        <w:t>
                                             қалуға құқығы бар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Облыстық жиналу пунктiнiң бастығы _______________________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w:t>
      </w:r>
      <w:r>
        <w:rPr>
          <w:rFonts w:ascii="Times New Roman"/>
          <w:b/>
          <w:i w:val="false"/>
          <w:color w:val="000000"/>
          <w:sz w:val="28"/>
        </w:rPr>
        <w:t>
Кiтапты жүргізу жөніндегі түсіндірме
</w:t>
      </w:r>
      <w:r>
        <w:rPr>
          <w:rFonts w:ascii="Times New Roman"/>
          <w:b w:val="false"/>
          <w:i w:val="false"/>
          <w:color w:val="000000"/>
          <w:sz w:val="28"/>
        </w:rPr>
        <w:t>
</w:t>
      </w:r>
    </w:p>
    <w:p>
      <w:pPr>
        <w:spacing w:after="0"/>
        <w:ind w:left="0"/>
        <w:jc w:val="both"/>
      </w:pPr>
      <w:r>
        <w:rPr>
          <w:rFonts w:ascii="Times New Roman"/>
          <w:b w:val="false"/>
          <w:i w:val="false"/>
          <w:color w:val="000000"/>
          <w:sz w:val="28"/>
        </w:rPr>
        <w:t>
      1. Кiтапқа облыстық жинау пунктiнен оралған барлық әскерге шақырылу жасындағы жастар жазылады.
</w:t>
      </w:r>
      <w:r>
        <w:br/>
      </w:r>
      <w:r>
        <w:rPr>
          <w:rFonts w:ascii="Times New Roman"/>
          <w:b w:val="false"/>
          <w:i w:val="false"/>
          <w:color w:val="000000"/>
          <w:sz w:val="28"/>
        </w:rPr>
        <w:t>
      2. Кiтаптағы жазуды облыстық жинау пунктiнiң бастығы немесе құралым бөлiмшесiнiң бастығы жүзеге асырады.
</w:t>
      </w:r>
      <w:r>
        <w:br/>
      </w:r>
      <w:r>
        <w:rPr>
          <w:rFonts w:ascii="Times New Roman"/>
          <w:b w:val="false"/>
          <w:i w:val="false"/>
          <w:color w:val="000000"/>
          <w:sz w:val="28"/>
        </w:rPr>
        <w:t>
      3. Кiтап облыстық әскери комиссариатта 10 жыл сақталады.
</w:t>
      </w:r>
    </w:p>
    <w:p>
      <w:pPr>
        <w:spacing w:after="0"/>
        <w:ind w:left="0"/>
        <w:jc w:val="both"/>
      </w:pPr>
      <w:r>
        <w:rPr>
          <w:rFonts w:ascii="Times New Roman"/>
          <w:b w:val="false"/>
          <w:i w:val="false"/>
          <w:color w:val="000000"/>
          <w:sz w:val="28"/>
        </w:rPr>
        <w:t>
20___ ж. "___" ________ басталды  
</w:t>
      </w:r>
      <w:r>
        <w:br/>
      </w:r>
      <w:r>
        <w:rPr>
          <w:rFonts w:ascii="Times New Roman"/>
          <w:b w:val="false"/>
          <w:i w:val="false"/>
          <w:color w:val="000000"/>
          <w:sz w:val="28"/>
        </w:rPr>
        <w:t>
20___ ж. "___" ________ аяқталды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10-қосымша   
</w:t>
      </w:r>
    </w:p>
    <w:p>
      <w:pPr>
        <w:spacing w:after="0"/>
        <w:ind w:left="0"/>
        <w:jc w:val="both"/>
      </w:pPr>
      <w:r>
        <w:rPr>
          <w:rFonts w:ascii="Times New Roman"/>
          <w:b w:val="false"/>
          <w:i w:val="false"/>
          <w:color w:val="000000"/>
          <w:sz w:val="28"/>
        </w:rPr>
        <w:t>
Облыстық әскери
</w:t>
      </w:r>
      <w:r>
        <w:br/>
      </w:r>
      <w:r>
        <w:rPr>
          <w:rFonts w:ascii="Times New Roman"/>
          <w:b w:val="false"/>
          <w:i w:val="false"/>
          <w:color w:val="000000"/>
          <w:sz w:val="28"/>
        </w:rPr>
        <w:t>
комиссариатының мөртаңбасы
</w:t>
      </w:r>
    </w:p>
    <w:p>
      <w:pPr>
        <w:spacing w:after="0"/>
        <w:ind w:left="0"/>
        <w:jc w:val="both"/>
      </w:pPr>
      <w:r>
        <w:rPr>
          <w:rFonts w:ascii="Times New Roman"/>
          <w:b w:val="false"/>
          <w:i w:val="false"/>
          <w:color w:val="000000"/>
          <w:sz w:val="28"/>
        </w:rPr>
        <w:t>
________________________________________аудандық әскери комиссарға
</w:t>
      </w:r>
    </w:p>
    <w:p>
      <w:pPr>
        <w:spacing w:after="0"/>
        <w:ind w:left="0"/>
        <w:jc w:val="both"/>
      </w:pPr>
      <w:r>
        <w:rPr>
          <w:rFonts w:ascii="Times New Roman"/>
          <w:b w:val="false"/>
          <w:i w:val="false"/>
          <w:color w:val="000000"/>
          <w:sz w:val="28"/>
        </w:rPr>
        <w:t>
Шақыру комиссиясында қайда қаралу үшін ____________________________
</w:t>
      </w:r>
      <w:r>
        <w:br/>
      </w:r>
      <w:r>
        <w:rPr>
          <w:rFonts w:ascii="Times New Roman"/>
          <w:b w:val="false"/>
          <w:i w:val="false"/>
          <w:color w:val="000000"/>
          <w:sz w:val="28"/>
        </w:rPr>
        <w:t>
облыстық жиналу пунктінен әскерге шақырылу жасындағы жас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(тегі, аты, әкесінің аты)
</w:t>
      </w:r>
      <w:r>
        <w:br/>
      </w:r>
      <w:r>
        <w:rPr>
          <w:rFonts w:ascii="Times New Roman"/>
          <w:b w:val="false"/>
          <w:i w:val="false"/>
          <w:color w:val="000000"/>
          <w:sz w:val="28"/>
        </w:rPr>
        <w:t>
қайтарылды 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(себебі көрсетілсін)
</w:t>
      </w:r>
    </w:p>
    <w:p>
      <w:pPr>
        <w:spacing w:after="0"/>
        <w:ind w:left="0"/>
        <w:jc w:val="both"/>
      </w:pPr>
      <w:r>
        <w:rPr>
          <w:rFonts w:ascii="Times New Roman"/>
          <w:b w:val="false"/>
          <w:i w:val="false"/>
          <w:color w:val="000000"/>
          <w:sz w:val="28"/>
        </w:rPr>
        <w:t>
      Қосымша: ____________________
</w:t>
      </w:r>
      <w:r>
        <w:br/>
      </w:r>
      <w:r>
        <w:rPr>
          <w:rFonts w:ascii="Times New Roman"/>
          <w:b w:val="false"/>
          <w:i w:val="false"/>
          <w:color w:val="000000"/>
          <w:sz w:val="28"/>
        </w:rPr>
        <w:t>
                (құжаттар тізбесі)
</w:t>
      </w:r>
      <w:r>
        <w:br/>
      </w:r>
      <w:r>
        <w:rPr>
          <w:rFonts w:ascii="Times New Roman"/>
          <w:b w:val="false"/>
          <w:i w:val="false"/>
          <w:color w:val="000000"/>
          <w:sz w:val="28"/>
        </w:rPr>
        <w:t>
      ________________ облыстық әскери комиссар
</w:t>
      </w:r>
      <w:r>
        <w:br/>
      </w:r>
      <w:r>
        <w:rPr>
          <w:rFonts w:ascii="Times New Roman"/>
          <w:b w:val="false"/>
          <w:i w:val="false"/>
          <w:color w:val="000000"/>
          <w:sz w:val="28"/>
        </w:rPr>
        <w:t>
                                             ____________________
</w:t>
      </w:r>
      <w:r>
        <w:br/>
      </w:r>
      <w:r>
        <w:rPr>
          <w:rFonts w:ascii="Times New Roman"/>
          <w:b w:val="false"/>
          <w:i w:val="false"/>
          <w:color w:val="000000"/>
          <w:sz w:val="28"/>
        </w:rPr>
        <w:t>
                                             (әскери атағы, қолы)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11-қосымша   
</w:t>
      </w:r>
    </w:p>
    <w:p>
      <w:pPr>
        <w:spacing w:after="0"/>
        <w:ind w:left="0"/>
        <w:jc w:val="both"/>
      </w:pPr>
      <w:r>
        <w:rPr>
          <w:rFonts w:ascii="Times New Roman"/>
          <w:b w:val="false"/>
          <w:i w:val="false"/>
          <w:color w:val="000000"/>
          <w:sz w:val="28"/>
        </w:rPr>
        <w:t>
20____ жылғы N____
</w:t>
      </w:r>
      <w:r>
        <w:br/>
      </w:r>
      <w:r>
        <w:rPr>
          <w:rFonts w:ascii="Times New Roman"/>
          <w:b w:val="false"/>
          <w:i w:val="false"/>
          <w:color w:val="000000"/>
          <w:sz w:val="28"/>
        </w:rPr>
        <w:t>
тізімі бойынша есепке алынды
</w:t>
      </w:r>
    </w:p>
    <w:p>
      <w:pPr>
        <w:spacing w:after="0"/>
        <w:ind w:left="0"/>
        <w:jc w:val="both"/>
      </w:pPr>
      <w:r>
        <w:rPr>
          <w:rFonts w:ascii="Times New Roman"/>
          <w:b w:val="false"/>
          <w:i w:val="false"/>
          <w:color w:val="000000"/>
          <w:sz w:val="28"/>
        </w:rPr>
        <w:t>
</w:t>
      </w:r>
      <w:r>
        <w:rPr>
          <w:rFonts w:ascii="Times New Roman"/>
          <w:b/>
          <w:i w:val="false"/>
          <w:color w:val="000000"/>
          <w:sz w:val="28"/>
        </w:rPr>
        <w:t>
_________ ОБЛЫСЫ ОБЛЫСТЫҚ (ҚАЛАЛЫҚ)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ШАҚЫРУ КОМИССИЯСЫНЫҢ ХАТТАМАЛАР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КІТАБЫ
</w:t>
      </w:r>
      <w:r>
        <w:rPr>
          <w:rFonts w:ascii="Times New Roman"/>
          <w:b w:val="false"/>
          <w:i w:val="false"/>
          <w:color w:val="000000"/>
          <w:sz w:val="28"/>
        </w:rPr>
        <w:t>
</w:t>
      </w:r>
    </w:p>
    <w:p>
      <w:pPr>
        <w:spacing w:after="0"/>
        <w:ind w:left="0"/>
        <w:jc w:val="both"/>
      </w:pPr>
      <w:r>
        <w:rPr>
          <w:rFonts w:ascii="Times New Roman"/>
          <w:b w:val="false"/>
          <w:i w:val="false"/>
          <w:color w:val="000000"/>
          <w:sz w:val="28"/>
        </w:rPr>
        <w:t>
20___ ж. "___" ________ басталды  
</w:t>
      </w:r>
      <w:r>
        <w:br/>
      </w:r>
      <w:r>
        <w:rPr>
          <w:rFonts w:ascii="Times New Roman"/>
          <w:b w:val="false"/>
          <w:i w:val="false"/>
          <w:color w:val="000000"/>
          <w:sz w:val="28"/>
        </w:rPr>
        <w:t>
20___ ж. "___" ________ аяқталды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  Тегі, |     |Қандай    |Әскерге  |Объективтi |Облыстық  |Ес.
</w:t>
      </w:r>
      <w:r>
        <w:br/>
      </w:r>
      <w:r>
        <w:rPr>
          <w:rFonts w:ascii="Times New Roman"/>
          <w:b w:val="false"/>
          <w:i w:val="false"/>
          <w:color w:val="000000"/>
          <w:sz w:val="28"/>
        </w:rPr>
        <w:t>
с |  аты,  |Туған|аудандық  |шақырылу |тексеру    |шақыру    |кер.
</w:t>
      </w:r>
      <w:r>
        <w:br/>
      </w:r>
      <w:r>
        <w:rPr>
          <w:rFonts w:ascii="Times New Roman"/>
          <w:b w:val="false"/>
          <w:i w:val="false"/>
          <w:color w:val="000000"/>
          <w:sz w:val="28"/>
        </w:rPr>
        <w:t>
N |әкесінің|жылы |шақыру    |жасындағы|деректерi, |комиссия. |ту
</w:t>
      </w:r>
      <w:r>
        <w:br/>
      </w:r>
      <w:r>
        <w:rPr>
          <w:rFonts w:ascii="Times New Roman"/>
          <w:b w:val="false"/>
          <w:i w:val="false"/>
          <w:color w:val="000000"/>
          <w:sz w:val="28"/>
        </w:rPr>
        <w:t>
  |  аты   |     |комиссия. |жастың   |диагноз    |сының     |
</w:t>
      </w:r>
      <w:r>
        <w:br/>
      </w:r>
      <w:r>
        <w:rPr>
          <w:rFonts w:ascii="Times New Roman"/>
          <w:b w:val="false"/>
          <w:i w:val="false"/>
          <w:color w:val="000000"/>
          <w:sz w:val="28"/>
        </w:rPr>
        <w:t>
  |        |     |сы және   |шағымы,  |(орысша)   |шешімі    |
</w:t>
      </w:r>
      <w:r>
        <w:br/>
      </w:r>
      <w:r>
        <w:rPr>
          <w:rFonts w:ascii="Times New Roman"/>
          <w:b w:val="false"/>
          <w:i w:val="false"/>
          <w:color w:val="000000"/>
          <w:sz w:val="28"/>
        </w:rPr>
        <w:t>
  |        |     |қашан     |анамнез  |           |          |
</w:t>
      </w:r>
      <w:r>
        <w:br/>
      </w:r>
      <w:r>
        <w:rPr>
          <w:rFonts w:ascii="Times New Roman"/>
          <w:b w:val="false"/>
          <w:i w:val="false"/>
          <w:color w:val="000000"/>
          <w:sz w:val="28"/>
        </w:rPr>
        <w:t>
  |        |     |куәлан.   |(әскерге |           |          |
</w:t>
      </w:r>
      <w:r>
        <w:br/>
      </w:r>
      <w:r>
        <w:rPr>
          <w:rFonts w:ascii="Times New Roman"/>
          <w:b w:val="false"/>
          <w:i w:val="false"/>
          <w:color w:val="000000"/>
          <w:sz w:val="28"/>
        </w:rPr>
        <w:t>
  |        |     |дырған    |шақырылу |           |          |
</w:t>
      </w:r>
      <w:r>
        <w:br/>
      </w:r>
      <w:r>
        <w:rPr>
          <w:rFonts w:ascii="Times New Roman"/>
          <w:b w:val="false"/>
          <w:i w:val="false"/>
          <w:color w:val="000000"/>
          <w:sz w:val="28"/>
        </w:rPr>
        <w:t>
  |        |     |(орысша). |жасындағы|           |          |
</w:t>
      </w:r>
      <w:r>
        <w:br/>
      </w:r>
      <w:r>
        <w:rPr>
          <w:rFonts w:ascii="Times New Roman"/>
          <w:b w:val="false"/>
          <w:i w:val="false"/>
          <w:color w:val="000000"/>
          <w:sz w:val="28"/>
        </w:rPr>
        <w:t>
  |        |     |Комиссия  |жастың   |           |          |
</w:t>
      </w:r>
      <w:r>
        <w:br/>
      </w:r>
      <w:r>
        <w:rPr>
          <w:rFonts w:ascii="Times New Roman"/>
          <w:b w:val="false"/>
          <w:i w:val="false"/>
          <w:color w:val="000000"/>
          <w:sz w:val="28"/>
        </w:rPr>
        <w:t>
  |        |     |шешімі    |басқа    |           |          |
</w:t>
      </w:r>
      <w:r>
        <w:br/>
      </w:r>
      <w:r>
        <w:rPr>
          <w:rFonts w:ascii="Times New Roman"/>
          <w:b w:val="false"/>
          <w:i w:val="false"/>
          <w:color w:val="000000"/>
          <w:sz w:val="28"/>
        </w:rPr>
        <w:t>
  |        |     |          |арызы)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___ хаттама "__" _____ 20_ ж.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_20 наурыз Шиеленіс.  Тамақтануы    1995
</w:t>
      </w:r>
      <w:r>
        <w:br/>
      </w:r>
      <w:r>
        <w:rPr>
          <w:rFonts w:ascii="Times New Roman"/>
          <w:b w:val="false"/>
          <w:i w:val="false"/>
          <w:color w:val="000000"/>
          <w:sz w:val="28"/>
        </w:rPr>
        <w:t>
1  Ахметов  1980  20_ ж.     кен жағ.   ойдағыдай.    жылғы
</w:t>
      </w:r>
      <w:r>
        <w:br/>
      </w:r>
      <w:r>
        <w:rPr>
          <w:rFonts w:ascii="Times New Roman"/>
          <w:b w:val="false"/>
          <w:i w:val="false"/>
          <w:color w:val="000000"/>
          <w:sz w:val="28"/>
        </w:rPr>
        <w:t>
   Талғат         Диагнозы:  дайлардан  Бойы 175 см.  ҚР ҚК
</w:t>
      </w:r>
      <w:r>
        <w:br/>
      </w:r>
      <w:r>
        <w:rPr>
          <w:rFonts w:ascii="Times New Roman"/>
          <w:b w:val="false"/>
          <w:i w:val="false"/>
          <w:color w:val="000000"/>
          <w:sz w:val="28"/>
        </w:rPr>
        <w:t>
   Әбішұлы        "Гиперто.  кейін      Салмағы 71    меди.
</w:t>
      </w:r>
      <w:r>
        <w:br/>
      </w:r>
      <w:r>
        <w:rPr>
          <w:rFonts w:ascii="Times New Roman"/>
          <w:b w:val="false"/>
          <w:i w:val="false"/>
          <w:color w:val="000000"/>
          <w:sz w:val="28"/>
        </w:rPr>
        <w:t>
                  ния ауру.  аракідік   кг. Терi      циналық
</w:t>
      </w:r>
      <w:r>
        <w:br/>
      </w:r>
      <w:r>
        <w:rPr>
          <w:rFonts w:ascii="Times New Roman"/>
          <w:b w:val="false"/>
          <w:i w:val="false"/>
          <w:color w:val="000000"/>
          <w:sz w:val="28"/>
        </w:rPr>
        <w:t>
                  ының ІІ    бас ауру.  және шырышты  куәлан.
</w:t>
      </w:r>
      <w:r>
        <w:br/>
      </w:r>
      <w:r>
        <w:rPr>
          <w:rFonts w:ascii="Times New Roman"/>
          <w:b w:val="false"/>
          <w:i w:val="false"/>
          <w:color w:val="000000"/>
          <w:sz w:val="28"/>
        </w:rPr>
        <w:t>
                  сатысы,    ына,       қабық таза,   дыру
</w:t>
      </w:r>
      <w:r>
        <w:br/>
      </w:r>
      <w:r>
        <w:rPr>
          <w:rFonts w:ascii="Times New Roman"/>
          <w:b w:val="false"/>
          <w:i w:val="false"/>
          <w:color w:val="000000"/>
          <w:sz w:val="28"/>
        </w:rPr>
        <w:t>
                  церебро.   кейде      қалыпты түрде.ереже.
</w:t>
      </w:r>
      <w:r>
        <w:br/>
      </w:r>
      <w:r>
        <w:rPr>
          <w:rFonts w:ascii="Times New Roman"/>
          <w:b w:val="false"/>
          <w:i w:val="false"/>
          <w:color w:val="000000"/>
          <w:sz w:val="28"/>
        </w:rPr>
        <w:t>
                  кардиялы   жүрек      Тамыры мину.  сының
</w:t>
      </w:r>
      <w:r>
        <w:br/>
      </w:r>
      <w:r>
        <w:rPr>
          <w:rFonts w:ascii="Times New Roman"/>
          <w:b w:val="false"/>
          <w:i w:val="false"/>
          <w:color w:val="000000"/>
          <w:sz w:val="28"/>
        </w:rPr>
        <w:t>
                  түрі,      тұсының    тына 68-72,   N 81
</w:t>
      </w:r>
      <w:r>
        <w:br/>
      </w:r>
      <w:r>
        <w:rPr>
          <w:rFonts w:ascii="Times New Roman"/>
          <w:b w:val="false"/>
          <w:i w:val="false"/>
          <w:color w:val="000000"/>
          <w:sz w:val="28"/>
        </w:rPr>
        <w:t>
                  баяу ағы.  шаншуына   ырғақты қ/қ - бұйры.
</w:t>
      </w:r>
      <w:r>
        <w:br/>
      </w:r>
      <w:r>
        <w:rPr>
          <w:rFonts w:ascii="Times New Roman"/>
          <w:b w:val="false"/>
          <w:i w:val="false"/>
          <w:color w:val="000000"/>
          <w:sz w:val="28"/>
        </w:rPr>
        <w:t>
                  сы". 1995  шағынады,  140/80. Жүрек ғының
</w:t>
      </w:r>
      <w:r>
        <w:br/>
      </w:r>
      <w:r>
        <w:rPr>
          <w:rFonts w:ascii="Times New Roman"/>
          <w:b w:val="false"/>
          <w:i w:val="false"/>
          <w:color w:val="000000"/>
          <w:sz w:val="28"/>
        </w:rPr>
        <w:t>
                  жылғы ҚР   жыл бойы   қабы созылма. 28-б
</w:t>
      </w:r>
      <w:r>
        <w:br/>
      </w:r>
      <w:r>
        <w:rPr>
          <w:rFonts w:ascii="Times New Roman"/>
          <w:b w:val="false"/>
          <w:i w:val="false"/>
          <w:color w:val="000000"/>
          <w:sz w:val="28"/>
        </w:rPr>
        <w:t>
                  ҚК меди.   ауырады,   ған, жүрек    бабының
</w:t>
      </w:r>
      <w:r>
        <w:br/>
      </w:r>
      <w:r>
        <w:rPr>
          <w:rFonts w:ascii="Times New Roman"/>
          <w:b w:val="false"/>
          <w:i w:val="false"/>
          <w:color w:val="000000"/>
          <w:sz w:val="28"/>
        </w:rPr>
        <w:t>
                  циналық    емделмеген созу дыбысы   1-бағаны
</w:t>
      </w:r>
      <w:r>
        <w:br/>
      </w:r>
      <w:r>
        <w:rPr>
          <w:rFonts w:ascii="Times New Roman"/>
          <w:b w:val="false"/>
          <w:i w:val="false"/>
          <w:color w:val="000000"/>
          <w:sz w:val="28"/>
        </w:rPr>
        <w:t>
                  куәланды.             бiр қалыпты,  бойынша
</w:t>
      </w:r>
      <w:r>
        <w:br/>
      </w:r>
      <w:r>
        <w:rPr>
          <w:rFonts w:ascii="Times New Roman"/>
          <w:b w:val="false"/>
          <w:i w:val="false"/>
          <w:color w:val="000000"/>
          <w:sz w:val="28"/>
        </w:rPr>
        <w:t>
                  ру ереже.             шу жоқ.       саптық
</w:t>
      </w:r>
      <w:r>
        <w:br/>
      </w:r>
      <w:r>
        <w:rPr>
          <w:rFonts w:ascii="Times New Roman"/>
          <w:b w:val="false"/>
          <w:i w:val="false"/>
          <w:color w:val="000000"/>
          <w:sz w:val="28"/>
        </w:rPr>
        <w:t>
                  сінің 27-б            Тыныс алуы    қызметке
</w:t>
      </w:r>
      <w:r>
        <w:br/>
      </w:r>
      <w:r>
        <w:rPr>
          <w:rFonts w:ascii="Times New Roman"/>
          <w:b w:val="false"/>
          <w:i w:val="false"/>
          <w:color w:val="000000"/>
          <w:sz w:val="28"/>
        </w:rPr>
        <w:t>
                  бабының               үзiк-үзiк.    жарамды.
</w:t>
      </w:r>
      <w:r>
        <w:br/>
      </w:r>
      <w:r>
        <w:rPr>
          <w:rFonts w:ascii="Times New Roman"/>
          <w:b w:val="false"/>
          <w:i w:val="false"/>
          <w:color w:val="000000"/>
          <w:sz w:val="28"/>
        </w:rPr>
        <w:t>
                  1-бағаны              Бауыры және   Мерзімді
</w:t>
      </w:r>
      <w:r>
        <w:br/>
      </w:r>
      <w:r>
        <w:rPr>
          <w:rFonts w:ascii="Times New Roman"/>
          <w:b w:val="false"/>
          <w:i w:val="false"/>
          <w:color w:val="000000"/>
          <w:sz w:val="28"/>
        </w:rPr>
        <w:t>
                  бойынша               көкбауыры     әскери
</w:t>
      </w:r>
      <w:r>
        <w:br/>
      </w:r>
      <w:r>
        <w:rPr>
          <w:rFonts w:ascii="Times New Roman"/>
          <w:b w:val="false"/>
          <w:i w:val="false"/>
          <w:color w:val="000000"/>
          <w:sz w:val="28"/>
        </w:rPr>
        <w:t>
                  бейбіт                ұлғаймаған    қызметке
</w:t>
      </w:r>
      <w:r>
        <w:br/>
      </w:r>
      <w:r>
        <w:rPr>
          <w:rFonts w:ascii="Times New Roman"/>
          <w:b w:val="false"/>
          <w:i w:val="false"/>
          <w:color w:val="000000"/>
          <w:sz w:val="28"/>
        </w:rPr>
        <w:t>
                  уақытта               "_"_ 20_ж.    шақырыл.
</w:t>
      </w:r>
      <w:r>
        <w:br/>
      </w:r>
      <w:r>
        <w:rPr>
          <w:rFonts w:ascii="Times New Roman"/>
          <w:b w:val="false"/>
          <w:i w:val="false"/>
          <w:color w:val="000000"/>
          <w:sz w:val="28"/>
        </w:rPr>
        <w:t>
                  әскери                кеуде клет.   сын.
</w:t>
      </w:r>
      <w:r>
        <w:br/>
      </w:r>
      <w:r>
        <w:rPr>
          <w:rFonts w:ascii="Times New Roman"/>
          <w:b w:val="false"/>
          <w:i w:val="false"/>
          <w:color w:val="000000"/>
          <w:sz w:val="28"/>
        </w:rPr>
        <w:t>
                  қызметке              касы рент.    Артилле.
</w:t>
      </w:r>
      <w:r>
        <w:br/>
      </w:r>
      <w:r>
        <w:rPr>
          <w:rFonts w:ascii="Times New Roman"/>
          <w:b w:val="false"/>
          <w:i w:val="false"/>
          <w:color w:val="000000"/>
          <w:sz w:val="28"/>
        </w:rPr>
        <w:t>
                  жарамсыз,             генге 20_ж    рияға
</w:t>
      </w:r>
      <w:r>
        <w:br/>
      </w:r>
      <w:r>
        <w:rPr>
          <w:rFonts w:ascii="Times New Roman"/>
          <w:b w:val="false"/>
          <w:i w:val="false"/>
          <w:color w:val="000000"/>
          <w:sz w:val="28"/>
        </w:rPr>
        <w:t>
                  соғыс                 "_"__ түсi.   бөлінсін.
</w:t>
      </w:r>
      <w:r>
        <w:br/>
      </w:r>
      <w:r>
        <w:rPr>
          <w:rFonts w:ascii="Times New Roman"/>
          <w:b w:val="false"/>
          <w:i w:val="false"/>
          <w:color w:val="000000"/>
          <w:sz w:val="28"/>
        </w:rPr>
        <w:t>
                  кезінде               рiлген;       Арал
</w:t>
      </w:r>
      <w:r>
        <w:br/>
      </w:r>
      <w:r>
        <w:rPr>
          <w:rFonts w:ascii="Times New Roman"/>
          <w:b w:val="false"/>
          <w:i w:val="false"/>
          <w:color w:val="000000"/>
          <w:sz w:val="28"/>
        </w:rPr>
        <w:t>
                  саптық                қаны мен      шақыру
</w:t>
      </w:r>
      <w:r>
        <w:br/>
      </w:r>
      <w:r>
        <w:rPr>
          <w:rFonts w:ascii="Times New Roman"/>
          <w:b w:val="false"/>
          <w:i w:val="false"/>
          <w:color w:val="000000"/>
          <w:sz w:val="28"/>
        </w:rPr>
        <w:t>
                  емес                  дәретiнде     комиссия.
</w:t>
      </w:r>
      <w:r>
        <w:br/>
      </w:r>
      <w:r>
        <w:rPr>
          <w:rFonts w:ascii="Times New Roman"/>
          <w:b w:val="false"/>
          <w:i w:val="false"/>
          <w:color w:val="000000"/>
          <w:sz w:val="28"/>
        </w:rPr>
        <w:t>
                  қызметке              патология.    сының
</w:t>
      </w:r>
      <w:r>
        <w:br/>
      </w:r>
      <w:r>
        <w:rPr>
          <w:rFonts w:ascii="Times New Roman"/>
          <w:b w:val="false"/>
          <w:i w:val="false"/>
          <w:color w:val="000000"/>
          <w:sz w:val="28"/>
        </w:rPr>
        <w:t>
                  жарамды               лық өзгерiс   20_ж. 20
</w:t>
      </w:r>
      <w:r>
        <w:br/>
      </w:r>
      <w:r>
        <w:rPr>
          <w:rFonts w:ascii="Times New Roman"/>
          <w:b w:val="false"/>
          <w:i w:val="false"/>
          <w:color w:val="000000"/>
          <w:sz w:val="28"/>
        </w:rPr>
        <w:t>
                                        жоқ.          наурыз.
</w:t>
      </w:r>
      <w:r>
        <w:br/>
      </w:r>
      <w:r>
        <w:rPr>
          <w:rFonts w:ascii="Times New Roman"/>
          <w:b w:val="false"/>
          <w:i w:val="false"/>
          <w:color w:val="000000"/>
          <w:sz w:val="28"/>
        </w:rPr>
        <w:t>
                                        Диагнозы:     дағы
</w:t>
      </w:r>
      <w:r>
        <w:br/>
      </w:r>
      <w:r>
        <w:rPr>
          <w:rFonts w:ascii="Times New Roman"/>
          <w:b w:val="false"/>
          <w:i w:val="false"/>
          <w:color w:val="000000"/>
          <w:sz w:val="28"/>
        </w:rPr>
        <w:t>
                                        Гипертония    шешімі.
</w:t>
      </w:r>
      <w:r>
        <w:br/>
      </w:r>
      <w:r>
        <w:rPr>
          <w:rFonts w:ascii="Times New Roman"/>
          <w:b w:val="false"/>
          <w:i w:val="false"/>
          <w:color w:val="000000"/>
          <w:sz w:val="28"/>
        </w:rPr>
        <w:t>
                                        түрiндегi     нің күші
</w:t>
      </w:r>
      <w:r>
        <w:br/>
      </w:r>
      <w:r>
        <w:rPr>
          <w:rFonts w:ascii="Times New Roman"/>
          <w:b w:val="false"/>
          <w:i w:val="false"/>
          <w:color w:val="000000"/>
          <w:sz w:val="28"/>
        </w:rPr>
        <w:t>
                                        нейроцир.     жойылсын.
</w:t>
      </w:r>
      <w:r>
        <w:br/>
      </w:r>
      <w:r>
        <w:rPr>
          <w:rFonts w:ascii="Times New Roman"/>
          <w:b w:val="false"/>
          <w:i w:val="false"/>
          <w:color w:val="000000"/>
          <w:sz w:val="28"/>
        </w:rPr>
        <w:t>
                                        куляторлық
</w:t>
      </w:r>
      <w:r>
        <w:br/>
      </w:r>
      <w:r>
        <w:rPr>
          <w:rFonts w:ascii="Times New Roman"/>
          <w:b w:val="false"/>
          <w:i w:val="false"/>
          <w:color w:val="000000"/>
          <w:sz w:val="28"/>
        </w:rPr>
        <w:t>
                                        дистония.
</w:t>
      </w:r>
    </w:p>
    <w:p>
      <w:pPr>
        <w:spacing w:after="0"/>
        <w:ind w:left="0"/>
        <w:jc w:val="both"/>
      </w:pPr>
      <w:r>
        <w:rPr>
          <w:rFonts w:ascii="Times New Roman"/>
          <w:b w:val="false"/>
          <w:i w:val="false"/>
          <w:color w:val="000000"/>
          <w:sz w:val="28"/>
        </w:rPr>
        <w:t>
2  Сексенбаев     20_ж. 9    Төс етегі  Диагноз:      Ярцев
</w:t>
      </w:r>
      <w:r>
        <w:br/>
      </w:r>
      <w:r>
        <w:rPr>
          <w:rFonts w:ascii="Times New Roman"/>
          <w:b w:val="false"/>
          <w:i w:val="false"/>
          <w:color w:val="000000"/>
          <w:sz w:val="28"/>
        </w:rPr>
        <w:t>
   Шөптібай  1981 сәуір      ауруына,   "Созылмалы    қалалық
</w:t>
      </w:r>
      <w:r>
        <w:br/>
      </w:r>
      <w:r>
        <w:rPr>
          <w:rFonts w:ascii="Times New Roman"/>
          <w:b w:val="false"/>
          <w:i w:val="false"/>
          <w:color w:val="000000"/>
          <w:sz w:val="28"/>
        </w:rPr>
        <w:t>
                  Диагнозы:  асқазан    асқазан       шақыру
</w:t>
      </w:r>
      <w:r>
        <w:br/>
      </w:r>
      <w:r>
        <w:rPr>
          <w:rFonts w:ascii="Times New Roman"/>
          <w:b w:val="false"/>
          <w:i w:val="false"/>
          <w:color w:val="000000"/>
          <w:sz w:val="28"/>
        </w:rPr>
        <w:t>
                  "Созылмалы қыжылдау.  жарасы        комиссия.
</w:t>
      </w:r>
      <w:r>
        <w:br/>
      </w:r>
      <w:r>
        <w:rPr>
          <w:rFonts w:ascii="Times New Roman"/>
          <w:b w:val="false"/>
          <w:i w:val="false"/>
          <w:color w:val="000000"/>
          <w:sz w:val="28"/>
        </w:rPr>
        <w:t>
                  12 елі     ына, кекі. 12 елi        сының
</w:t>
      </w:r>
      <w:r>
        <w:br/>
      </w:r>
      <w:r>
        <w:rPr>
          <w:rFonts w:ascii="Times New Roman"/>
          <w:b w:val="false"/>
          <w:i w:val="false"/>
          <w:color w:val="000000"/>
          <w:sz w:val="28"/>
        </w:rPr>
        <w:t>
                  ішектің    рікке      iшектiң       20_ ж.
</w:t>
      </w:r>
      <w:r>
        <w:br/>
      </w:r>
      <w:r>
        <w:rPr>
          <w:rFonts w:ascii="Times New Roman"/>
          <w:b w:val="false"/>
          <w:i w:val="false"/>
          <w:color w:val="000000"/>
          <w:sz w:val="28"/>
        </w:rPr>
        <w:t>
                  жарасы     шағынады.  тұрақсыз      9 сәуір.
</w:t>
      </w:r>
      <w:r>
        <w:br/>
      </w:r>
      <w:r>
        <w:rPr>
          <w:rFonts w:ascii="Times New Roman"/>
          <w:b w:val="false"/>
          <w:i w:val="false"/>
          <w:color w:val="000000"/>
          <w:sz w:val="28"/>
        </w:rPr>
        <w:t>
                  тамақтану. 5 жыл      ремиссия      дегі
</w:t>
      </w:r>
      <w:r>
        <w:br/>
      </w:r>
      <w:r>
        <w:rPr>
          <w:rFonts w:ascii="Times New Roman"/>
          <w:b w:val="false"/>
          <w:i w:val="false"/>
          <w:color w:val="000000"/>
          <w:sz w:val="28"/>
        </w:rPr>
        <w:t>
                  дың нашар. ауырады.   сатысында".   шешімі
</w:t>
      </w:r>
      <w:r>
        <w:br/>
      </w:r>
      <w:r>
        <w:rPr>
          <w:rFonts w:ascii="Times New Roman"/>
          <w:b w:val="false"/>
          <w:i w:val="false"/>
          <w:color w:val="000000"/>
          <w:sz w:val="28"/>
        </w:rPr>
        <w:t>
                  лауынсыз   3 рет                    растал.
</w:t>
      </w:r>
      <w:r>
        <w:br/>
      </w:r>
      <w:r>
        <w:rPr>
          <w:rFonts w:ascii="Times New Roman"/>
          <w:b w:val="false"/>
          <w:i w:val="false"/>
          <w:color w:val="000000"/>
          <w:sz w:val="28"/>
        </w:rPr>
        <w:t>
                  тұрақсыз   жатып                    сын.
</w:t>
      </w:r>
      <w:r>
        <w:br/>
      </w:r>
      <w:r>
        <w:rPr>
          <w:rFonts w:ascii="Times New Roman"/>
          <w:b w:val="false"/>
          <w:i w:val="false"/>
          <w:color w:val="000000"/>
          <w:sz w:val="28"/>
        </w:rPr>
        <w:t>
                  ремиссия   емделген.
</w:t>
      </w:r>
      <w:r>
        <w:br/>
      </w:r>
      <w:r>
        <w:rPr>
          <w:rFonts w:ascii="Times New Roman"/>
          <w:b w:val="false"/>
          <w:i w:val="false"/>
          <w:color w:val="000000"/>
          <w:sz w:val="28"/>
        </w:rPr>
        <w:t>
                  сатысын.   Соңғы рет
</w:t>
      </w:r>
      <w:r>
        <w:br/>
      </w:r>
      <w:r>
        <w:rPr>
          <w:rFonts w:ascii="Times New Roman"/>
          <w:b w:val="false"/>
          <w:i w:val="false"/>
          <w:color w:val="000000"/>
          <w:sz w:val="28"/>
        </w:rPr>
        <w:t>
                  да". 1995  20_ж. "_"
</w:t>
      </w:r>
      <w:r>
        <w:br/>
      </w:r>
      <w:r>
        <w:rPr>
          <w:rFonts w:ascii="Times New Roman"/>
          <w:b w:val="false"/>
          <w:i w:val="false"/>
          <w:color w:val="000000"/>
          <w:sz w:val="28"/>
        </w:rPr>
        <w:t>
                  жылғы ҚР   __ Ярцев
</w:t>
      </w:r>
      <w:r>
        <w:br/>
      </w:r>
      <w:r>
        <w:rPr>
          <w:rFonts w:ascii="Times New Roman"/>
          <w:b w:val="false"/>
          <w:i w:val="false"/>
          <w:color w:val="000000"/>
          <w:sz w:val="28"/>
        </w:rPr>
        <w:t>
                  ҚК медици. қалалық
</w:t>
      </w:r>
      <w:r>
        <w:br/>
      </w:r>
      <w:r>
        <w:rPr>
          <w:rFonts w:ascii="Times New Roman"/>
          <w:b w:val="false"/>
          <w:i w:val="false"/>
          <w:color w:val="000000"/>
          <w:sz w:val="28"/>
        </w:rPr>
        <w:t>
                  налық      аурухана.
</w:t>
      </w:r>
      <w:r>
        <w:br/>
      </w:r>
      <w:r>
        <w:rPr>
          <w:rFonts w:ascii="Times New Roman"/>
          <w:b w:val="false"/>
          <w:i w:val="false"/>
          <w:color w:val="000000"/>
          <w:sz w:val="28"/>
        </w:rPr>
        <w:t>
                  куәландыру сында.
</w:t>
      </w:r>
      <w:r>
        <w:br/>
      </w:r>
      <w:r>
        <w:rPr>
          <w:rFonts w:ascii="Times New Roman"/>
          <w:b w:val="false"/>
          <w:i w:val="false"/>
          <w:color w:val="000000"/>
          <w:sz w:val="28"/>
        </w:rPr>
        <w:t>
                  ережесінің Денсаулық
</w:t>
      </w:r>
      <w:r>
        <w:br/>
      </w:r>
      <w:r>
        <w:rPr>
          <w:rFonts w:ascii="Times New Roman"/>
          <w:b w:val="false"/>
          <w:i w:val="false"/>
          <w:color w:val="000000"/>
          <w:sz w:val="28"/>
        </w:rPr>
        <w:t>
                  30-б бабы. жай-күйін
</w:t>
      </w:r>
      <w:r>
        <w:br/>
      </w:r>
      <w:r>
        <w:rPr>
          <w:rFonts w:ascii="Times New Roman"/>
          <w:b w:val="false"/>
          <w:i w:val="false"/>
          <w:color w:val="000000"/>
          <w:sz w:val="28"/>
        </w:rPr>
        <w:t>
                  ның 1-     20_ж."__"
</w:t>
      </w:r>
      <w:r>
        <w:br/>
      </w:r>
      <w:r>
        <w:rPr>
          <w:rFonts w:ascii="Times New Roman"/>
          <w:b w:val="false"/>
          <w:i w:val="false"/>
          <w:color w:val="000000"/>
          <w:sz w:val="28"/>
        </w:rPr>
        <w:t>
                  бағаны     __ N _
</w:t>
      </w:r>
      <w:r>
        <w:br/>
      </w:r>
      <w:r>
        <w:rPr>
          <w:rFonts w:ascii="Times New Roman"/>
          <w:b w:val="false"/>
          <w:i w:val="false"/>
          <w:color w:val="000000"/>
          <w:sz w:val="28"/>
        </w:rPr>
        <w:t>
                  бойынша    тексеру
</w:t>
      </w:r>
      <w:r>
        <w:br/>
      </w:r>
      <w:r>
        <w:rPr>
          <w:rFonts w:ascii="Times New Roman"/>
          <w:b w:val="false"/>
          <w:i w:val="false"/>
          <w:color w:val="000000"/>
          <w:sz w:val="28"/>
        </w:rPr>
        <w:t>
                  бейбіт     актісі
</w:t>
      </w:r>
      <w:r>
        <w:br/>
      </w:r>
      <w:r>
        <w:rPr>
          <w:rFonts w:ascii="Times New Roman"/>
          <w:b w:val="false"/>
          <w:i w:val="false"/>
          <w:color w:val="000000"/>
          <w:sz w:val="28"/>
        </w:rPr>
        <w:t>
                  уақытта    жеке іс
</w:t>
      </w:r>
      <w:r>
        <w:br/>
      </w:r>
      <w:r>
        <w:rPr>
          <w:rFonts w:ascii="Times New Roman"/>
          <w:b w:val="false"/>
          <w:i w:val="false"/>
          <w:color w:val="000000"/>
          <w:sz w:val="28"/>
        </w:rPr>
        <w:t>
                  әскери     қағазында.
</w:t>
      </w:r>
      <w:r>
        <w:br/>
      </w:r>
      <w:r>
        <w:rPr>
          <w:rFonts w:ascii="Times New Roman"/>
          <w:b w:val="false"/>
          <w:i w:val="false"/>
          <w:color w:val="000000"/>
          <w:sz w:val="28"/>
        </w:rPr>
        <w:t>
                  қызметке
</w:t>
      </w:r>
      <w:r>
        <w:br/>
      </w:r>
      <w:r>
        <w:rPr>
          <w:rFonts w:ascii="Times New Roman"/>
          <w:b w:val="false"/>
          <w:i w:val="false"/>
          <w:color w:val="000000"/>
          <w:sz w:val="28"/>
        </w:rPr>
        <w:t>
                  жарамсыз,
</w:t>
      </w:r>
      <w:r>
        <w:br/>
      </w:r>
      <w:r>
        <w:rPr>
          <w:rFonts w:ascii="Times New Roman"/>
          <w:b w:val="false"/>
          <w:i w:val="false"/>
          <w:color w:val="000000"/>
          <w:sz w:val="28"/>
        </w:rPr>
        <w:t>
                  соғыс
</w:t>
      </w:r>
      <w:r>
        <w:br/>
      </w:r>
      <w:r>
        <w:rPr>
          <w:rFonts w:ascii="Times New Roman"/>
          <w:b w:val="false"/>
          <w:i w:val="false"/>
          <w:color w:val="000000"/>
          <w:sz w:val="28"/>
        </w:rPr>
        <w:t>
                  уақытында
</w:t>
      </w:r>
      <w:r>
        <w:br/>
      </w:r>
      <w:r>
        <w:rPr>
          <w:rFonts w:ascii="Times New Roman"/>
          <w:b w:val="false"/>
          <w:i w:val="false"/>
          <w:color w:val="000000"/>
          <w:sz w:val="28"/>
        </w:rPr>
        <w:t>
                  саптық
</w:t>
      </w:r>
      <w:r>
        <w:br/>
      </w:r>
      <w:r>
        <w:rPr>
          <w:rFonts w:ascii="Times New Roman"/>
          <w:b w:val="false"/>
          <w:i w:val="false"/>
          <w:color w:val="000000"/>
          <w:sz w:val="28"/>
        </w:rPr>
        <w:t>
                  емес
</w:t>
      </w:r>
      <w:r>
        <w:br/>
      </w:r>
      <w:r>
        <w:rPr>
          <w:rFonts w:ascii="Times New Roman"/>
          <w:b w:val="false"/>
          <w:i w:val="false"/>
          <w:color w:val="000000"/>
          <w:sz w:val="28"/>
        </w:rPr>
        <w:t>
                  қызметке
</w:t>
      </w:r>
      <w:r>
        <w:br/>
      </w:r>
      <w:r>
        <w:rPr>
          <w:rFonts w:ascii="Times New Roman"/>
          <w:b w:val="false"/>
          <w:i w:val="false"/>
          <w:color w:val="000000"/>
          <w:sz w:val="28"/>
        </w:rPr>
        <w:t>
                  жарамды
</w:t>
      </w:r>
    </w:p>
    <w:p>
      <w:pPr>
        <w:spacing w:after="0"/>
        <w:ind w:left="0"/>
        <w:jc w:val="both"/>
      </w:pPr>
      <w:r>
        <w:rPr>
          <w:rFonts w:ascii="Times New Roman"/>
          <w:b w:val="false"/>
          <w:i w:val="false"/>
          <w:color w:val="000000"/>
          <w:sz w:val="28"/>
        </w:rPr>
        <w:t>
3  Шәріпов  1980  20_ж. 5    Жүрек      Дене бiтiмi   Облыстық
</w:t>
      </w:r>
      <w:r>
        <w:br/>
      </w:r>
      <w:r>
        <w:rPr>
          <w:rFonts w:ascii="Times New Roman"/>
          <w:b w:val="false"/>
          <w:i w:val="false"/>
          <w:color w:val="000000"/>
          <w:sz w:val="28"/>
        </w:rPr>
        <w:t>
   Қайрат         наурыз     тұсы шан.  қалыпты.      ауруха.
</w:t>
      </w:r>
      <w:r>
        <w:br/>
      </w:r>
      <w:r>
        <w:rPr>
          <w:rFonts w:ascii="Times New Roman"/>
          <w:b w:val="false"/>
          <w:i w:val="false"/>
          <w:color w:val="000000"/>
          <w:sz w:val="28"/>
        </w:rPr>
        <w:t>
                  Диагнозы:  шитынына,  Терiсi және   наға
</w:t>
      </w:r>
      <w:r>
        <w:br/>
      </w:r>
      <w:r>
        <w:rPr>
          <w:rFonts w:ascii="Times New Roman"/>
          <w:b w:val="false"/>
          <w:i w:val="false"/>
          <w:color w:val="000000"/>
          <w:sz w:val="28"/>
        </w:rPr>
        <w:t>
                  "ревматизм жүгірген.  шырышты       қосымша
</w:t>
      </w:r>
      <w:r>
        <w:br/>
      </w:r>
      <w:r>
        <w:rPr>
          <w:rFonts w:ascii="Times New Roman"/>
          <w:b w:val="false"/>
          <w:i w:val="false"/>
          <w:color w:val="000000"/>
          <w:sz w:val="28"/>
        </w:rPr>
        <w:t>
                  баяу түрі  де алқы.   қабық         тексеруге
</w:t>
      </w:r>
      <w:r>
        <w:br/>
      </w:r>
      <w:r>
        <w:rPr>
          <w:rFonts w:ascii="Times New Roman"/>
          <w:b w:val="false"/>
          <w:i w:val="false"/>
          <w:color w:val="000000"/>
          <w:sz w:val="28"/>
        </w:rPr>
        <w:t>
                  Н-1-П-А    натынына   қалыпты       жіберіл.
</w:t>
      </w:r>
      <w:r>
        <w:br/>
      </w:r>
      <w:r>
        <w:rPr>
          <w:rFonts w:ascii="Times New Roman"/>
          <w:b w:val="false"/>
          <w:i w:val="false"/>
          <w:color w:val="000000"/>
          <w:sz w:val="28"/>
        </w:rPr>
        <w:t>
                  митралды   шағынады,  түрде. Өкпе   сін.
</w:t>
      </w:r>
      <w:r>
        <w:br/>
      </w:r>
      <w:r>
        <w:rPr>
          <w:rFonts w:ascii="Times New Roman"/>
          <w:b w:val="false"/>
          <w:i w:val="false"/>
          <w:color w:val="000000"/>
          <w:sz w:val="28"/>
        </w:rPr>
        <w:t>
                  қалпақша.  2 жыл      дем алысы     Шақыру
</w:t>
      </w:r>
      <w:r>
        <w:br/>
      </w:r>
      <w:r>
        <w:rPr>
          <w:rFonts w:ascii="Times New Roman"/>
          <w:b w:val="false"/>
          <w:i w:val="false"/>
          <w:color w:val="000000"/>
          <w:sz w:val="28"/>
        </w:rPr>
        <w:t>
                  сының      бұрын      везикулярлы.  комиссия.
</w:t>
      </w:r>
      <w:r>
        <w:br/>
      </w:r>
      <w:r>
        <w:rPr>
          <w:rFonts w:ascii="Times New Roman"/>
          <w:b w:val="false"/>
          <w:i w:val="false"/>
          <w:color w:val="000000"/>
          <w:sz w:val="28"/>
        </w:rPr>
        <w:t>
                  жетімсіз.  ревматизм. Тамыр соғысы  сына
</w:t>
      </w:r>
      <w:r>
        <w:br/>
      </w:r>
      <w:r>
        <w:rPr>
          <w:rFonts w:ascii="Times New Roman"/>
          <w:b w:val="false"/>
          <w:i w:val="false"/>
          <w:color w:val="000000"/>
          <w:sz w:val="28"/>
        </w:rPr>
        <w:t>
                  дігі. 1995 мен ауыр.  минутына 82,  20_ ж.
</w:t>
      </w:r>
      <w:r>
        <w:br/>
      </w:r>
      <w:r>
        <w:rPr>
          <w:rFonts w:ascii="Times New Roman"/>
          <w:b w:val="false"/>
          <w:i w:val="false"/>
          <w:color w:val="000000"/>
          <w:sz w:val="28"/>
        </w:rPr>
        <w:t>
                  жылғы ҚР   ған.       ырғақты.      "__" __
</w:t>
      </w:r>
      <w:r>
        <w:br/>
      </w:r>
      <w:r>
        <w:rPr>
          <w:rFonts w:ascii="Times New Roman"/>
          <w:b w:val="false"/>
          <w:i w:val="false"/>
          <w:color w:val="000000"/>
          <w:sz w:val="28"/>
        </w:rPr>
        <w:t>
                  ҚК меди.   Амбулато.  Жүректiң сол  қайта
</w:t>
      </w:r>
      <w:r>
        <w:br/>
      </w:r>
      <w:r>
        <w:rPr>
          <w:rFonts w:ascii="Times New Roman"/>
          <w:b w:val="false"/>
          <w:i w:val="false"/>
          <w:color w:val="000000"/>
          <w:sz w:val="28"/>
        </w:rPr>
        <w:t>
                  циналық    рияда      жақ шетiнде   келсін.
</w:t>
      </w:r>
      <w:r>
        <w:br/>
      </w:r>
      <w:r>
        <w:rPr>
          <w:rFonts w:ascii="Times New Roman"/>
          <w:b w:val="false"/>
          <w:i w:val="false"/>
          <w:color w:val="000000"/>
          <w:sz w:val="28"/>
        </w:rPr>
        <w:t>
                  куәланды.  емделген.  шаншу бар,    Қайта
</w:t>
      </w:r>
      <w:r>
        <w:br/>
      </w:r>
      <w:r>
        <w:rPr>
          <w:rFonts w:ascii="Times New Roman"/>
          <w:b w:val="false"/>
          <w:i w:val="false"/>
          <w:color w:val="000000"/>
          <w:sz w:val="28"/>
        </w:rPr>
        <w:t>
                  ру ереже.             басқасы       куәлан.
</w:t>
      </w:r>
      <w:r>
        <w:br/>
      </w:r>
      <w:r>
        <w:rPr>
          <w:rFonts w:ascii="Times New Roman"/>
          <w:b w:val="false"/>
          <w:i w:val="false"/>
          <w:color w:val="000000"/>
          <w:sz w:val="28"/>
        </w:rPr>
        <w:t>
                  сінің 26-б            қалыпты.      дырылды.
</w:t>
      </w:r>
      <w:r>
        <w:br/>
      </w:r>
      <w:r>
        <w:rPr>
          <w:rFonts w:ascii="Times New Roman"/>
          <w:b w:val="false"/>
          <w:i w:val="false"/>
          <w:color w:val="000000"/>
          <w:sz w:val="28"/>
        </w:rPr>
        <w:t>
                  бабының               Қ/Қ: 125/80.  N хаттама
</w:t>
      </w:r>
      <w:r>
        <w:br/>
      </w:r>
      <w:r>
        <w:rPr>
          <w:rFonts w:ascii="Times New Roman"/>
          <w:b w:val="false"/>
          <w:i w:val="false"/>
          <w:color w:val="000000"/>
          <w:sz w:val="28"/>
        </w:rPr>
        <w:t>
                  1-бағаны              Yстiңгi       "_"___
</w:t>
      </w:r>
      <w:r>
        <w:br/>
      </w:r>
      <w:r>
        <w:rPr>
          <w:rFonts w:ascii="Times New Roman"/>
          <w:b w:val="false"/>
          <w:i w:val="false"/>
          <w:color w:val="000000"/>
          <w:sz w:val="28"/>
        </w:rPr>
        <w:t>
                  бойынша               жағында және  20__ ж.
</w:t>
      </w:r>
      <w:r>
        <w:br/>
      </w:r>
      <w:r>
        <w:rPr>
          <w:rFonts w:ascii="Times New Roman"/>
          <w:b w:val="false"/>
          <w:i w:val="false"/>
          <w:color w:val="000000"/>
          <w:sz w:val="28"/>
        </w:rPr>
        <w:t>
                  бейбіт                нүктесуде
</w:t>
      </w:r>
      <w:r>
        <w:br/>
      </w:r>
      <w:r>
        <w:rPr>
          <w:rFonts w:ascii="Times New Roman"/>
          <w:b w:val="false"/>
          <w:i w:val="false"/>
          <w:color w:val="000000"/>
          <w:sz w:val="28"/>
        </w:rPr>
        <w:t>
                  уақытта               қатқыл систо.
</w:t>
      </w:r>
      <w:r>
        <w:br/>
      </w:r>
      <w:r>
        <w:rPr>
          <w:rFonts w:ascii="Times New Roman"/>
          <w:b w:val="false"/>
          <w:i w:val="false"/>
          <w:color w:val="000000"/>
          <w:sz w:val="28"/>
        </w:rPr>
        <w:t>
                  әскери                ликалық және
</w:t>
      </w:r>
      <w:r>
        <w:br/>
      </w:r>
      <w:r>
        <w:rPr>
          <w:rFonts w:ascii="Times New Roman"/>
          <w:b w:val="false"/>
          <w:i w:val="false"/>
          <w:color w:val="000000"/>
          <w:sz w:val="28"/>
        </w:rPr>
        <w:t>
                  қызметке              қысқа нәзiк
</w:t>
      </w:r>
      <w:r>
        <w:br/>
      </w:r>
      <w:r>
        <w:rPr>
          <w:rFonts w:ascii="Times New Roman"/>
          <w:b w:val="false"/>
          <w:i w:val="false"/>
          <w:color w:val="000000"/>
          <w:sz w:val="28"/>
        </w:rPr>
        <w:t>
                  жарамсыз,             протодиа
</w:t>
      </w:r>
      <w:r>
        <w:br/>
      </w:r>
      <w:r>
        <w:rPr>
          <w:rFonts w:ascii="Times New Roman"/>
          <w:b w:val="false"/>
          <w:i w:val="false"/>
          <w:color w:val="000000"/>
          <w:sz w:val="28"/>
        </w:rPr>
        <w:t>
                  соғыс                 листоликалық
</w:t>
      </w:r>
      <w:r>
        <w:br/>
      </w:r>
      <w:r>
        <w:rPr>
          <w:rFonts w:ascii="Times New Roman"/>
          <w:b w:val="false"/>
          <w:i w:val="false"/>
          <w:color w:val="000000"/>
          <w:sz w:val="28"/>
        </w:rPr>
        <w:t>
                  уақытында             шуыл бар.
</w:t>
      </w:r>
      <w:r>
        <w:br/>
      </w:r>
      <w:r>
        <w:rPr>
          <w:rFonts w:ascii="Times New Roman"/>
          <w:b w:val="false"/>
          <w:i w:val="false"/>
          <w:color w:val="000000"/>
          <w:sz w:val="28"/>
        </w:rPr>
        <w:t>
                  саптық                Бауыр және
</w:t>
      </w:r>
      <w:r>
        <w:br/>
      </w:r>
      <w:r>
        <w:rPr>
          <w:rFonts w:ascii="Times New Roman"/>
          <w:b w:val="false"/>
          <w:i w:val="false"/>
          <w:color w:val="000000"/>
          <w:sz w:val="28"/>
        </w:rPr>
        <w:t>
                  емес                  көкбауыр
</w:t>
      </w:r>
      <w:r>
        <w:br/>
      </w:r>
      <w:r>
        <w:rPr>
          <w:rFonts w:ascii="Times New Roman"/>
          <w:b w:val="false"/>
          <w:i w:val="false"/>
          <w:color w:val="000000"/>
          <w:sz w:val="28"/>
        </w:rPr>
        <w:t>
                  қызметке              ұлғаймаған.
</w:t>
      </w:r>
      <w:r>
        <w:br/>
      </w:r>
      <w:r>
        <w:rPr>
          <w:rFonts w:ascii="Times New Roman"/>
          <w:b w:val="false"/>
          <w:i w:val="false"/>
          <w:color w:val="000000"/>
          <w:sz w:val="28"/>
        </w:rPr>
        <w:t>
                  жарамды               Диагнозы:
</w:t>
      </w:r>
      <w:r>
        <w:br/>
      </w:r>
      <w:r>
        <w:rPr>
          <w:rFonts w:ascii="Times New Roman"/>
          <w:b w:val="false"/>
          <w:i w:val="false"/>
          <w:color w:val="000000"/>
          <w:sz w:val="28"/>
        </w:rPr>
        <w:t>
                                        "Ревматизмнiң
</w:t>
      </w:r>
      <w:r>
        <w:br/>
      </w:r>
      <w:r>
        <w:rPr>
          <w:rFonts w:ascii="Times New Roman"/>
          <w:b w:val="false"/>
          <w:i w:val="false"/>
          <w:color w:val="000000"/>
          <w:sz w:val="28"/>
        </w:rPr>
        <w:t>
                                        баяу түрi.
</w:t>
      </w:r>
      <w:r>
        <w:br/>
      </w:r>
      <w:r>
        <w:rPr>
          <w:rFonts w:ascii="Times New Roman"/>
          <w:b w:val="false"/>
          <w:i w:val="false"/>
          <w:color w:val="000000"/>
          <w:sz w:val="28"/>
        </w:rPr>
        <w:t>
                                        Митралды
</w:t>
      </w:r>
      <w:r>
        <w:br/>
      </w:r>
      <w:r>
        <w:rPr>
          <w:rFonts w:ascii="Times New Roman"/>
          <w:b w:val="false"/>
          <w:i w:val="false"/>
          <w:color w:val="000000"/>
          <w:sz w:val="28"/>
        </w:rPr>
        <w:t>
                                        қалпақшасы
</w:t>
      </w:r>
      <w:r>
        <w:br/>
      </w:r>
      <w:r>
        <w:rPr>
          <w:rFonts w:ascii="Times New Roman"/>
          <w:b w:val="false"/>
          <w:i w:val="false"/>
          <w:color w:val="000000"/>
          <w:sz w:val="28"/>
        </w:rPr>
        <w:t>
                                        жетiмсiз.
</w:t>
      </w:r>
      <w:r>
        <w:br/>
      </w:r>
      <w:r>
        <w:rPr>
          <w:rFonts w:ascii="Times New Roman"/>
          <w:b w:val="false"/>
          <w:i w:val="false"/>
          <w:color w:val="000000"/>
          <w:sz w:val="28"/>
        </w:rPr>
        <w:t>
                                        Жүректiң сол
</w:t>
      </w:r>
      <w:r>
        <w:br/>
      </w:r>
      <w:r>
        <w:rPr>
          <w:rFonts w:ascii="Times New Roman"/>
          <w:b w:val="false"/>
          <w:i w:val="false"/>
          <w:color w:val="000000"/>
          <w:sz w:val="28"/>
        </w:rPr>
        <w:t>
                                        жағында
</w:t>
      </w:r>
      <w:r>
        <w:br/>
      </w:r>
      <w:r>
        <w:rPr>
          <w:rFonts w:ascii="Times New Roman"/>
          <w:b w:val="false"/>
          <w:i w:val="false"/>
          <w:color w:val="000000"/>
          <w:sz w:val="28"/>
        </w:rPr>
        <w:t>
                                        атриовентри.
</w:t>
      </w:r>
      <w:r>
        <w:br/>
      </w:r>
      <w:r>
        <w:rPr>
          <w:rFonts w:ascii="Times New Roman"/>
          <w:b w:val="false"/>
          <w:i w:val="false"/>
          <w:color w:val="000000"/>
          <w:sz w:val="28"/>
        </w:rPr>
        <w:t>
                                        кулярлық
</w:t>
      </w:r>
      <w:r>
        <w:br/>
      </w:r>
      <w:r>
        <w:rPr>
          <w:rFonts w:ascii="Times New Roman"/>
          <w:b w:val="false"/>
          <w:i w:val="false"/>
          <w:color w:val="000000"/>
          <w:sz w:val="28"/>
        </w:rPr>
        <w:t>
                                        стеноз
</w:t>
      </w:r>
      <w:r>
        <w:br/>
      </w:r>
      <w:r>
        <w:rPr>
          <w:rFonts w:ascii="Times New Roman"/>
          <w:b w:val="false"/>
          <w:i w:val="false"/>
          <w:color w:val="000000"/>
          <w:sz w:val="28"/>
        </w:rPr>
        <w:t>
                                        саңылауы бар.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Барлығы 20_ж."__" ____ куәландырылғаны ______ адам.
</w:t>
      </w:r>
      <w:r>
        <w:br/>
      </w:r>
      <w:r>
        <w:rPr>
          <w:rFonts w:ascii="Times New Roman"/>
          <w:b w:val="false"/>
          <w:i w:val="false"/>
          <w:color w:val="000000"/>
          <w:sz w:val="28"/>
        </w:rPr>
        <w:t>
Соның iшiнде:
</w:t>
      </w:r>
      <w:r>
        <w:br/>
      </w:r>
      <w:r>
        <w:rPr>
          <w:rFonts w:ascii="Times New Roman"/>
          <w:b w:val="false"/>
          <w:i w:val="false"/>
          <w:color w:val="000000"/>
          <w:sz w:val="28"/>
        </w:rPr>
        <w:t>
аудандық шақыру комиссиясының ______________ шешiмi расталды;
</w:t>
      </w:r>
      <w:r>
        <w:br/>
      </w:r>
      <w:r>
        <w:rPr>
          <w:rFonts w:ascii="Times New Roman"/>
          <w:b w:val="false"/>
          <w:i w:val="false"/>
          <w:color w:val="000000"/>
          <w:sz w:val="28"/>
        </w:rPr>
        <w:t>
аудандық шақыру комиссиясының ______________ шешiмi расталған жоқ;
</w:t>
      </w:r>
      <w:r>
        <w:br/>
      </w:r>
      <w:r>
        <w:rPr>
          <w:rFonts w:ascii="Times New Roman"/>
          <w:b w:val="false"/>
          <w:i w:val="false"/>
          <w:color w:val="000000"/>
          <w:sz w:val="28"/>
        </w:rPr>
        <w:t>
Олардың iшiнде:
</w:t>
      </w:r>
      <w:r>
        <w:br/>
      </w:r>
      <w:r>
        <w:rPr>
          <w:rFonts w:ascii="Times New Roman"/>
          <w:b w:val="false"/>
          <w:i w:val="false"/>
          <w:color w:val="000000"/>
          <w:sz w:val="28"/>
        </w:rPr>
        <w:t>
саптық қызметке жарамды _______________ адам;
</w:t>
      </w:r>
      <w:r>
        <w:br/>
      </w:r>
      <w:r>
        <w:rPr>
          <w:rFonts w:ascii="Times New Roman"/>
          <w:b w:val="false"/>
          <w:i w:val="false"/>
          <w:color w:val="000000"/>
          <w:sz w:val="28"/>
        </w:rPr>
        <w:t>
бейбiт уақытта саптық қызметке жарамсыз, соғыс уақытында саптық емес қызметке жарамды _______________ адам;
</w:t>
      </w:r>
      <w:r>
        <w:br/>
      </w:r>
      <w:r>
        <w:rPr>
          <w:rFonts w:ascii="Times New Roman"/>
          <w:b w:val="false"/>
          <w:i w:val="false"/>
          <w:color w:val="000000"/>
          <w:sz w:val="28"/>
        </w:rPr>
        <w:t>
әскери есептен шығарылып, әскери қызметке жарамсыз болған ________
</w:t>
      </w:r>
      <w:r>
        <w:br/>
      </w:r>
      <w:r>
        <w:rPr>
          <w:rFonts w:ascii="Times New Roman"/>
          <w:b w:val="false"/>
          <w:i w:val="false"/>
          <w:color w:val="000000"/>
          <w:sz w:val="28"/>
        </w:rPr>
        <w:t>
адам;
</w:t>
      </w:r>
      <w:r>
        <w:br/>
      </w:r>
      <w:r>
        <w:rPr>
          <w:rFonts w:ascii="Times New Roman"/>
          <w:b w:val="false"/>
          <w:i w:val="false"/>
          <w:color w:val="000000"/>
          <w:sz w:val="28"/>
        </w:rPr>
        <w:t>
қосымша тексерiлуге мұқтаж ____________ адам;
</w:t>
      </w:r>
      <w:r>
        <w:br/>
      </w:r>
      <w:r>
        <w:rPr>
          <w:rFonts w:ascii="Times New Roman"/>
          <w:b w:val="false"/>
          <w:i w:val="false"/>
          <w:color w:val="000000"/>
          <w:sz w:val="28"/>
        </w:rPr>
        <w:t>
шақырудан кейiнге қалдыруға мұқтаж ________________ адам;
</w:t>
      </w:r>
    </w:p>
    <w:p>
      <w:pPr>
        <w:spacing w:after="0"/>
        <w:ind w:left="0"/>
        <w:jc w:val="both"/>
      </w:pPr>
      <w:r>
        <w:rPr>
          <w:rFonts w:ascii="Times New Roman"/>
          <w:b w:val="false"/>
          <w:i w:val="false"/>
          <w:color w:val="000000"/>
          <w:sz w:val="28"/>
        </w:rPr>
        <w:t>
Комиссия төрағасы ______________________________
</w:t>
      </w:r>
      <w:r>
        <w:br/>
      </w:r>
      <w:r>
        <w:rPr>
          <w:rFonts w:ascii="Times New Roman"/>
          <w:b w:val="false"/>
          <w:i w:val="false"/>
          <w:color w:val="000000"/>
          <w:sz w:val="28"/>
        </w:rPr>
        <w:t>
                        (лауазымы, қолы)
</w:t>
      </w:r>
      <w:r>
        <w:br/>
      </w:r>
      <w:r>
        <w:rPr>
          <w:rFonts w:ascii="Times New Roman"/>
          <w:b w:val="false"/>
          <w:i w:val="false"/>
          <w:color w:val="000000"/>
          <w:sz w:val="28"/>
        </w:rPr>
        <w:t>
Комиссия мүшелерi:
</w:t>
      </w:r>
    </w:p>
    <w:p>
      <w:pPr>
        <w:spacing w:after="0"/>
        <w:ind w:left="0"/>
        <w:jc w:val="both"/>
      </w:pPr>
      <w:r>
        <w:rPr>
          <w:rFonts w:ascii="Times New Roman"/>
          <w:b w:val="false"/>
          <w:i w:val="false"/>
          <w:color w:val="000000"/>
          <w:sz w:val="28"/>
        </w:rPr>
        <w:t>
                  әскери комиссар _______________________________
</w:t>
      </w:r>
      <w:r>
        <w:br/>
      </w:r>
      <w:r>
        <w:rPr>
          <w:rFonts w:ascii="Times New Roman"/>
          <w:b w:val="false"/>
          <w:i w:val="false"/>
          <w:color w:val="000000"/>
          <w:sz w:val="28"/>
        </w:rPr>
        <w:t>
                                       (әскери атағы, қолы)
</w:t>
      </w:r>
      <w:r>
        <w:br/>
      </w:r>
      <w:r>
        <w:rPr>
          <w:rFonts w:ascii="Times New Roman"/>
          <w:b w:val="false"/>
          <w:i w:val="false"/>
          <w:color w:val="000000"/>
          <w:sz w:val="28"/>
        </w:rPr>
        <w:t>
                   Әкiмдiктiң iшкi iстер басқармасы
</w:t>
      </w:r>
      <w:r>
        <w:br/>
      </w:r>
      <w:r>
        <w:rPr>
          <w:rFonts w:ascii="Times New Roman"/>
          <w:b w:val="false"/>
          <w:i w:val="false"/>
          <w:color w:val="000000"/>
          <w:sz w:val="28"/>
        </w:rPr>
        <w:t>
                   бастығының орынбасары ________________________
</w:t>
      </w:r>
      <w:r>
        <w:br/>
      </w:r>
      <w:r>
        <w:rPr>
          <w:rFonts w:ascii="Times New Roman"/>
          <w:b w:val="false"/>
          <w:i w:val="false"/>
          <w:color w:val="000000"/>
          <w:sz w:val="28"/>
        </w:rPr>
        <w:t>
                                               (қолы)
</w:t>
      </w:r>
      <w:r>
        <w:br/>
      </w:r>
      <w:r>
        <w:rPr>
          <w:rFonts w:ascii="Times New Roman"/>
          <w:b w:val="false"/>
          <w:i w:val="false"/>
          <w:color w:val="000000"/>
          <w:sz w:val="28"/>
        </w:rPr>
        <w:t>
                   өкіл _________________________________________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өкіл _________________________________________
</w:t>
      </w:r>
      <w:r>
        <w:br/>
      </w:r>
      <w:r>
        <w:rPr>
          <w:rFonts w:ascii="Times New Roman"/>
          <w:b w:val="false"/>
          <w:i w:val="false"/>
          <w:color w:val="000000"/>
          <w:sz w:val="28"/>
        </w:rPr>
        <w:t>
                                               (қолы)
</w:t>
      </w:r>
      <w:r>
        <w:br/>
      </w:r>
      <w:r>
        <w:rPr>
          <w:rFonts w:ascii="Times New Roman"/>
          <w:b w:val="false"/>
          <w:i w:val="false"/>
          <w:color w:val="000000"/>
          <w:sz w:val="28"/>
        </w:rPr>
        <w:t>
                   дәрiгерлер ___________________________________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Комиссия хатшысы _____________________________
</w:t>
      </w:r>
      <w:r>
        <w:br/>
      </w:r>
      <w:r>
        <w:rPr>
          <w:rFonts w:ascii="Times New Roman"/>
          <w:b w:val="false"/>
          <w:i w:val="false"/>
          <w:color w:val="000000"/>
          <w:sz w:val="28"/>
        </w:rPr>
        <w:t>
                                               (қолы)
</w:t>
      </w:r>
    </w:p>
    <w:p>
      <w:pPr>
        <w:spacing w:after="0"/>
        <w:ind w:left="0"/>
        <w:jc w:val="both"/>
      </w:pPr>
      <w:r>
        <w:rPr>
          <w:rFonts w:ascii="Times New Roman"/>
          <w:b w:val="false"/>
          <w:i w:val="false"/>
          <w:color w:val="000000"/>
          <w:sz w:val="28"/>
        </w:rPr>
        <w:t>
Ескерту: Облыстық шақыру комиссиясының хаттамалар кiтабын жүргiзу талаптары негiзiнен аудандық шақыру комиссиясының хаттамаларын жүргiзумен бiрдей.
</w:t>
      </w:r>
    </w:p>
    <w:p>
      <w:pPr>
        <w:spacing w:after="0"/>
        <w:ind w:left="0"/>
        <w:jc w:val="both"/>
      </w:pPr>
      <w:r>
        <w:rPr>
          <w:rFonts w:ascii="Times New Roman"/>
          <w:b w:val="false"/>
          <w:i w:val="false"/>
          <w:color w:val="000000"/>
          <w:sz w:val="28"/>
        </w:rPr>
        <w:t>
ЕРЕЖЕГЕ      
</w:t>
      </w:r>
      <w:r>
        <w:br/>
      </w:r>
      <w:r>
        <w:rPr>
          <w:rFonts w:ascii="Times New Roman"/>
          <w:b w:val="false"/>
          <w:i w:val="false"/>
          <w:color w:val="000000"/>
          <w:sz w:val="28"/>
        </w:rPr>
        <w:t>
12-қосымша   
</w:t>
      </w:r>
    </w:p>
    <w:p>
      <w:pPr>
        <w:spacing w:after="0"/>
        <w:ind w:left="0"/>
        <w:jc w:val="both"/>
      </w:pPr>
      <w:r>
        <w:rPr>
          <w:rFonts w:ascii="Times New Roman"/>
          <w:b w:val="false"/>
          <w:i w:val="false"/>
          <w:color w:val="000000"/>
          <w:sz w:val="28"/>
        </w:rPr>
        <w:t>
</w:t>
      </w:r>
      <w:r>
        <w:rPr>
          <w:rFonts w:ascii="Times New Roman"/>
          <w:b/>
          <w:i w:val="false"/>
          <w:color w:val="000000"/>
          <w:sz w:val="28"/>
        </w:rPr>
        <w:t>
_____________________________ әскери округі ______________________ ______________ облыстық әскери комиссариатының жинау пунктінен N ____ әскери эшелонмен (командамен) ___________ әскери округінің жаңа буынды қабылдау пункті бастығының қарамағына ___________ теміржол станциясына жіберілетін жаңа буынның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АТАУЛЫ ТІЗІМІ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        |Туған|Қандай|Белгіленді    |Қандай|Аудандық  | Жаңа
</w:t>
      </w:r>
      <w:r>
        <w:br/>
      </w:r>
      <w:r>
        <w:rPr>
          <w:rFonts w:ascii="Times New Roman"/>
          <w:b w:val="false"/>
          <w:i w:val="false"/>
          <w:color w:val="000000"/>
          <w:sz w:val="28"/>
        </w:rPr>
        <w:t>
с |  Тегі, |жылы |аудан.|(ҚР Қарулы    |әскери| әскери   |буынды
</w:t>
      </w:r>
      <w:r>
        <w:br/>
      </w:r>
      <w:r>
        <w:rPr>
          <w:rFonts w:ascii="Times New Roman"/>
          <w:b w:val="false"/>
          <w:i w:val="false"/>
          <w:color w:val="000000"/>
          <w:sz w:val="28"/>
        </w:rPr>
        <w:t>
N |  аты,  |     | дық  |Күштерінің    |маман.| комис.   |қабыл.
</w:t>
      </w:r>
      <w:r>
        <w:br/>
      </w:r>
      <w:r>
        <w:rPr>
          <w:rFonts w:ascii="Times New Roman"/>
          <w:b w:val="false"/>
          <w:i w:val="false"/>
          <w:color w:val="000000"/>
          <w:sz w:val="28"/>
        </w:rPr>
        <w:t>
  |әкесінің|     |әскери|  қандай      |дығы  |сариатқа  |даудың
</w:t>
      </w:r>
      <w:r>
        <w:br/>
      </w:r>
      <w:r>
        <w:rPr>
          <w:rFonts w:ascii="Times New Roman"/>
          <w:b w:val="false"/>
          <w:i w:val="false"/>
          <w:color w:val="000000"/>
          <w:sz w:val="28"/>
        </w:rPr>
        <w:t>
  |  аты   |     |комис.|түріне, әскер |бар   |әскерге   |қандай
</w:t>
      </w:r>
      <w:r>
        <w:br/>
      </w:r>
      <w:r>
        <w:rPr>
          <w:rFonts w:ascii="Times New Roman"/>
          <w:b w:val="false"/>
          <w:i w:val="false"/>
          <w:color w:val="000000"/>
          <w:sz w:val="28"/>
        </w:rPr>
        <w:t>
  |        |     |сариат| тектеріне    |      |(флотқа)  |пунктіне
</w:t>
      </w:r>
      <w:r>
        <w:br/>
      </w:r>
      <w:r>
        <w:rPr>
          <w:rFonts w:ascii="Times New Roman"/>
          <w:b w:val="false"/>
          <w:i w:val="false"/>
          <w:color w:val="000000"/>
          <w:sz w:val="28"/>
        </w:rPr>
        <w:t>
  |        |     |шақыр.|тағайындал.   |      |бару үшін |(қандай
</w:t>
      </w:r>
      <w:r>
        <w:br/>
      </w:r>
      <w:r>
        <w:rPr>
          <w:rFonts w:ascii="Times New Roman"/>
          <w:b w:val="false"/>
          <w:i w:val="false"/>
          <w:color w:val="000000"/>
          <w:sz w:val="28"/>
        </w:rPr>
        <w:t>
  |        |     | ған  |  ғандығы     |      | (күні,   | әскери
</w:t>
      </w:r>
      <w:r>
        <w:br/>
      </w:r>
      <w:r>
        <w:rPr>
          <w:rFonts w:ascii="Times New Roman"/>
          <w:b w:val="false"/>
          <w:i w:val="false"/>
          <w:color w:val="000000"/>
          <w:sz w:val="28"/>
        </w:rPr>
        <w:t>
  |        |     |      |көрсетілсін,  |      |айы, жылы)|бөлімге
</w:t>
      </w:r>
      <w:r>
        <w:br/>
      </w:r>
      <w:r>
        <w:rPr>
          <w:rFonts w:ascii="Times New Roman"/>
          <w:b w:val="false"/>
          <w:i w:val="false"/>
          <w:color w:val="000000"/>
          <w:sz w:val="28"/>
        </w:rPr>
        <w:t>
  |        |     |      |  сондай-ақ   |      |  келді   | жібе.
</w:t>
      </w:r>
      <w:r>
        <w:br/>
      </w:r>
      <w:r>
        <w:rPr>
          <w:rFonts w:ascii="Times New Roman"/>
          <w:b w:val="false"/>
          <w:i w:val="false"/>
          <w:color w:val="000000"/>
          <w:sz w:val="28"/>
        </w:rPr>
        <w:t>
  |        |     |      |қандай әскери |      |          | рілді)
</w:t>
      </w:r>
      <w:r>
        <w:br/>
      </w:r>
      <w:r>
        <w:rPr>
          <w:rFonts w:ascii="Times New Roman"/>
          <w:b w:val="false"/>
          <w:i w:val="false"/>
          <w:color w:val="000000"/>
          <w:sz w:val="28"/>
        </w:rPr>
        <w:t>
  |        |     |      | мамандыққа   |      |          |
</w:t>
      </w:r>
      <w:r>
        <w:br/>
      </w:r>
      <w:r>
        <w:rPr>
          <w:rFonts w:ascii="Times New Roman"/>
          <w:b w:val="false"/>
          <w:i w:val="false"/>
          <w:color w:val="000000"/>
          <w:sz w:val="28"/>
        </w:rPr>
        <w:t>
  |        |     |      |даярлау қажет)|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 облыстық әскери комиссар
</w:t>
      </w:r>
      <w:r>
        <w:br/>
      </w:r>
      <w:r>
        <w:rPr>
          <w:rFonts w:ascii="Times New Roman"/>
          <w:b w:val="false"/>
          <w:i w:val="false"/>
          <w:color w:val="000000"/>
          <w:sz w:val="28"/>
        </w:rPr>
        <w:t>
                                    ________________________
</w:t>
      </w:r>
      <w:r>
        <w:br/>
      </w:r>
      <w:r>
        <w:rPr>
          <w:rFonts w:ascii="Times New Roman"/>
          <w:b w:val="false"/>
          <w:i w:val="false"/>
          <w:color w:val="000000"/>
          <w:sz w:val="28"/>
        </w:rPr>
        <w:t>
                                      (әскери атағы , қолы)
</w:t>
      </w:r>
    </w:p>
    <w:p>
      <w:pPr>
        <w:spacing w:after="0"/>
        <w:ind w:left="0"/>
        <w:jc w:val="both"/>
      </w:pPr>
      <w:r>
        <w:rPr>
          <w:rFonts w:ascii="Times New Roman"/>
          <w:b w:val="false"/>
          <w:i w:val="false"/>
          <w:color w:val="000000"/>
          <w:sz w:val="28"/>
        </w:rPr>
        <w:t>
20_ж. "___"____________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