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f877" w14:textId="cc1f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Мемлекеттiк кiрiс министрлiгiнiң Акцизделетiн өнiм өндiрiсi мен айналымын мемлекеттiк бақылау жөнiндегi комитетiн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22 қаңтар N 72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"Қазақстан Республикасының мемлекеттiк басқару жүйесiн одан әрi жетiлдiру шаралары туралы" 2002 жылғы 28 тамыздағы N 931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3-тармағының 2) тармақшасын орындау үшiн Қазақстан Республикасының Yкiметi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Мемлекеттiк кiрiс министрлiгiнiң Акцизделетiн өнiмдер өндiрiсi мен айналымын мемлекеттiк бақылау жөнiндегi комитетi (бұдан әрi - Комитет) этил спиртi мен алкоголь өнiмiнiң өндiрiсiн және айналымын мемлекеттiк реттеу саласындағы функциялары мен өкiлеттiктерi Қазақстан Республикасының Қаржы министрлiгiне берiле отырып, таратылсын.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министрлiгiнiң Мемлекеттік мүлiк және жекешелендiру комитетi заңнамада белгiленген тәртiппен таратылған Комитеттiң мүлкiн Қазақстан Республикасының Қаржы министрлiгiне берудi қамтамасыз етсiн.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Қаржы министрлiгi осы қаулыдан туындайтын өзге де қажеттi шараларды қабылдасын.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Қоса берiлiп отырған Қазақстан Республикасы Yкiметiнiң кейбiр шешiмдерiне енгiзiлетiн өзгерiстер мен толықтырулар бекiтiлсiн.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Мыналардың күшi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Мемлекеттiк кiрiс министрлiгiнiң Алкоголь өнiмiн өндiрудi және оның айналымын мемлекеттiк бақылау жөнiндегi комитетiн құру туралы" Қазақстан Республикасы Yкiметiнiң 1998 жылғы 27 қаңтардағы N 38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1998 ж., N 3, 13-құжат);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Мемлекеттiк кiрiс министрлiгiнiң Акцизделетiн өнiмдер өндiрiсi мен айналымын мемлекеттiк бақылау жөніндегі комитетінің мәселелері" туралы Қазақстан Республикасы Үкіметінің 2000 жылғы 28 қарашадағы N 1773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N 49-50, 578-құжат).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күнінен бастап күшіне енеді.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Үкіметінің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22 қаңтардағы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72 қаулысымен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Yкiметiнiң кейбiр шешiмдерiне енгiзiлетiн өзгерiстер мен толықтырулар 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2012.06.07 </w:t>
      </w:r>
      <w:r>
        <w:rPr>
          <w:rFonts w:ascii="Times New Roman"/>
          <w:b w:val="false"/>
          <w:i w:val="false"/>
          <w:color w:val="00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күнтiзбелiк жиырма бiр күн өткен соң қолданысқа енгiзiледi) Қаулысымен.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(Күші жойылды - ҚР Үкіметінің 2008.06.12. </w:t>
      </w:r>
      <w:r>
        <w:rPr>
          <w:rFonts w:ascii="Times New Roman"/>
          <w:b w:val="false"/>
          <w:i w:val="false"/>
          <w:color w:val="000000"/>
          <w:sz w:val="28"/>
        </w:rPr>
        <w:t>N 578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 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(Күші жойылды - ҚР Үкіметінің 2008.06.12. </w:t>
      </w:r>
      <w:r>
        <w:rPr>
          <w:rFonts w:ascii="Times New Roman"/>
          <w:b w:val="false"/>
          <w:i w:val="false"/>
          <w:color w:val="000000"/>
          <w:sz w:val="28"/>
        </w:rPr>
        <w:t>N 578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 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"ҚазАлкоОрталық" республикалық мемлекеттік кәсiпорнын құру туралы" Қазақстан Республикасы Yкiметiнiң 1998 жылғы 20 сәуiрдегi N 396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1998 ж., N 13, 144-құжат):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 "Қазақстан Республикасы Мемлекеттiк кiрiс министрлiгiнiң Алкоголь өнiмiн өндiрудi және оның айналымына мемлекеттiк бақылау жасау жөнiндегi комитетi мемлекеттiк басқарудың уәкiлеттi органы, сондай-ақ Кәсiпорынға қатысты мемлекеттiк меншiк құқығы субъектiсiнiң функцияларын жүзеге асыратын орган" деген сөздер "Қазақстан Республикасының Қаржы министрлiгi Кәсiпорынды мемлекеттiк басқару органы" деген сөздермен ауыстырылсын.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