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d993" w14:textId="74ad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министрлігінің "Алматы" әскери санаторийі" республикалық мемлекеттік қазыналық кәсіпорнын Алматы қаласының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21 қаңтар N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Қорғаныс министрлігінің "Алматы" әскери санаторийі" республикалық мемлекеттік қазыналық кәсіпорны (бұдан әрі - Кәсіпорын) Алматы қаласының коммуналдық меншігіне берілсін.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Қорғаныс министрлігі Қазақстан Республикасы Қаржы министрлігінің Мемлекеттік мүлік және жекешелендіру комитетімен және Алматы қаласының әкімдігімен бірлесіп, заңнамада белгіленген тәртіппен Кәсіпорынды коммуналдық меншікке беруді қамтамасыз етсін.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қаласының әкімдігі белгіленген тәртіппен осы қаулыдан туындайтын қажетті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