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6b4c" w14:textId="7d66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кіріс министрлігі Кеден комитетінің "Кеден қызметінің ақпараттық жүйелер орталығы" республикалық мемлекеттік кәсіпорнын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20 қаңтар N 62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"Мемлекеттік кәсіпорын туралы" 1995 жылғы 19 маусымдағы N 2335 заң күші бар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Мемлекеттік кіріс министрлігі Кеден комитетінің "Кеден қызметінің ақпараттық жүйелер орталығы" республикалық мемлекеттік кәсіпорны таратылсын.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Кедендік бақылау агенттігі заңнамада белгіленген тәртіппен осы қаулыны іске асыру жөніндегі шараларды қабылдасын.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