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0a0f" w14:textId="3a00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мемлекеттерге әкелінетiн тауарларға қатысты техникалық, медициналық, фармацевтикалық, санитарлық, ветеринарлық және фитосанитариялық нормаларды, ережелер мен талаптарды қолдану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20 қаңтар N 61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28 қыркүйекте Мәскеу қаласында жасалған Тәуелсiз Мемлекеттер Достастығына қатысушы мемлекеттерге әкелiнетiн тауарларға қатысты техникалық, медициналық, фармацевтикалық, санитарлық, ветеринарлық және фитосанитариялық нормаларды, ережелер мен талаптарды қолдану туралы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мемлекеттерге әкелінетiн тауарларға қатысты техникалық, медициналық, фармацевтикалық, санитарлық, ветеринарлық және фитосанитариялық нормаларды, ережелер мен талаптарды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Тәуелсiз Мемлекеттер Достастығына қатысушы мемлекеттердiң Yкiметтерi
</w:t>
      </w:r>
      <w:r>
        <w:br/>
      </w:r>
      <w:r>
        <w:rPr>
          <w:rFonts w:ascii="Times New Roman"/>
          <w:b w:val="false"/>
          <w:i w:val="false"/>
          <w:color w:val="000000"/>
          <w:sz w:val="28"/>
        </w:rPr>
        <w:t>
      1994 жылғы 15 сәуiрдегi Еркiн сауда аймағын құру туралы келiсiмнің, 1999 жылғы 2 сәуiрдегi Келiсiмге өзгерiстер мен толықтырулар енгiзу туралы хаттаманың ережелерiн және ТМД үкiметтерiнiң басшылары кеңесінің 1999 жылғы 4 маусымдағы ТМД мемлекеттерінің басшылары кеңесінің 1999 жылғы 2 сәуiрдегi Еркiн сауда аймағын қалыптастыру бойынша шешiмiн орындау жөнiндегi жұмыстардың негiзгi бағыттары туралы шешiмiн, 2000 жылғы 20 маусымдағы Еркiн сауда аймағындағы техникалық кедергiлер жөніндегi келiсiмдi, сондай-ақ Тәуелсiз Мемлекеттер Достастығы шеңберiнде жасалған өзге де тиiстi халықаралық шарттарды басшылыққа ала отырып,
</w:t>
      </w:r>
      <w:r>
        <w:br/>
      </w:r>
      <w:r>
        <w:rPr>
          <w:rFonts w:ascii="Times New Roman"/>
          <w:b w:val="false"/>
          <w:i w:val="false"/>
          <w:color w:val="000000"/>
          <w:sz w:val="28"/>
        </w:rPr>
        <w:t>
      1998 жылғы 6 наурыздағы Тәуелсiз Мемлекеттер Достастығына қатысушы мемлекеттердің жалпы аграрлық рыногы туралы келiсімдi дамытуда,
</w:t>
      </w:r>
      <w:r>
        <w:br/>
      </w:r>
      <w:r>
        <w:rPr>
          <w:rFonts w:ascii="Times New Roman"/>
          <w:b w:val="false"/>
          <w:i w:val="false"/>
          <w:color w:val="000000"/>
          <w:sz w:val="28"/>
        </w:rPr>
        <w:t>
      Тараптардың халықаралық құқықтары мен ұлттық заңдарының жалпы танымалы нормаларына сүйене отырып,
</w:t>
      </w:r>
      <w:r>
        <w:br/>
      </w:r>
      <w:r>
        <w:rPr>
          <w:rFonts w:ascii="Times New Roman"/>
          <w:b w:val="false"/>
          <w:i w:val="false"/>
          <w:color w:val="000000"/>
          <w:sz w:val="28"/>
        </w:rPr>
        <w:t>
      өзара тиiмдi сауда-экономикалық қатынастарды одан әрi кеңейтуге ұмтыла отырып,
</w:t>
      </w:r>
      <w:r>
        <w:br/>
      </w:r>
      <w:r>
        <w:rPr>
          <w:rFonts w:ascii="Times New Roman"/>
          <w:b w:val="false"/>
          <w:i w:val="false"/>
          <w:color w:val="000000"/>
          <w:sz w:val="28"/>
        </w:rPr>
        <w:t>
      ТМД-ға қатысушы мемлекеттерде қабылданған адам өмiрi мен денсаулығын қорғауға, фитосанитариялық жағдайды жақсартуға және қоршаған ортаны қорғауға жәрдемдесетiн шаралардың өзектiлiгiн тани отырып,
</w:t>
      </w:r>
      <w:r>
        <w:br/>
      </w:r>
      <w:r>
        <w:rPr>
          <w:rFonts w:ascii="Times New Roman"/>
          <w:b w:val="false"/>
          <w:i w:val="false"/>
          <w:color w:val="000000"/>
          <w:sz w:val="28"/>
        </w:rPr>
        <w:t>
      төмендегілер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кедендiк аумақтарына әкелінетін тауарларға қатысты техникалық, медициналық, фармацевтикалық, санитарлық, ветеринарлық және фитосанитариялық нормаларды, ережелер мен талаптарды (бұдан әрі - талаптар) қолдану тауарлар әкелiнген кезде бұзушылықтарды анықтауға, алдын алуға және болдырмауға бағытталған нормалар мен ережелердің жиынтығын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тараптардың кедендiк аумақтарына әкелiнетiн тауарларға қатысты талаптардың қолданылуы үшiн мемлекеттік бақылауды (қадағалауды) жүзеге асыруды Тараптардың ұлттық заңдарына сәйкес белгiленген министрлiктерi мен ведомстволарына (бұдан әрi - уәкiлеттi органдар) жүктейдi.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Талаптарды қолдану тәртiбi бiр Тараптар аумақтарында өндiрiлген және екінші Тараптардың кедендiк аумақтарына әкелiнуге арналған тауарларға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аумақтарында қолданылатын талаптарға сәйкес келмейтiн тауарларды әкелуге жол берiлмейдi.
</w:t>
      </w:r>
      <w:r>
        <w:br/>
      </w:r>
      <w:r>
        <w:rPr>
          <w:rFonts w:ascii="Times New Roman"/>
          <w:b w:val="false"/>
          <w:i w:val="false"/>
          <w:color w:val="000000"/>
          <w:sz w:val="28"/>
        </w:rPr>
        <w:t>
      Тараптар қолданыстағы талаптарға сәйкес келмейтiн тауарлардың әкелінуін болдырмау үшiн уәкiлеттi органдарға келiсiлген iс-қимылдар жасауды қамтамасыз етудi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органдар Өнiмдердi сертификаттауды жүргiзудің тәртiбi мен ережелерiне жалпы талаптарды (1-қосымша), Мiндеттi сертификаттауға жататын тауарларды ТМД-ға қатысушы мемлекеттердің кедендік аумақтарына әкелу тәртiбi туралы ереженi (2-қосымша) және осы Келiсiмнің ажырамас бөлiгi болып табылатын, ТМД-ға қатысушы мемлекеттердiң шекаралары арқылы өткізiлетін тауарларға қатысты санитарлық, ветеринарлық және фитосанитариялық бақылауды ұйымдастыруға жалпы талаптар туралы ереженi (3-қосымша)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Уәкілеттi органдар тауарларды сертификаттауды жүзеге асыратын тiркелген органдардың тiзбелерiмен, адамның денсаулығы үшiн қауiпсiз көрсеткiштер бойынша өнiмдердi (тауарларды) медициналық- биологиялық және басқа да зерттеулердi жүзеге асыратын тiркелген әрi аттестатталған мекемелер мен ұйымдардың тiзбелерiмен, сертификаттардың үлгiлерiмен, ұлттық сәйкестiк белгiлерiмен, сондай-ақ мiндеттi сертификаттауға жататын өнiмдердің тiзбелерiмен және мемлекеттiк санитарлық, фитосанитариялық және ветеринарлық бақылауға жататын тауарлардың тiзбелерiмен алмасады.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кедендiк аумақтарына дәрiлік заттарды, медициналық мақсаттағы бұйымдар мен медицина техникасын, биопрепараттарды, жануарларды қорғау құралдарын, ветеринарлық жабдық пен құрал-саймандарды әкелу Тараптардың ұлттық заңдарына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1973 жылғы 3 наурыздағы Құрып кету қатерi төнген жабайы флора мен фауна түрлерінің халықаралық саудасы туралы конвенцияның ережелерiн (СИТЕС) және егер сауда объектілерi оның қолданысына түсетiн болса, СИТЕС конференциясының қарарларын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оған қол қойған Тараптар оны күшiне енгiзу үшiн қажеттi мемлекетiшiлiк рәсiмдердi орындау туралы үшiншi хабарламаны депозитарийге сақтауға тапсырған күнiнен бастап күшiне енедi.
</w:t>
      </w:r>
      <w:r>
        <w:br/>
      </w:r>
      <w:r>
        <w:rPr>
          <w:rFonts w:ascii="Times New Roman"/>
          <w:b w:val="false"/>
          <w:i w:val="false"/>
          <w:color w:val="000000"/>
          <w:sz w:val="28"/>
        </w:rPr>
        <w:t>
      Қажеттi рәсiмдердi кешiктiріп орындаған Тараптар үшiн ол депозитарийге тиiстi құжаттарды сақтауға тапсырған күнiнен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ортақ келiсiмiмен өзгерiстер мен толықтырулар енгізуге болады. Өзгерiстер мен толықтырулар осы Келiсiмнiң 9-бабында көзделген тәртiппен күшiне енетiн жекелеген хаттамалармен ресiмделедi.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 мен түсiндiруге байланысты даулар мен келiспеушіліктер мүдделi Тараптардың келiссөздерi жолымен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 күшiне енгiзген күннен бастап бес жыл бойы қолданылады және егер тараптар басқа шешiм қабылдамаса, одан арғы
</w:t>
      </w:r>
      <w:r>
        <w:br/>
      </w:r>
      <w:r>
        <w:rPr>
          <w:rFonts w:ascii="Times New Roman"/>
          <w:b w:val="false"/>
          <w:i w:val="false"/>
          <w:color w:val="000000"/>
          <w:sz w:val="28"/>
        </w:rPr>
        <w:t>
      бесжылдық кезеңге автоматты түрде ұзартылады.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оған оның мақсаттары мен қағидаттарын бөлiсетiн, барлық Тараптардың келiсiмiмен мұндай қосылу туралы құжаттарды депозитарийге беру жолымен үшiншi мемлекеттердің қосылуы үшiн ашық.
</w:t>
      </w:r>
      <w:r>
        <w:br/>
      </w:r>
      <w:r>
        <w:rPr>
          <w:rFonts w:ascii="Times New Roman"/>
          <w:b w:val="false"/>
          <w:i w:val="false"/>
          <w:color w:val="000000"/>
          <w:sz w:val="28"/>
        </w:rPr>
        <w:t>
      Қосылу депозитарий мұндай қосылуға келiсiм туралы соңғы хабарламаны алған күнiнен бастап күшiне енгiзiлдi деп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шығу күнiне дейiн алты айдан кешiктiрмей депозитарийге ол туралы жазбаша хабарлама жiбере отырып, осы Келiсiмнен шығуы мүмкiн.
</w:t>
      </w:r>
      <w:r>
        <w:br/>
      </w:r>
      <w:r>
        <w:rPr>
          <w:rFonts w:ascii="Times New Roman"/>
          <w:b w:val="false"/>
          <w:i w:val="false"/>
          <w:color w:val="000000"/>
          <w:sz w:val="28"/>
        </w:rPr>
        <w:t>
      2001 жылғы 28 қыркүйекте Мәскеу қаласында бiр түпнұсқа данада орыс тiлiнде жасалды. Түпнұсқа данасы Тәуелсiз Мемлекеттер Достастығының Атқару комитетiнде сақталады, ол оның куәландырылған көшiрмесiн осы Келiсiмге қол қойған әрбiр мемлекетке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Түркiменстан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Қырғызстан Республикасының           Украина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Үкіметі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2001 жылғы 28 қыркүйектегі     
</w:t>
      </w:r>
      <w:r>
        <w:br/>
      </w:r>
      <w:r>
        <w:rPr>
          <w:rFonts w:ascii="Times New Roman"/>
          <w:b w:val="false"/>
          <w:i w:val="false"/>
          <w:color w:val="000000"/>
          <w:sz w:val="28"/>
        </w:rPr>
        <w:t>
Тәуелсiз Мемлекеттер Достастығына 
</w:t>
      </w:r>
      <w:r>
        <w:br/>
      </w:r>
      <w:r>
        <w:rPr>
          <w:rFonts w:ascii="Times New Roman"/>
          <w:b w:val="false"/>
          <w:i w:val="false"/>
          <w:color w:val="000000"/>
          <w:sz w:val="28"/>
        </w:rPr>
        <w:t>
қатысушы мемлекеттерге әкелiнетiн 
</w:t>
      </w:r>
      <w:r>
        <w:br/>
      </w:r>
      <w:r>
        <w:rPr>
          <w:rFonts w:ascii="Times New Roman"/>
          <w:b w:val="false"/>
          <w:i w:val="false"/>
          <w:color w:val="000000"/>
          <w:sz w:val="28"/>
        </w:rPr>
        <w:t>
тауарларға қатысты техникалық,  
</w:t>
      </w:r>
      <w:r>
        <w:br/>
      </w:r>
      <w:r>
        <w:rPr>
          <w:rFonts w:ascii="Times New Roman"/>
          <w:b w:val="false"/>
          <w:i w:val="false"/>
          <w:color w:val="000000"/>
          <w:sz w:val="28"/>
        </w:rPr>
        <w:t>
медициналық, фармацевтикалық,   
</w:t>
      </w:r>
      <w:r>
        <w:br/>
      </w:r>
      <w:r>
        <w:rPr>
          <w:rFonts w:ascii="Times New Roman"/>
          <w:b w:val="false"/>
          <w:i w:val="false"/>
          <w:color w:val="000000"/>
          <w:sz w:val="28"/>
        </w:rPr>
        <w:t>
санитарлық, ветеринарлық және   
</w:t>
      </w:r>
      <w:r>
        <w:br/>
      </w:r>
      <w:r>
        <w:rPr>
          <w:rFonts w:ascii="Times New Roman"/>
          <w:b w:val="false"/>
          <w:i w:val="false"/>
          <w:color w:val="000000"/>
          <w:sz w:val="28"/>
        </w:rPr>
        <w:t>
фитосанитариялық нормаларды,   
</w:t>
      </w:r>
      <w:r>
        <w:br/>
      </w:r>
      <w:r>
        <w:rPr>
          <w:rFonts w:ascii="Times New Roman"/>
          <w:b w:val="false"/>
          <w:i w:val="false"/>
          <w:color w:val="000000"/>
          <w:sz w:val="28"/>
        </w:rPr>
        <w:t>
ережелер мен талаптарды      
</w:t>
      </w:r>
      <w:r>
        <w:br/>
      </w:r>
      <w:r>
        <w:rPr>
          <w:rFonts w:ascii="Times New Roman"/>
          <w:b w:val="false"/>
          <w:i w:val="false"/>
          <w:color w:val="000000"/>
          <w:sz w:val="28"/>
        </w:rPr>
        <w:t>
қолдану туралы келiсiмге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Өнімдердi сертификаттауды жүргізудiң тәртiбi мен ережелерiне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Өнімдерді сертификаттауды жүргізудiң тәртiбi мен ережелерiне жалпы талаптар (бұдан әрi - Жалпы талаптар) бұдан әрi Тараптар деп аталатын Тәуелсiз Мемлекеттер Достастығына қатысушы мемлекеттерге әкелінетiн тауарларға қатысты техникалық, медициналық, фармацевтикалық, санитарлық, ветеринарлық және фитосанитариялық нормаларды, ережелер мен талаптарды қолдану туралы келiсiмге қатысушы болып табылатын мемлекеттердiң өнiмдерiн мiндеттi сертификаттауды жүргiзудiң тәртiбi мен ережелерiн жүзеге асырудың жалпы қағидаттарын айқындайды.
</w:t>
      </w:r>
      <w:r>
        <w:br/>
      </w:r>
      <w:r>
        <w:rPr>
          <w:rFonts w:ascii="Times New Roman"/>
          <w:b w:val="false"/>
          <w:i w:val="false"/>
          <w:color w:val="000000"/>
          <w:sz w:val="28"/>
        </w:rPr>
        <w:t>
      Жалпы талаптар Тараптар арасындағы саудада өнiмдердi сертификаттаудың нәтижелерiн тануды қамтамасыз етуге және қосымша кедергілердi болдырмауға бағытталған.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Өнімдердi сертификаттау бойынша қызмет Тараптардың ұлттық заңдарына және осы Жалпы талаптарға сәйкес жүзеге асырылады.
</w:t>
      </w:r>
      <w:r>
        <w:br/>
      </w:r>
      <w:r>
        <w:rPr>
          <w:rFonts w:ascii="Times New Roman"/>
          <w:b w:val="false"/>
          <w:i w:val="false"/>
          <w:color w:val="000000"/>
          <w:sz w:val="28"/>
        </w:rPr>
        <w:t>
      1.2. Өнiмдердi мiндетті сертификаттау Тараптардың ұлттық заңдарында көзделген жағдайларда жүзеге асырылады.
</w:t>
      </w:r>
      <w:r>
        <w:br/>
      </w:r>
      <w:r>
        <w:rPr>
          <w:rFonts w:ascii="Times New Roman"/>
          <w:b w:val="false"/>
          <w:i w:val="false"/>
          <w:color w:val="000000"/>
          <w:sz w:val="28"/>
        </w:rPr>
        <w:t>
      1.3. Мiндетті сертификаттауға жататын тауарлар тiзбесiн әрбiр Тарап өзiнiң ұлттық заңдарына сәйкес айқындайды.
</w:t>
      </w:r>
      <w:r>
        <w:br/>
      </w:r>
      <w:r>
        <w:rPr>
          <w:rFonts w:ascii="Times New Roman"/>
          <w:b w:val="false"/>
          <w:i w:val="false"/>
          <w:color w:val="000000"/>
          <w:sz w:val="28"/>
        </w:rPr>
        <w:t>
      1.4. Өнiмдердi мiндеттi сертификаттау кезiнде пайдаланылатын нормативтік құжаттар техникалық регламенттерден, мемлекетаралық немесе ұлттық стандарттардан, қоршаған ортаның қауiпсiздiгi мен оны қорғау жөнiндегi санитарлық, ветеринарлық және фитосанитариялық нормалар мен талаптардан және өнiмдерге мiндеттi талаптарды белгілейтін Тараптардың заңдарына сәйкес өзге де құжаттардан тұрады.
</w:t>
      </w:r>
      <w:r>
        <w:br/>
      </w:r>
      <w:r>
        <w:rPr>
          <w:rFonts w:ascii="Times New Roman"/>
          <w:b w:val="false"/>
          <w:i w:val="false"/>
          <w:color w:val="000000"/>
          <w:sz w:val="28"/>
        </w:rPr>
        <w:t>
      1.5. Өнiмдердi сертификаттау кезiнде қолданылатын сынақтардың әдiстерi олардың немесе балама әдiстердiң көмегiмен басқа Тараптар сынақтарының салыстырмалы нәтижелерiн алуға мүмкiндiк беруге тиiс.
</w:t>
      </w:r>
      <w:r>
        <w:br/>
      </w:r>
      <w:r>
        <w:rPr>
          <w:rFonts w:ascii="Times New Roman"/>
          <w:b w:val="false"/>
          <w:i w:val="false"/>
          <w:color w:val="000000"/>
          <w:sz w:val="28"/>
        </w:rPr>
        <w:t>
      1.6. Сертификаттау сызбалары Тараптардың өнiмдерiн сертификаттау жүйелерiмен белгiленедi.
</w:t>
      </w:r>
      <w:r>
        <w:br/>
      </w:r>
      <w:r>
        <w:rPr>
          <w:rFonts w:ascii="Times New Roman"/>
          <w:b w:val="false"/>
          <w:i w:val="false"/>
          <w:color w:val="000000"/>
          <w:sz w:val="28"/>
        </w:rPr>
        <w:t>
      1.7. Өнiмдердi сертификаттауды және оның сынақтарын өздерiнің тiркелу аясы шегiнде Тараптар аумақтарында белгiленген тәртiппен тiркелген сертификаттау жөнiндегi органдар мен сынақ зертханалары (орталықтары) жүргiзедi.
</w:t>
      </w:r>
      <w:r>
        <w:br/>
      </w:r>
      <w:r>
        <w:rPr>
          <w:rFonts w:ascii="Times New Roman"/>
          <w:b w:val="false"/>
          <w:i w:val="false"/>
          <w:color w:val="000000"/>
          <w:sz w:val="28"/>
        </w:rPr>
        <w:t>
      1.8. Сертификаттау жөнiндегi тiркелген органдар мен сынақ зертханаларының тiзiлiмi басқа Тараптар мемлекеттерi үшiн қол жетiмдi болуға тиiс.
</w:t>
      </w:r>
      <w:r>
        <w:br/>
      </w:r>
      <w:r>
        <w:rPr>
          <w:rFonts w:ascii="Times New Roman"/>
          <w:b w:val="false"/>
          <w:i w:val="false"/>
          <w:color w:val="000000"/>
          <w:sz w:val="28"/>
        </w:rPr>
        <w:t>
      1.9. Өнiмдердi сертификаттау жөнiндегі жұмыстардың нәтижелерiн танудың ережесi Стандарттау, метрология және сертификаттау жөнiндегi мемлекетаралық кеңестің 1993 жылғы 20 қазандағы мәжілiсiнде қабылданған Сертификаттау жөнiндегi жұмыстардың нәтижелерiн танудың тәртiбiмен, N 4-93 хаттама, Кеңестің 1995 жылғы 12 қазандағы мәжiлiсiнде қабылданған б-тармағының өзгерiстерiмен, N 8-95 хаттама және Тараптар арасындағы осы саладағы екi жақты келiсiмдермен реттеледі.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Өнiмдердi сертификаттауды жүргiзудiң тәртiбiне қойылатын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Өнiмдердi сертификаттау мына рәсiмдердi қамтиды:
</w:t>
      </w:r>
      <w:r>
        <w:br/>
      </w:r>
      <w:r>
        <w:rPr>
          <w:rFonts w:ascii="Times New Roman"/>
          <w:b w:val="false"/>
          <w:i w:val="false"/>
          <w:color w:val="000000"/>
          <w:sz w:val="28"/>
        </w:rPr>
        <w:t>
      - өтінім берудi;
</w:t>
      </w:r>
      <w:r>
        <w:br/>
      </w:r>
      <w:r>
        <w:rPr>
          <w:rFonts w:ascii="Times New Roman"/>
          <w:b w:val="false"/>
          <w:i w:val="false"/>
          <w:color w:val="000000"/>
          <w:sz w:val="28"/>
        </w:rPr>
        <w:t>
      - өтiнiмдi қарауды және ол бойынша шешiм қабылдауды;
</w:t>
      </w:r>
      <w:r>
        <w:br/>
      </w:r>
      <w:r>
        <w:rPr>
          <w:rFonts w:ascii="Times New Roman"/>
          <w:b w:val="false"/>
          <w:i w:val="false"/>
          <w:color w:val="000000"/>
          <w:sz w:val="28"/>
        </w:rPr>
        <w:t>
      - өнiмдердi бiрегейлендiрудi, тiркелген сынақ зертханаларында үлгiлердi iрiктеу мен сынақтан өткiзудi;
</w:t>
      </w:r>
      <w:r>
        <w:br/>
      </w:r>
      <w:r>
        <w:rPr>
          <w:rFonts w:ascii="Times New Roman"/>
          <w:b w:val="false"/>
          <w:i w:val="false"/>
          <w:color w:val="000000"/>
          <w:sz w:val="28"/>
        </w:rPr>
        <w:t>
      - өндiрiстi, сапа жүйесiн тексерудi сертификаттауды (егер бұл сертификаттау сызбасында көзделген болса);
</w:t>
      </w:r>
      <w:r>
        <w:br/>
      </w:r>
      <w:r>
        <w:rPr>
          <w:rFonts w:ascii="Times New Roman"/>
          <w:b w:val="false"/>
          <w:i w:val="false"/>
          <w:color w:val="000000"/>
          <w:sz w:val="28"/>
        </w:rPr>
        <w:t>
      - алынған нәтижелердi талдауды, сертификат пен сәйкестiк белгісiн қолдануға рұқсатты (лицензияны) ресiмдеу мен берудi;
</w:t>
      </w:r>
      <w:r>
        <w:br/>
      </w:r>
      <w:r>
        <w:rPr>
          <w:rFonts w:ascii="Times New Roman"/>
          <w:b w:val="false"/>
          <w:i w:val="false"/>
          <w:color w:val="000000"/>
          <w:sz w:val="28"/>
        </w:rPr>
        <w:t>
      - сертификатталатын өнiмдi, сапа жүйесiн (егер бұл жүйенi сертификаттау сызбасында көзделсе) инспекциялық бақылауды.
</w:t>
      </w:r>
      <w:r>
        <w:br/>
      </w:r>
      <w:r>
        <w:rPr>
          <w:rFonts w:ascii="Times New Roman"/>
          <w:b w:val="false"/>
          <w:i w:val="false"/>
          <w:color w:val="000000"/>
          <w:sz w:val="28"/>
        </w:rPr>
        <w:t>
      Әрбiр сертификаттау рәсiмi құжатты түрде ресiмделуге тиiс.
</w:t>
      </w:r>
      <w:r>
        <w:br/>
      </w:r>
      <w:r>
        <w:rPr>
          <w:rFonts w:ascii="Times New Roman"/>
          <w:b w:val="false"/>
          <w:i w:val="false"/>
          <w:color w:val="000000"/>
          <w:sz w:val="28"/>
        </w:rPr>
        <w:t>
      2.2. Өнімдердi сертификаттауды жүргiзу үшiн өтiнiш иесi тиiстi өнімдердi сертификаттау жөнiндегi тiркелген органға өтінім жiбередi.
</w:t>
      </w:r>
      <w:r>
        <w:br/>
      </w:r>
      <w:r>
        <w:rPr>
          <w:rFonts w:ascii="Times New Roman"/>
          <w:b w:val="false"/>
          <w:i w:val="false"/>
          <w:color w:val="000000"/>
          <w:sz w:val="28"/>
        </w:rPr>
        <w:t>
      Өтінім нысаны мен оған қоса берiлетiн құжаттардың құрамы мен мазмұны Тараптардың өнiмдердi сертификаттау жөнiндегi ұлттық жүйесiмен белгіленедi.
</w:t>
      </w:r>
      <w:r>
        <w:br/>
      </w:r>
      <w:r>
        <w:rPr>
          <w:rFonts w:ascii="Times New Roman"/>
          <w:b w:val="false"/>
          <w:i w:val="false"/>
          <w:color w:val="000000"/>
          <w:sz w:val="28"/>
        </w:rPr>
        <w:t>
      2.3. Өнімдердi сертификаттау жөнiндегi орган өтінімдi, оның iшiнде сызбасын қарайды және ол бойынша сертификаттауды жүргiзу шарттарынан тұратын шешiм қабылдайды.
</w:t>
      </w:r>
      <w:r>
        <w:br/>
      </w:r>
      <w:r>
        <w:rPr>
          <w:rFonts w:ascii="Times New Roman"/>
          <w:b w:val="false"/>
          <w:i w:val="false"/>
          <w:color w:val="000000"/>
          <w:sz w:val="28"/>
        </w:rPr>
        <w:t>
      Сертификаттау сызбасын таңдау кезiнде өндiрiстiң, сынақтың, жеткiзiлімнiң және нақты өнiмдi пайдаланудың ерекшелiктерiн, дәлелдіктің талап етілетін деңгейiн, өтініш иесiнің ықтимал шығындарын ескерген жөн.
</w:t>
      </w:r>
      <w:r>
        <w:br/>
      </w:r>
      <w:r>
        <w:rPr>
          <w:rFonts w:ascii="Times New Roman"/>
          <w:b w:val="false"/>
          <w:i w:val="false"/>
          <w:color w:val="000000"/>
          <w:sz w:val="28"/>
        </w:rPr>
        <w:t>
      2.4. Сынақтар оларды дайындау конструкциясы, құрамы мен технологиясы тұтынушыға (тапсырысшыға) жеткiзiлетiн өнiмдердегi сияқты болуға тиісті үлгілерде жүргізіледі.
</w:t>
      </w:r>
      <w:r>
        <w:br/>
      </w:r>
      <w:r>
        <w:rPr>
          <w:rFonts w:ascii="Times New Roman"/>
          <w:b w:val="false"/>
          <w:i w:val="false"/>
          <w:color w:val="000000"/>
          <w:sz w:val="28"/>
        </w:rPr>
        <w:t>
      Үлгілердің саны, оларды iріктеудің тәртiбi, бiрiздендiру мен сақтау ережелерi осы өнiмге арналған нормативтiк құжаттарға және Тараптар сынақтарының әдiстемелерiне сәйкес белгiленедi.
</w:t>
      </w:r>
      <w:r>
        <w:br/>
      </w:r>
      <w:r>
        <w:rPr>
          <w:rFonts w:ascii="Times New Roman"/>
          <w:b w:val="false"/>
          <w:i w:val="false"/>
          <w:color w:val="000000"/>
          <w:sz w:val="28"/>
        </w:rPr>
        <w:t>
      Сынақтардың хаттамалары өтiнiш иесi мен өнiмдердi сертификаттау жөнiндегi органға ұсынылады. Сынақтар хаттамаларының көшiрмелерi Тараптардың сертификаттау жүйелерiнде белгіленген, алайда сертификатты қолдану мерзiмiнен кем емес мерзiмдер бойы сақталуға жатады.
</w:t>
      </w:r>
      <w:r>
        <w:br/>
      </w:r>
      <w:r>
        <w:rPr>
          <w:rFonts w:ascii="Times New Roman"/>
          <w:b w:val="false"/>
          <w:i w:val="false"/>
          <w:color w:val="000000"/>
          <w:sz w:val="28"/>
        </w:rPr>
        <w:t>
      2.5. Сертификаттау сызбасына қарай өндiрiстiң жай-күйiн бағалау немесе сапа жүйесiн сертификаттау жүргiзiледi.
</w:t>
      </w:r>
      <w:r>
        <w:br/>
      </w:r>
      <w:r>
        <w:rPr>
          <w:rFonts w:ascii="Times New Roman"/>
          <w:b w:val="false"/>
          <w:i w:val="false"/>
          <w:color w:val="000000"/>
          <w:sz w:val="28"/>
        </w:rPr>
        <w:t>
      2.6. Сертификаттау жөнiндегi орган сынақтар хаттамаларын, өндiрістің жай-күйiн бағалау актілерiн, сапа (өндiру) жүйесiне сертификаттарды, егер бұл сертификат сызбасымен белгiленген болса, өнімдердiң сәйкестiгi туралы басқа да құжаттарды талдағаннан кейiн өнiмнің белгіленген талаптарға сәйкестiгiн жалпы бағалауды жүзеге асырады, сертификатты ресiмдейдi және тiркейдi.
</w:t>
      </w:r>
      <w:r>
        <w:br/>
      </w:r>
      <w:r>
        <w:rPr>
          <w:rFonts w:ascii="Times New Roman"/>
          <w:b w:val="false"/>
          <w:i w:val="false"/>
          <w:color w:val="000000"/>
          <w:sz w:val="28"/>
        </w:rPr>
        <w:t>
      Сертификатта сертификатты беру үшiн негiздеме болып табылатын барлық құжаттар көрсетiледi.
</w:t>
      </w:r>
      <w:r>
        <w:br/>
      </w:r>
      <w:r>
        <w:rPr>
          <w:rFonts w:ascii="Times New Roman"/>
          <w:b w:val="false"/>
          <w:i w:val="false"/>
          <w:color w:val="000000"/>
          <w:sz w:val="28"/>
        </w:rPr>
        <w:t>
      Мiндетті сертификаттаған кезде, егер өнiм осы өнiмге арналған барлық нормативтiк құжаттармен белгіленген қауiпсiздiк талаптарына сәйкес келсе, сертификат берiледi.
</w:t>
      </w:r>
      <w:r>
        <w:br/>
      </w:r>
      <w:r>
        <w:rPr>
          <w:rFonts w:ascii="Times New Roman"/>
          <w:b w:val="false"/>
          <w:i w:val="false"/>
          <w:color w:val="000000"/>
          <w:sz w:val="28"/>
        </w:rPr>
        <w:t>
      2.7. Сәйкестiк сертификатын қолданудың мерзiмін өнiмдердi сертификаттау жөнiндегi орган белгiлейдi.
</w:t>
      </w:r>
      <w:r>
        <w:br/>
      </w:r>
      <w:r>
        <w:rPr>
          <w:rFonts w:ascii="Times New Roman"/>
          <w:b w:val="false"/>
          <w:i w:val="false"/>
          <w:color w:val="000000"/>
          <w:sz w:val="28"/>
        </w:rPr>
        <w:t>
      2.8. Сертификат берiлген өнiм Тараптардың сертификаттау жүйесiнде қабылданған рұқсаттың (лицензияның) негiздемесiнде таңбалануы мүмкiн. Сәйкестiк белгісi бұйымға және/немесе заттаңбасына (жапсырма қағаз), ыдысқа, неғұрлым аз тұтыну қаттамасына, iлеспе техникалық құжаттамасына қойылады.
</w:t>
      </w:r>
      <w:r>
        <w:br/>
      </w:r>
      <w:r>
        <w:rPr>
          <w:rFonts w:ascii="Times New Roman"/>
          <w:b w:val="false"/>
          <w:i w:val="false"/>
          <w:color w:val="000000"/>
          <w:sz w:val="28"/>
        </w:rPr>
        <w:t>
      2.9. Сертификатталатын өнiмге қоса берілетін iлеспе құжаттамаға жүргiзiлген сертификаттау туралы жазу жазылады да, сертификаттың нөмiрi мен берілген күнi және оны берген орган көрсетiледi.
</w:t>
      </w:r>
      <w:r>
        <w:br/>
      </w:r>
      <w:r>
        <w:rPr>
          <w:rFonts w:ascii="Times New Roman"/>
          <w:b w:val="false"/>
          <w:i w:val="false"/>
          <w:color w:val="000000"/>
          <w:sz w:val="28"/>
        </w:rPr>
        <w:t>
      2.10. Бiр Тараптың сертификаттау жөнiндегi органы белгiленген тәртiппен екіншi Тараптың сертификаттау жөнiндегі органы берген сертификатты танудың негiзiнде сертификат бере алады.
</w:t>
      </w:r>
      <w:r>
        <w:br/>
      </w:r>
      <w:r>
        <w:rPr>
          <w:rFonts w:ascii="Times New Roman"/>
          <w:b w:val="false"/>
          <w:i w:val="false"/>
          <w:color w:val="000000"/>
          <w:sz w:val="28"/>
        </w:rPr>
        <w:t>
      2.11. Сертификатталған өнiмдi, сапа жүйесiн инспекциялық бақылау (eгep ол сертификаттау сызбасымен көзделсе) сертификатты қолдану мерзiмi ішінде, алайда өнім үлгiлерiн сынақтан өткiзудi және сатылатын өнiмнің сертификаттау кезiнде расталған белгiленген талаптарға сәйкестiгінің жалғасуын растау үшiн қажет басқа да тексерулердi қамтитын мерзiмдiк және жоспардан тыс тексерулер нысанында кем дегенде жылына бiр рет жүргiзiледi.
</w:t>
      </w:r>
      <w:r>
        <w:br/>
      </w:r>
      <w:r>
        <w:rPr>
          <w:rFonts w:ascii="Times New Roman"/>
          <w:b w:val="false"/>
          <w:i w:val="false"/>
          <w:color w:val="000000"/>
          <w:sz w:val="28"/>
        </w:rPr>
        <w:t>
      2.12. Инспекциялық бақылаудың нәтижесi бойынша өнiмдi сертификаттау жөнiндегі орган сертификаттау кезiнде бақыланатын өнімдер нормативтiк құжаттардың талаптарына сәйкес келмеген жағдайда сертификатты тоқтата тұра немесе оның күшiн жоя алады.
</w:t>
      </w:r>
      <w:r>
        <w:br/>
      </w:r>
      <w:r>
        <w:rPr>
          <w:rFonts w:ascii="Times New Roman"/>
          <w:b w:val="false"/>
          <w:i w:val="false"/>
          <w:color w:val="000000"/>
          <w:sz w:val="28"/>
        </w:rPr>
        <w:t>
      2.13. Мiндеттi сертификаттаудың терiс нәтижесi кезiнде сертификаттау жөнiндегi орган сертификаттау жөнiндегі ұлттық уәкiлеттi органды хабардар етуге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Сертификаттаудың нәтижелерi туралы ақпаратқа қойылатын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Тараптардың сертификаттау жүйелерiнiң мемлекеттік тiзiлiмi сертификаттауды ақпараттық қамтамасыз етудің негiзi болып табылады.
</w:t>
      </w:r>
      <w:r>
        <w:br/>
      </w:r>
      <w:r>
        <w:rPr>
          <w:rFonts w:ascii="Times New Roman"/>
          <w:b w:val="false"/>
          <w:i w:val="false"/>
          <w:color w:val="000000"/>
          <w:sz w:val="28"/>
        </w:rPr>
        <w:t>
      3.2. Бiр Тараптың Өнiмдердi сертификаттау жөнiндегi ұлттық органдары екінші Тараптың өнiмдердi сертификаттау жөнiндегi ұлттық органдарына мынадай ақпаратты ұсынады:
</w:t>
      </w:r>
      <w:r>
        <w:br/>
      </w:r>
      <w:r>
        <w:rPr>
          <w:rFonts w:ascii="Times New Roman"/>
          <w:b w:val="false"/>
          <w:i w:val="false"/>
          <w:color w:val="000000"/>
          <w:sz w:val="28"/>
        </w:rPr>
        <w:t>
      - сертификаттау жүйесiнде қолданылатын сертификаттардың нысандары мен сәйкестiк белгiлерiн;
</w:t>
      </w:r>
      <w:r>
        <w:br/>
      </w:r>
      <w:r>
        <w:rPr>
          <w:rFonts w:ascii="Times New Roman"/>
          <w:b w:val="false"/>
          <w:i w:val="false"/>
          <w:color w:val="000000"/>
          <w:sz w:val="28"/>
        </w:rPr>
        <w:t>
      - мiндетті сертификаттауға жататын өнiмдердің тiзбелерiн;
</w:t>
      </w:r>
      <w:r>
        <w:br/>
      </w:r>
      <w:r>
        <w:rPr>
          <w:rFonts w:ascii="Times New Roman"/>
          <w:b w:val="false"/>
          <w:i w:val="false"/>
          <w:color w:val="000000"/>
          <w:sz w:val="28"/>
        </w:rPr>
        <w:t>
      - сериялы шығарылатын өнiмдерге сертификаттардың күшiн жою, оларды тоқтата тұру және қайта жаңғырту туралы мәлiметтердi;
</w:t>
      </w:r>
      <w:r>
        <w:br/>
      </w:r>
      <w:r>
        <w:rPr>
          <w:rFonts w:ascii="Times New Roman"/>
          <w:b w:val="false"/>
          <w:i w:val="false"/>
          <w:color w:val="000000"/>
          <w:sz w:val="28"/>
        </w:rPr>
        <w:t>
      - өнiмдердi сертификаттау жөнiндегi тiркелген органдар мен сынақ зертханалары (орталықтары) туралы мәлiметтердi.
</w:t>
      </w:r>
      <w:r>
        <w:br/>
      </w:r>
      <w:r>
        <w:rPr>
          <w:rFonts w:ascii="Times New Roman"/>
          <w:b w:val="false"/>
          <w:i w:val="false"/>
          <w:color w:val="000000"/>
          <w:sz w:val="28"/>
        </w:rPr>
        <w:t>
      3.3. Бiр Тараптың Өнiмдердi сертификаттау жөнiндегi органы өзінің ұлттық заңдарына сәйкес екiншi Тараптың сертификаттау жөнiндегi органының немесе басқа да мемлекеттiк органының сұрауы бойынша мыналарды ұсынады:
</w:t>
      </w:r>
      <w:r>
        <w:br/>
      </w:r>
      <w:r>
        <w:rPr>
          <w:rFonts w:ascii="Times New Roman"/>
          <w:b w:val="false"/>
          <w:i w:val="false"/>
          <w:color w:val="000000"/>
          <w:sz w:val="28"/>
        </w:rPr>
        <w:t>
      - нақты өнiмге сертификаттың берiлуiн және оның қолданылу мерзiмiн растауды;
</w:t>
      </w:r>
      <w:r>
        <w:br/>
      </w:r>
      <w:r>
        <w:rPr>
          <w:rFonts w:ascii="Times New Roman"/>
          <w:b w:val="false"/>
          <w:i w:val="false"/>
          <w:color w:val="000000"/>
          <w:sz w:val="28"/>
        </w:rPr>
        <w:t>
      - сертификаттық сынақтардың хаттамаларын, басқа да мәлiметтердi, мысалы, сертификатты ұстаушы, өнiмдi дайындаушы туралы қосымша мәлiметтердi.
</w:t>
      </w:r>
      <w:r>
        <w:br/>
      </w:r>
      <w:r>
        <w:rPr>
          <w:rFonts w:ascii="Times New Roman"/>
          <w:b w:val="false"/>
          <w:i w:val="false"/>
          <w:color w:val="000000"/>
          <w:sz w:val="28"/>
        </w:rPr>
        <w:t>
      3.4. Тараптың өнімді сертификаттау жүйесiнде берiлген сертификаттың көшiрмесi оның аумағында белгіленген тәртіппен куәландырылады.
</w:t>
      </w:r>
      <w:r>
        <w:br/>
      </w:r>
      <w:r>
        <w:rPr>
          <w:rFonts w:ascii="Times New Roman"/>
          <w:b w:val="false"/>
          <w:i w:val="false"/>
          <w:color w:val="000000"/>
          <w:sz w:val="28"/>
        </w:rPr>
        <w:t>
      3.5. Тараптар қажетiне қарай сертификаттау жөнiндегi органдардың тiзбелерiмен, сертификаттарды куәландыруға уәкiлеттік берiлген тұлғалардың мөрлерiмен және қол қою үлгiлерiмен алмасуына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2001 жылғы 28 қыркүйектегі     
</w:t>
      </w:r>
      <w:r>
        <w:br/>
      </w:r>
      <w:r>
        <w:rPr>
          <w:rFonts w:ascii="Times New Roman"/>
          <w:b w:val="false"/>
          <w:i w:val="false"/>
          <w:color w:val="000000"/>
          <w:sz w:val="28"/>
        </w:rPr>
        <w:t>
Тәуелсiз Мемлекеттер Достастығына 
</w:t>
      </w:r>
      <w:r>
        <w:br/>
      </w:r>
      <w:r>
        <w:rPr>
          <w:rFonts w:ascii="Times New Roman"/>
          <w:b w:val="false"/>
          <w:i w:val="false"/>
          <w:color w:val="000000"/>
          <w:sz w:val="28"/>
        </w:rPr>
        <w:t>
қатысушы мемлекеттерге әкелiнетiн 
</w:t>
      </w:r>
      <w:r>
        <w:br/>
      </w:r>
      <w:r>
        <w:rPr>
          <w:rFonts w:ascii="Times New Roman"/>
          <w:b w:val="false"/>
          <w:i w:val="false"/>
          <w:color w:val="000000"/>
          <w:sz w:val="28"/>
        </w:rPr>
        <w:t>
тауарларға қатысты техникалық,  
</w:t>
      </w:r>
      <w:r>
        <w:br/>
      </w:r>
      <w:r>
        <w:rPr>
          <w:rFonts w:ascii="Times New Roman"/>
          <w:b w:val="false"/>
          <w:i w:val="false"/>
          <w:color w:val="000000"/>
          <w:sz w:val="28"/>
        </w:rPr>
        <w:t>
медициналық, фармацевтикалық,   
</w:t>
      </w:r>
      <w:r>
        <w:br/>
      </w:r>
      <w:r>
        <w:rPr>
          <w:rFonts w:ascii="Times New Roman"/>
          <w:b w:val="false"/>
          <w:i w:val="false"/>
          <w:color w:val="000000"/>
          <w:sz w:val="28"/>
        </w:rPr>
        <w:t>
санитарлық, ветеринарлық және   
</w:t>
      </w:r>
      <w:r>
        <w:br/>
      </w:r>
      <w:r>
        <w:rPr>
          <w:rFonts w:ascii="Times New Roman"/>
          <w:b w:val="false"/>
          <w:i w:val="false"/>
          <w:color w:val="000000"/>
          <w:sz w:val="28"/>
        </w:rPr>
        <w:t>
фитосанитариялық нормаларды,   
</w:t>
      </w:r>
      <w:r>
        <w:br/>
      </w:r>
      <w:r>
        <w:rPr>
          <w:rFonts w:ascii="Times New Roman"/>
          <w:b w:val="false"/>
          <w:i w:val="false"/>
          <w:color w:val="000000"/>
          <w:sz w:val="28"/>
        </w:rPr>
        <w:t>
ережелер мен талаптарды      
</w:t>
      </w:r>
      <w:r>
        <w:br/>
      </w:r>
      <w:r>
        <w:rPr>
          <w:rFonts w:ascii="Times New Roman"/>
          <w:b w:val="false"/>
          <w:i w:val="false"/>
          <w:color w:val="000000"/>
          <w:sz w:val="28"/>
        </w:rPr>
        <w:t>
қолдану туралы келiсiмге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ТМД-ға қатысушы мемлекеттердiң кедендiк аумақтарына мiндеттi сертификаттауға жататын тауарларды әкелудiң тәртiбi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бұдан әрi Тараптар деп аталатын Тәуелсiз Мемлекеттер Достастығына қатысушы мемлекеттерге әкелiнетiн тауарларға қатысты техникалық, медициналық, фармацевтикалық, санитарлық, ветеринарлық және фитосанитариялық нормаларды, ережелер мен талаптарды қолдану туралы келiсiмге қатысушы болып табылатын мемлекеттердің кедендiк аумақтарында мiндеттi сертификаттауға жататын тауарларды (бұдан әрi - тауарлар) шығарудың тәртiбiн айқындайды, ұлттық заңдармен және жоғарыда аталған мемлекеттер қатысушылар болып табылатын халықаралық шарттармен көзделген жағдайлардан басқа, меншiк нысанына, тiркелген орнына, ведомстволық және мемлекеттік бағыныстылығына қарамастан Тараптардың аумақтарында тiркелген барлық шаруашылық жүргiзушi субъектiлерге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Еркiн айналым үшiн Тараптардың кедендiк аумақтарында шығару кезiнде мiндеттi сертификаттауға жататын тауарлар осы мемлекеттерде белгіленген техникалық регламенттерге, мiндеттi стандарттар мен талаптарға сәйкес келуге тиiс. Тиесiлі жағдайларда ұлттық сертификаттау жүйесiнде тiркелген өнiмдердi сертификаттау жөнiндегi орган берген сәйкестiк сертификаты немесе осы мемлекетте енген тәртiппен куәландырылған сертификаттың көшiрмесi немесе басқа да уәкілеттi мемлекеттiк органдардың рұқсат беру құжаттары болуға тиiс. Көрсетiлген құжаттар кедендiк ресiмдеу кезiнде кедендік декларациямен бiрге кеден органына ұсынылады.
</w:t>
      </w:r>
      <w:r>
        <w:br/>
      </w:r>
      <w:r>
        <w:rPr>
          <w:rFonts w:ascii="Times New Roman"/>
          <w:b w:val="false"/>
          <w:i w:val="false"/>
          <w:color w:val="000000"/>
          <w:sz w:val="28"/>
        </w:rPr>
        <w:t>
      1.2. Тараптардың кедендiк аумақтарына әкелiнетiн және мiндеттi сертификаттауға жататын тауарлардың тiзбесi Тараптардың ұлттық заңдарына сәйкес айқындалады.
</w:t>
      </w:r>
      <w:r>
        <w:br/>
      </w:r>
      <w:r>
        <w:rPr>
          <w:rFonts w:ascii="Times New Roman"/>
          <w:b w:val="false"/>
          <w:i w:val="false"/>
          <w:color w:val="000000"/>
          <w:sz w:val="28"/>
        </w:rPr>
        <w:t>
      Көрсетiлген Тауарлар тiзбесi мемлекеттiң сыртқы экономикалық қызметiнiң Тауарлар номенклатурасының талаптарына сәйкес жасалады.
</w:t>
      </w:r>
      <w:r>
        <w:br/>
      </w:r>
      <w:r>
        <w:rPr>
          <w:rFonts w:ascii="Times New Roman"/>
          <w:b w:val="false"/>
          <w:i w:val="false"/>
          <w:color w:val="000000"/>
          <w:sz w:val="28"/>
        </w:rPr>
        <w:t>
      1.3. Егер ұлттық заңнамамен өзге көзделмеген болса, импорт шығарушы мемлекеттің өнiмдердi сертификаттау жүйесiнің ережесi бойынша берiлген сәйкестiк сертификаты тауарлардың Тараптардың кедендік аумақтарында белгiленген талаптарға сәйкестiгiн растайтын құжат болып табылады.
</w:t>
      </w:r>
      <w:r>
        <w:br/>
      </w:r>
      <w:r>
        <w:rPr>
          <w:rFonts w:ascii="Times New Roman"/>
          <w:b w:val="false"/>
          <w:i w:val="false"/>
          <w:color w:val="000000"/>
          <w:sz w:val="28"/>
        </w:rPr>
        <w:t>
      1.4. Тараптардың кедендiк аумақтарына мiндеттi сертификаттауға жататын тауарларды жеткізуге жасалған келiсім-шарттардың (шарттардың) шарттарында Тараптардың сертификаттау жөнiндегi уәкілетті органдары беретiн немесе танитын сертификаттың және қажетіне қарай, сәйкестiк белгiсiнің болуы көзделедi.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Кедендiк режимдердiң шарттарына сәйкес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Ұлттық заңдарға сәйкес мiндеттi сертификаттаудың жүргiзiлгендігін растауды талап ететiн белгiлi бiр кедендiк режимге орналастыру кезінде мiндеттi сертификаттауға жататын тауарлар сертификаттарды немесе уәкiлеттi органдардың басқа да рұқсат беру құжаттарын ұсыну шартымен Тараптар аумақтарында шығаруға жатады.
</w:t>
      </w:r>
      <w:r>
        <w:br/>
      </w:r>
      <w:r>
        <w:rPr>
          <w:rFonts w:ascii="Times New Roman"/>
          <w:b w:val="false"/>
          <w:i w:val="false"/>
          <w:color w:val="000000"/>
          <w:sz w:val="28"/>
        </w:rPr>
        <w:t>
      2.2. Тараптардың ұлттық заңдарымен көзделген басқа да жағдайларда тауарлар орналастырылатын кедендiк режимдерге қарамастан сәйкестік сертификаттарын ұсыну шарттарынсыз мiндеттi сертификаттауға жататын тауарларды шығаруға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Әкелiнетiн тауарларды кедендік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Кедендік ресiмдеу мен кедендiк бақылау Тараптардың ұлттық заңдарына сәйкес осыған белгiленген орындарда жүргiзiледi.
</w:t>
      </w:r>
      <w:r>
        <w:br/>
      </w:r>
      <w:r>
        <w:rPr>
          <w:rFonts w:ascii="Times New Roman"/>
          <w:b w:val="false"/>
          <w:i w:val="false"/>
          <w:color w:val="000000"/>
          <w:sz w:val="28"/>
        </w:rPr>
        <w:t>
      3.2. Олардың кедендiк шекаралары арқылы өткiзiлетiн тауарларды кедендiк ресiмдеу Тараптардың ұлттық заңдарымен айқындалған мемлекеттiк бақылау түрлерiн жүзеге асырғаннан кейiн аяқталуы мүмкiн.
</w:t>
      </w:r>
      <w:r>
        <w:br/>
      </w:r>
      <w:r>
        <w:rPr>
          <w:rFonts w:ascii="Times New Roman"/>
          <w:b w:val="false"/>
          <w:i w:val="false"/>
          <w:color w:val="000000"/>
          <w:sz w:val="28"/>
        </w:rPr>
        <w:t>
      3.3. Кедендік декларациямен және кедендік ресiмдеу мен кедендiк бақылау жүргiзу үшiн қажет өзге де құжаттармен бiрге декларант кедендiк органға белгiленген нысан бойынша сәйкестiк сертификатын (тану туралы куәлік) және/немесе белгіленген талаптарға сәйкес уәкiлеттi органның әкелу құқығына рұқсатын ұсынуға мiндетті.
</w:t>
      </w:r>
      <w:r>
        <w:br/>
      </w:r>
      <w:r>
        <w:rPr>
          <w:rFonts w:ascii="Times New Roman"/>
          <w:b w:val="false"/>
          <w:i w:val="false"/>
          <w:color w:val="000000"/>
          <w:sz w:val="28"/>
        </w:rPr>
        <w:t>
      Кедендiк декларацияда айғақталған мәлiметтердің дұрыстығын растау үшін кедендік орган кедендiк бақылауды жүзеге асыру үшiн қажет қосымша құжаттар мен мәлiметтердi ұсынуды талап етуге құқылы.
</w:t>
      </w:r>
      <w:r>
        <w:br/>
      </w:r>
      <w:r>
        <w:rPr>
          <w:rFonts w:ascii="Times New Roman"/>
          <w:b w:val="false"/>
          <w:i w:val="false"/>
          <w:color w:val="000000"/>
          <w:sz w:val="28"/>
        </w:rPr>
        <w:t>
      3.4. Сертификаттау мақсаттары үшiн декларанттар немесе тауарға қатысты өкiлеттiктерге ие өзге де тұлғалар кедендiк органның рұқсатымен әкелiнетiн тауарларды қарауына және олардың сынамалары мен үлгiлерiн алуына болады.
</w:t>
      </w:r>
      <w:r>
        <w:br/>
      </w:r>
      <w:r>
        <w:rPr>
          <w:rFonts w:ascii="Times New Roman"/>
          <w:b w:val="false"/>
          <w:i w:val="false"/>
          <w:color w:val="000000"/>
          <w:sz w:val="28"/>
        </w:rPr>
        <w:t>
      Сынамалар мен үлгілер кедендiк органның лауазымдық тұлғасының қатысуымен осы сынамалар мен үлгiлердi зерттеу мүмкiндiгiн қамтамасыз ететiн ең аз мөлшерде алынады.
</w:t>
      </w:r>
      <w:r>
        <w:br/>
      </w:r>
      <w:r>
        <w:rPr>
          <w:rFonts w:ascii="Times New Roman"/>
          <w:b w:val="false"/>
          <w:i w:val="false"/>
          <w:color w:val="000000"/>
          <w:sz w:val="28"/>
        </w:rPr>
        <w:t>
      Сынамалар мен үлгiлердi алу туралы Тараптардың ұлттық заңдарымен белгiленген нысан бойынша актi жасалады, оған уәкiлеттi лауазымдық тұлға, сондай-ақ сынамалар мен үлгiлердi iрiктеудi жүргiзген адамдар қол қояды.
</w:t>
      </w:r>
      <w:r>
        <w:br/>
      </w:r>
      <w:r>
        <w:rPr>
          <w:rFonts w:ascii="Times New Roman"/>
          <w:b w:val="false"/>
          <w:i w:val="false"/>
          <w:color w:val="000000"/>
          <w:sz w:val="28"/>
        </w:rPr>
        <w:t>
      Тауарларға қатысты берiлетiн кедендік декларацияда олар қамтылу шартымен тауарлардың сынамалары мен үлгiлерiне жекелеген декларация берiлмейдi.
</w:t>
      </w:r>
      <w:r>
        <w:br/>
      </w:r>
      <w:r>
        <w:rPr>
          <w:rFonts w:ascii="Times New Roman"/>
          <w:b w:val="false"/>
          <w:i w:val="false"/>
          <w:color w:val="000000"/>
          <w:sz w:val="28"/>
        </w:rPr>
        <w:t>
      Сынақтың нәтижесiнде сынақтан өткiзiлетiн үлгiлердi қайтару немесе оларды жоғалту (жою) шарттары декларант пен тауарларға қатысты өкiлеттіктерге ие өзге де тұлғалар мен аумағында осы тауар шығарылатын Тараптың сертификаттау жөнiндегi органының арасында жасалған сертификаттауды жүргiзу шартында айтылуға тиiс.
</w:t>
      </w:r>
      <w:r>
        <w:br/>
      </w:r>
      <w:r>
        <w:rPr>
          <w:rFonts w:ascii="Times New Roman"/>
          <w:b w:val="false"/>
          <w:i w:val="false"/>
          <w:color w:val="000000"/>
          <w:sz w:val="28"/>
        </w:rPr>
        <w:t>
      3.5. Сертификаттау мақсатында сынақтан өткiзу үшiн сынамалар мен үлгiлер ретiнде Тараптың аумағына әкелiнетiн тауарды кедендiк ресiмдеу, егер Тараптардың ұлттық заңдарымен өзге көзделмесе, сәйкестiк сертификатынсыз, сертификаттау үшiн қажетті тауарлардың саны көрсетiле отырып, сертификаттау жөнiндегі уәкiлеттi органның сертификаттау жөнiндегi жұмысты жүргiзуге шарттың болуы туралы хатын ұсыну арқылы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2001 жылғы 28 қыркүйектегі     
</w:t>
      </w:r>
      <w:r>
        <w:br/>
      </w:r>
      <w:r>
        <w:rPr>
          <w:rFonts w:ascii="Times New Roman"/>
          <w:b w:val="false"/>
          <w:i w:val="false"/>
          <w:color w:val="000000"/>
          <w:sz w:val="28"/>
        </w:rPr>
        <w:t>
Тәуелсiз Мемлекеттер Достастығына 
</w:t>
      </w:r>
      <w:r>
        <w:br/>
      </w:r>
      <w:r>
        <w:rPr>
          <w:rFonts w:ascii="Times New Roman"/>
          <w:b w:val="false"/>
          <w:i w:val="false"/>
          <w:color w:val="000000"/>
          <w:sz w:val="28"/>
        </w:rPr>
        <w:t>
қатысушы мемлекеттерге әкелiнетiн 
</w:t>
      </w:r>
      <w:r>
        <w:br/>
      </w:r>
      <w:r>
        <w:rPr>
          <w:rFonts w:ascii="Times New Roman"/>
          <w:b w:val="false"/>
          <w:i w:val="false"/>
          <w:color w:val="000000"/>
          <w:sz w:val="28"/>
        </w:rPr>
        <w:t>
тауарларға қатысты техникалық,  
</w:t>
      </w:r>
      <w:r>
        <w:br/>
      </w:r>
      <w:r>
        <w:rPr>
          <w:rFonts w:ascii="Times New Roman"/>
          <w:b w:val="false"/>
          <w:i w:val="false"/>
          <w:color w:val="000000"/>
          <w:sz w:val="28"/>
        </w:rPr>
        <w:t>
медициналық, фармацевтикалық,   
</w:t>
      </w:r>
      <w:r>
        <w:br/>
      </w:r>
      <w:r>
        <w:rPr>
          <w:rFonts w:ascii="Times New Roman"/>
          <w:b w:val="false"/>
          <w:i w:val="false"/>
          <w:color w:val="000000"/>
          <w:sz w:val="28"/>
        </w:rPr>
        <w:t>
санитарлық, ветеринарлық және   
</w:t>
      </w:r>
      <w:r>
        <w:br/>
      </w:r>
      <w:r>
        <w:rPr>
          <w:rFonts w:ascii="Times New Roman"/>
          <w:b w:val="false"/>
          <w:i w:val="false"/>
          <w:color w:val="000000"/>
          <w:sz w:val="28"/>
        </w:rPr>
        <w:t>
фитосанитариялық нормаларды,   
</w:t>
      </w:r>
      <w:r>
        <w:br/>
      </w:r>
      <w:r>
        <w:rPr>
          <w:rFonts w:ascii="Times New Roman"/>
          <w:b w:val="false"/>
          <w:i w:val="false"/>
          <w:color w:val="000000"/>
          <w:sz w:val="28"/>
        </w:rPr>
        <w:t>
ережелер мен талаптарды      
</w:t>
      </w:r>
      <w:r>
        <w:br/>
      </w:r>
      <w:r>
        <w:rPr>
          <w:rFonts w:ascii="Times New Roman"/>
          <w:b w:val="false"/>
          <w:i w:val="false"/>
          <w:color w:val="000000"/>
          <w:sz w:val="28"/>
        </w:rPr>
        <w:t>
қолдану туралы келiсiмге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мемлекеттердің шекаралары арқылы өткiзілетін тауарларға қатысты санитарлық, ветеринарлық және фитосанитариялық бақылауды ұйымдастыруға қойылатын талаптар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Тәуелсiз Мемлекеттер Достастығына қатысушы мемлекеттерге әкелiнетiн тауарларға қатысты техникалық, медициналық, фармацевтикалық, санитарлық, ветеринарлық және фитосанитариялық нормаларды, ережелер мен талаптарды қолдану туралы келiсiмге қатысушылар болып табылатын мемлекеттердiң шекаралары арқылы өткiзiлетiн тауарларға қатысты санитарлық, ветеринарлық және фитосанитариялық бақылауды ұйымдастырудың жалпы қағидаттарын және бұдан әрi Тараптар деп аталатын осы мемлекеттердiң кедендiк аумақтарына оларды әкелудi ресiмдеудiң тәртiбiн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Келiсiмге қатысушы мемлекеттердiң шекаралары арқылы өткiзiлетiн тауарларға (бұдан әрi - бақылаудағы тауарлар) қатысты (болжамды тiзбелер осы Ережеге қосымшада көрсетiлген) санитарлық, ветеринарлық және фитосанитариялық бақылау (бұдан әрi - бақылау) олардың саудаға терiс әсерiн ең аз мөлшерге келтiру үшiн әкелу тәртiбiн бұзуды анықтауға, алдын алуға және тыюға, сондай-ақ Тараптардың аумақтарында адамдардың өмiрi, денсаулығы, санитарлық, ветеринарлық және фитосанитариялық ахуал үшiн зиянды салдарларды болдырмауға бағытталған шаралар мен ережелердiң жиынтығын қамтиды.
</w:t>
      </w:r>
      <w:r>
        <w:br/>
      </w:r>
      <w:r>
        <w:rPr>
          <w:rFonts w:ascii="Times New Roman"/>
          <w:b w:val="false"/>
          <w:i w:val="false"/>
          <w:color w:val="000000"/>
          <w:sz w:val="28"/>
        </w:rPr>
        <w:t>
      1.2. Санитарлық, ветеринарлық және фитосанитариялық бақылау әкелiнетiн тауарларға, iшкi тұтынуға арналып өндiрiлген өнiмге қолданылады.
</w:t>
      </w:r>
      <w:r>
        <w:br/>
      </w:r>
      <w:r>
        <w:rPr>
          <w:rFonts w:ascii="Times New Roman"/>
          <w:b w:val="false"/>
          <w:i w:val="false"/>
          <w:color w:val="000000"/>
          <w:sz w:val="28"/>
        </w:rPr>
        <w:t>
      Мемлекеттiк санитарлық, ветеринарлық және фитосанитариялық бақылаудағы тауарлардың тiзбесi әрбiр мемлекеттiң ұлттық заңнамасына сәйкес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Бақылауға жатқызылған тауарларды бақылауды ұйымдастыру және оларға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Бақылауды жүзеге асыру үшiн Тараптар олар арқылы санитарлық, ветеринарлық және фитосанитариялық бақылау талаптарына сәйкес емес тауарлардың әкелiнуiне жол бермеу жөнiндегi iс-қимылдарды келiсу қамтамасыз етiлетiн тиiстi министрлiктер мен ведомстволарды (бұдан әрi - уәкiлеттi органдар) белгiлейдi.
</w:t>
      </w:r>
      <w:r>
        <w:br/>
      </w:r>
      <w:r>
        <w:rPr>
          <w:rFonts w:ascii="Times New Roman"/>
          <w:b w:val="false"/>
          <w:i w:val="false"/>
          <w:color w:val="000000"/>
          <w:sz w:val="28"/>
        </w:rPr>
        <w:t>
      2.2. Іс-қимылдардың келiсiмдiлігі мақсатында тараптардың уәкiлеттi органдары талаптарды өнiмнiң сапасына жақындастыру және стандарттар мен басқа да нормативтiк құжаттарды бiрiздендiру мәселелерiнде ынтымақтасады, гигиеналық, ветеринарлық, фитосанитариялық куәлiктердiң (қорытындылардың, сертификаттардың) және басқа құжаттардың үлгiлерiмен алмасады.
</w:t>
      </w:r>
      <w:r>
        <w:br/>
      </w:r>
      <w:r>
        <w:rPr>
          <w:rFonts w:ascii="Times New Roman"/>
          <w:b w:val="false"/>
          <w:i w:val="false"/>
          <w:color w:val="000000"/>
          <w:sz w:val="28"/>
        </w:rPr>
        <w:t>
      2.3. Бақылауды жүзеге асыру кезiнде пайдаланылатын нормативтiк құжаттар Тараптардың ұлттық заңнамасына, ал мұндайлар болмаған жағдайда - халықаралық нормаларға (Codex Alimentarius, Халықаралық эпизоотиялық бюро мен өсiмдiктердi қорғау жөнiндегi халықаралық конвенция белгiлеген стандарттарға, директивалар мен ұсынымдарға) сәйкес ұлттық мемлекеттiк стандарттарды, санитарлық, ветеринарлық және фитосанитариялық нормаларды, ережелер мен басқа да нормативтiк құжаттарды қамтиды.
</w:t>
      </w:r>
      <w:r>
        <w:br/>
      </w:r>
      <w:r>
        <w:rPr>
          <w:rFonts w:ascii="Times New Roman"/>
          <w:b w:val="false"/>
          <w:i w:val="false"/>
          <w:color w:val="000000"/>
          <w:sz w:val="28"/>
        </w:rPr>
        <w:t>
      2.4. Тараптардың кедендiк аумақтарына әкелiнетiн бақылаудағы тауарлар мемлекеттерде қолданылып жүрген нормативтiк-құқықтық, актiлердiң, ал мұндайлар болмаған жағдайда - халықаралық стандарттардың талаптарына сәйкес келуге тиiс.
</w:t>
      </w:r>
      <w:r>
        <w:br/>
      </w:r>
      <w:r>
        <w:rPr>
          <w:rFonts w:ascii="Times New Roman"/>
          <w:b w:val="false"/>
          <w:i w:val="false"/>
          <w:color w:val="000000"/>
          <w:sz w:val="28"/>
        </w:rPr>
        <w:t>
      2.5. Уәкiлеттi органдар белгiленген нысан бойынша берген құжаттардың болуы Тараптардың кедендiк аумақтарына бақылаудағы тауарларды әкелудiң және сатудың мiндеттi шарты болуға тиiс. Мұндай құжаттары жоқ бақылаудағы тауарларды әкелуге, пайдалануға және сатуға жол берiлмейдi.
</w:t>
      </w:r>
      <w:r>
        <w:br/>
      </w:r>
      <w:r>
        <w:rPr>
          <w:rFonts w:ascii="Times New Roman"/>
          <w:b w:val="false"/>
          <w:i w:val="false"/>
          <w:color w:val="000000"/>
          <w:sz w:val="28"/>
        </w:rPr>
        <w:t>
      2.6. Санитарлық, ветеринарлық және фитосанитариялық бақылауды жүзеге асыруды растаудың болуы кедендiк бақылауды жүргiзу кезiнде тауарларды әкелудiң мiндеттi шарты болып табылады.
</w:t>
      </w:r>
      <w:r>
        <w:br/>
      </w:r>
      <w:r>
        <w:rPr>
          <w:rFonts w:ascii="Times New Roman"/>
          <w:b w:val="false"/>
          <w:i w:val="false"/>
          <w:color w:val="000000"/>
          <w:sz w:val="28"/>
        </w:rPr>
        <w:t>
      Кедендiк ресiмдеу үшiн кедендiк декларациямен қатар мемлекеттiк органдар: ветеринарлық қызмет, өсiмдiктердi карантиндеу және қорғау жөнiндегi қызмет пен импорт әкелуші мемлекеттiң санитарлық-эпидемиологиялық қызметi берген рұқсат құжаттары ұсынылады.
</w:t>
      </w:r>
      <w:r>
        <w:br/>
      </w:r>
      <w:r>
        <w:rPr>
          <w:rFonts w:ascii="Times New Roman"/>
          <w:b w:val="false"/>
          <w:i w:val="false"/>
          <w:color w:val="000000"/>
          <w:sz w:val="28"/>
        </w:rPr>
        <w:t>
      Егер Тараптардың ұлттық заңнамаларымен өзге көзделмесе, мiндеттi сертификаттауға жататын өнiмдер үшін сәйкестiк сертификаты ұсынылады.
</w:t>
      </w:r>
      <w:r>
        <w:br/>
      </w:r>
      <w:r>
        <w:rPr>
          <w:rFonts w:ascii="Times New Roman"/>
          <w:b w:val="false"/>
          <w:i w:val="false"/>
          <w:color w:val="000000"/>
          <w:sz w:val="28"/>
        </w:rPr>
        <w:t>
      2.7. Тараптардың кедендiк аумақтарына бақылаудағы тауарларды әкелу кезiнде осы тауарларға қатысты өкiлеттiлiктepi бар тұлғалар тиiстi мемлекеттiк бақылау органдарына көрсетiлген құжаттарды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Бақылауға алынатын тауарларды әкелудi ресімдеу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Өткiзу пункттерінде импорт әкелуші мемлекеттiң мемлекеттiк бақылау органдары импорт әкелушi мемлекеттiң ұлттық заңнамаларына сәйкес әкелiнетiн тауарларға қатысты бақылаудың барлық түрлерiн жүзеге асырады. Мемлекеттiк бақылау органдарының қызметкерлерi өз құзыреттерiнiң шегiнде бақылаудағы тауарлардың iлеспе құжаттарын зерделеудi жүргiзедi. Қажетiне қарай кедендiк органдармен келiсiлген тәртiппен байқау жүргiзiледi де, зертханалық сараптамалар үшiн сынамалар мен үлгiлер iрiктеледi. Бақылаудағы тауарларға қатысты өкiлеттiгi бар тұлғалар мемлекеттiк бақылау органдары өзiнiң құзыретi шегiнде осы тауарларға қатысты қойылуы мүмкiн қосымша талаптарға бағынуға мiндеттi.
</w:t>
      </w:r>
      <w:r>
        <w:br/>
      </w:r>
      <w:r>
        <w:rPr>
          <w:rFonts w:ascii="Times New Roman"/>
          <w:b w:val="false"/>
          <w:i w:val="false"/>
          <w:color w:val="000000"/>
          <w:sz w:val="28"/>
        </w:rPr>
        <w:t>
      Кедендiк органдардың бақылаудағы тауарлардың әкелiну мүмкiндiгi туралы хабарлау тәртiбi Тараптардың ұлттық заңнамаларына сәйкес айқындалады.
</w:t>
      </w:r>
      <w:r>
        <w:br/>
      </w:r>
      <w:r>
        <w:rPr>
          <w:rFonts w:ascii="Times New Roman"/>
          <w:b w:val="false"/>
          <w:i w:val="false"/>
          <w:color w:val="000000"/>
          <w:sz w:val="28"/>
        </w:rPr>
        <w:t>
      3.2. Мемлекеттiк бақылау органдары ресiмдеген құжаттар тауарлар мен көлiк құралдарын кедендiк ресiмдеудi өткiзу үшiн тиiстi кедендiк органға ұсынылады.
</w:t>
      </w:r>
      <w:r>
        <w:br/>
      </w:r>
      <w:r>
        <w:rPr>
          <w:rFonts w:ascii="Times New Roman"/>
          <w:b w:val="false"/>
          <w:i w:val="false"/>
          <w:color w:val="000000"/>
          <w:sz w:val="28"/>
        </w:rPr>
        <w:t>
      Мемлекеттiк бақылау органдары бақылау рәсiмдерiн аяқтағаннан кейiн кедендiк органдар бақылауға алынатын тауарларды кедендiк ресiмдеудi аяқтайды.
</w:t>
      </w:r>
      <w:r>
        <w:br/>
      </w:r>
      <w:r>
        <w:rPr>
          <w:rFonts w:ascii="Times New Roman"/>
          <w:b w:val="false"/>
          <w:i w:val="false"/>
          <w:color w:val="000000"/>
          <w:sz w:val="28"/>
        </w:rPr>
        <w:t>
      3.3. Мемлекеттiң кедендiк аумағына бақылаудағы тауарларды әкелуге жол бермеу туралы шешiм қабылданған жағдайда мемлекеттiк бақылау органының лауазымды тұлғасы бақылаудағы тауарларға қатысты өкiлеттiлiктерi бар тұлғалардың назарына жеткiзiлетiн тауарды әкелуге жол бермеу туралы хабарламаны ресiмдейдi. Сонымен бiр мезгiлде қабылданған шешiм туралы өткiзу пунктiнде орналасқан кедендiк орган ақпараттандырылады.
</w:t>
      </w:r>
      <w:r>
        <w:br/>
      </w:r>
      <w:r>
        <w:rPr>
          <w:rFonts w:ascii="Times New Roman"/>
          <w:b w:val="false"/>
          <w:i w:val="false"/>
          <w:color w:val="000000"/>
          <w:sz w:val="28"/>
        </w:rPr>
        <w:t>
      3.4. Мемлекеттiк бақылау органдары әкелуге рұқсат бермеген бақылаудағы тауарлар ұлттық заңнаманы ескере отырып, импорт әкелушi мемлекеттiң аумағы шегiнен дереу әкетуге жатады. Әкетудi бақылаудағы тауарларға қатысты өкiлеттiгi бар тұлға өз есебiнен кедендiк ережелердi сақтай отырып жүргiзедi. Экспорт шығарушы мемлекет мұндай тауарлардың өз кеден аумағына қайтарылуына кедергi жасамайды.
</w:t>
      </w:r>
      <w:r>
        <w:br/>
      </w:r>
      <w:r>
        <w:rPr>
          <w:rFonts w:ascii="Times New Roman"/>
          <w:b w:val="false"/>
          <w:i w:val="false"/>
          <w:color w:val="000000"/>
          <w:sz w:val="28"/>
        </w:rPr>
        <w:t>
      3.5. Бақылаудағы тауарларды ветеринарлық бақылау 1998 жылғы 22 қазанда ТМД-ға қатысушы мемлекеттердiң ветеринария саласындағы ынтымақтастық жөнiндегi Үкiметаралық кеңес бекiткен 1993 жылғы 12 наурыздағы Ветеринария саласындағы ынтымақтастық туралы келiсiмге, сондай-ақ Мемлекеттiк ветеринарлық қадағалау бақылауындағы жүктерге ветеринарлық iлеспе құжаттар берудiң тәртібi туралы нұсқаулыққа және Етке ветеринарлық таңба басу жөнiндегi нұсқаулыққа сәйкес жүзеге асырылады.
</w:t>
      </w:r>
      <w:r>
        <w:br/>
      </w:r>
      <w:r>
        <w:rPr>
          <w:rFonts w:ascii="Times New Roman"/>
          <w:b w:val="false"/>
          <w:i w:val="false"/>
          <w:color w:val="000000"/>
          <w:sz w:val="28"/>
        </w:rPr>
        <w:t>
      3.6. Бақылаудағы тауарларға фитосанитариялық бақылау 1992 жылғы 13 қарашадағы Өсімдіктер карантині саласындағы ынтымақтастық туралы келісімге сәйкес жүзеге асырылады.
</w:t>
      </w:r>
      <w:r>
        <w:br/>
      </w:r>
      <w:r>
        <w:rPr>
          <w:rFonts w:ascii="Times New Roman"/>
          <w:b w:val="false"/>
          <w:i w:val="false"/>
          <w:color w:val="000000"/>
          <w:sz w:val="28"/>
        </w:rPr>
        <w:t>
      3.7. Бақылаудағы тауарларды санитарлық бақылау Тараптардың ұлттық заңнамаларына, ТМД мемлекеттері жасасқан көп жақты және екі жақты шарттар мен келісімдерге, сондай-ақ белгіленген халықаралық нормаларға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2001 жылғы 28 қыркүйектегі     
</w:t>
      </w:r>
      <w:r>
        <w:br/>
      </w:r>
      <w:r>
        <w:rPr>
          <w:rFonts w:ascii="Times New Roman"/>
          <w:b w:val="false"/>
          <w:i w:val="false"/>
          <w:color w:val="000000"/>
          <w:sz w:val="28"/>
        </w:rPr>
        <w:t>
Тәуелсiз Мемлекеттер Достастығына 
</w:t>
      </w:r>
      <w:r>
        <w:br/>
      </w:r>
      <w:r>
        <w:rPr>
          <w:rFonts w:ascii="Times New Roman"/>
          <w:b w:val="false"/>
          <w:i w:val="false"/>
          <w:color w:val="000000"/>
          <w:sz w:val="28"/>
        </w:rPr>
        <w:t>
қатысушы мемлекеттердің шекаралары 
</w:t>
      </w:r>
      <w:r>
        <w:br/>
      </w:r>
      <w:r>
        <w:rPr>
          <w:rFonts w:ascii="Times New Roman"/>
          <w:b w:val="false"/>
          <w:i w:val="false"/>
          <w:color w:val="000000"/>
          <w:sz w:val="28"/>
        </w:rPr>
        <w:t>
арқылы өткізілетін тауарларға    
</w:t>
      </w:r>
      <w:r>
        <w:br/>
      </w:r>
      <w:r>
        <w:rPr>
          <w:rFonts w:ascii="Times New Roman"/>
          <w:b w:val="false"/>
          <w:i w:val="false"/>
          <w:color w:val="000000"/>
          <w:sz w:val="28"/>
        </w:rPr>
        <w:t>
қатысты санитарлық, ветеринарлық  
</w:t>
      </w:r>
      <w:r>
        <w:br/>
      </w:r>
      <w:r>
        <w:rPr>
          <w:rFonts w:ascii="Times New Roman"/>
          <w:b w:val="false"/>
          <w:i w:val="false"/>
          <w:color w:val="000000"/>
          <w:sz w:val="28"/>
        </w:rPr>
        <w:t>
және фитосанитариялық бақылауды  
</w:t>
      </w:r>
      <w:r>
        <w:br/>
      </w:r>
      <w:r>
        <w:rPr>
          <w:rFonts w:ascii="Times New Roman"/>
          <w:b w:val="false"/>
          <w:i w:val="false"/>
          <w:color w:val="000000"/>
          <w:sz w:val="28"/>
        </w:rPr>
        <w:t>
ұйымдастыруға қойылатын жалпы   
</w:t>
      </w:r>
      <w:r>
        <w:br/>
      </w:r>
      <w:r>
        <w:rPr>
          <w:rFonts w:ascii="Times New Roman"/>
          <w:b w:val="false"/>
          <w:i w:val="false"/>
          <w:color w:val="000000"/>
          <w:sz w:val="28"/>
        </w:rPr>
        <w:t>
талаптар туралы ережеге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ТМД-ға қатысушы мемлекеттердiң шекаралары арқылы өткiзу кезiнде мемлекеттік санитарлық, ветеринарлық және фитосанитариялық бақылауға жататын тауарлардың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БОЛЖАМДЫ ТIЗБЕЛЕРI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ТМД СЭҚ ТН|           Айқындамалардың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02-топ. Ет және тағамдық қосымша ет өнiмдерi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0210         Тұздалған немесе тұзды судағы, кептiрiлген немесе
</w:t>
      </w:r>
      <w:r>
        <w:br/>
      </w:r>
      <w:r>
        <w:rPr>
          <w:rFonts w:ascii="Times New Roman"/>
          <w:b w:val="false"/>
          <w:i w:val="false"/>
          <w:color w:val="000000"/>
          <w:sz w:val="28"/>
        </w:rPr>
        <w:t>
             ысталған ет және тағамдық қосымша ет өнімдерi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03-топ. Балық, шаян тәрiздiлер, моллюскілер,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судағы омыртқасыздар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0303-тен     Тоңазытылған балық, балық сүбесi
</w:t>
      </w:r>
      <w:r>
        <w:br/>
      </w:r>
      <w:r>
        <w:rPr>
          <w:rFonts w:ascii="Times New Roman"/>
          <w:b w:val="false"/>
          <w:i w:val="false"/>
          <w:color w:val="000000"/>
          <w:sz w:val="28"/>
        </w:rPr>
        <w:t>
0304-тен     Кептiрiлген балық, ыстықтай немесе суықтай ысталған
</w:t>
      </w:r>
      <w:r>
        <w:br/>
      </w:r>
      <w:r>
        <w:rPr>
          <w:rFonts w:ascii="Times New Roman"/>
          <w:b w:val="false"/>
          <w:i w:val="false"/>
          <w:color w:val="000000"/>
          <w:sz w:val="28"/>
        </w:rPr>
        <w:t>
             балық
</w:t>
      </w:r>
      <w:r>
        <w:br/>
      </w:r>
      <w:r>
        <w:rPr>
          <w:rFonts w:ascii="Times New Roman"/>
          <w:b w:val="false"/>
          <w:i w:val="false"/>
          <w:color w:val="000000"/>
          <w:sz w:val="28"/>
        </w:rPr>
        <w:t>
0305-тен     Бөлшектелген және бөлшектелмеген, тiрi, салқындатылған,
</w:t>
      </w:r>
      <w:r>
        <w:br/>
      </w:r>
      <w:r>
        <w:rPr>
          <w:rFonts w:ascii="Times New Roman"/>
          <w:b w:val="false"/>
          <w:i w:val="false"/>
          <w:color w:val="000000"/>
          <w:sz w:val="28"/>
        </w:rPr>
        <w:t>
             тоңазытылған, кептiрiлген, тұздалған, немесе тұзды
</w:t>
      </w:r>
      <w:r>
        <w:br/>
      </w:r>
      <w:r>
        <w:rPr>
          <w:rFonts w:ascii="Times New Roman"/>
          <w:b w:val="false"/>
          <w:i w:val="false"/>
          <w:color w:val="000000"/>
          <w:sz w:val="28"/>
        </w:rPr>
        <w:t>
             судағы шаян тәрiздер,
</w:t>
      </w:r>
      <w:r>
        <w:br/>
      </w:r>
      <w:r>
        <w:rPr>
          <w:rFonts w:ascii="Times New Roman"/>
          <w:b w:val="false"/>
          <w:i w:val="false"/>
          <w:color w:val="000000"/>
          <w:sz w:val="28"/>
        </w:rPr>
        <w:t>
             бөлшектелген, буда немесе қайнаған суда пiсiрілген,
</w:t>
      </w:r>
      <w:r>
        <w:br/>
      </w:r>
      <w:r>
        <w:rPr>
          <w:rFonts w:ascii="Times New Roman"/>
          <w:b w:val="false"/>
          <w:i w:val="false"/>
          <w:color w:val="000000"/>
          <w:sz w:val="28"/>
        </w:rPr>
        <w:t>
             салқындатылған немесе салқындатылмаған, тоңазытылған,
</w:t>
      </w:r>
      <w:r>
        <w:br/>
      </w:r>
      <w:r>
        <w:rPr>
          <w:rFonts w:ascii="Times New Roman"/>
          <w:b w:val="false"/>
          <w:i w:val="false"/>
          <w:color w:val="000000"/>
          <w:sz w:val="28"/>
        </w:rPr>
        <w:t>
             кептiрілген шаян тәрiзділер
</w:t>
      </w:r>
      <w:r>
        <w:br/>
      </w:r>
      <w:r>
        <w:rPr>
          <w:rFonts w:ascii="Times New Roman"/>
          <w:b w:val="false"/>
          <w:i w:val="false"/>
          <w:color w:val="000000"/>
          <w:sz w:val="28"/>
        </w:rPr>
        <w:t>
0307-ден     Шаян тәрiздiлер мен моллюскiлерден басқа тiрі, жас,
</w:t>
      </w:r>
      <w:r>
        <w:br/>
      </w:r>
      <w:r>
        <w:rPr>
          <w:rFonts w:ascii="Times New Roman"/>
          <w:b w:val="false"/>
          <w:i w:val="false"/>
          <w:color w:val="000000"/>
          <w:sz w:val="28"/>
        </w:rPr>
        <w:t>
             салқындатылған, тоңазытылған, кептiрiлген, тұздалған
</w:t>
      </w:r>
      <w:r>
        <w:br/>
      </w:r>
      <w:r>
        <w:rPr>
          <w:rFonts w:ascii="Times New Roman"/>
          <w:b w:val="false"/>
          <w:i w:val="false"/>
          <w:color w:val="000000"/>
          <w:sz w:val="28"/>
        </w:rPr>
        <w:t>
             немесе тұзды судағы басқа да судағы омыртқасыздар.
</w:t>
      </w:r>
      <w:r>
        <w:br/>
      </w:r>
      <w:r>
        <w:rPr>
          <w:rFonts w:ascii="Times New Roman"/>
          <w:b w:val="false"/>
          <w:i w:val="false"/>
          <w:color w:val="000000"/>
          <w:sz w:val="28"/>
        </w:rPr>
        <w:t>
             Басқа да омыртқасыздардан жасалған ұн мен түйiршік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04-топ. Сүт және сүт өнiмдерi; құстардың жұмыртқасы,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бал, жануар тектестердiң тағамдық өнiмдерi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0401         Қойытылмаған және қант немесе өзге де тәттiлендiретiн
</w:t>
      </w:r>
      <w:r>
        <w:br/>
      </w:r>
      <w:r>
        <w:rPr>
          <w:rFonts w:ascii="Times New Roman"/>
          <w:b w:val="false"/>
          <w:i w:val="false"/>
          <w:color w:val="000000"/>
          <w:sz w:val="28"/>
        </w:rPr>
        <w:t>
             заттар қосылмаған сүт және кілегей
</w:t>
      </w:r>
      <w:r>
        <w:br/>
      </w:r>
      <w:r>
        <w:rPr>
          <w:rFonts w:ascii="Times New Roman"/>
          <w:b w:val="false"/>
          <w:i w:val="false"/>
          <w:color w:val="000000"/>
          <w:sz w:val="28"/>
        </w:rPr>
        <w:t>
0402         Қойытылған немесе қант немесе өзге де тәттілендiретін
</w:t>
      </w:r>
      <w:r>
        <w:br/>
      </w:r>
      <w:r>
        <w:rPr>
          <w:rFonts w:ascii="Times New Roman"/>
          <w:b w:val="false"/>
          <w:i w:val="false"/>
          <w:color w:val="000000"/>
          <w:sz w:val="28"/>
        </w:rPr>
        <w:t>
             заттар қосылмаған сүт және кілегей
</w:t>
      </w:r>
      <w:r>
        <w:br/>
      </w:r>
      <w:r>
        <w:rPr>
          <w:rFonts w:ascii="Times New Roman"/>
          <w:b w:val="false"/>
          <w:i w:val="false"/>
          <w:color w:val="000000"/>
          <w:sz w:val="28"/>
        </w:rPr>
        <w:t>
0403         Пахта, iрiген сүт және қаймақ, йогурт, айран және өзге
</w:t>
      </w:r>
      <w:r>
        <w:br/>
      </w:r>
      <w:r>
        <w:rPr>
          <w:rFonts w:ascii="Times New Roman"/>
          <w:b w:val="false"/>
          <w:i w:val="false"/>
          <w:color w:val="000000"/>
          <w:sz w:val="28"/>
        </w:rPr>
        <w:t>
             де ашытылған немесе ұйыған сүт пен қаймақ, қойытылған
</w:t>
      </w:r>
      <w:r>
        <w:br/>
      </w:r>
      <w:r>
        <w:rPr>
          <w:rFonts w:ascii="Times New Roman"/>
          <w:b w:val="false"/>
          <w:i w:val="false"/>
          <w:color w:val="000000"/>
          <w:sz w:val="28"/>
        </w:rPr>
        <w:t>
             немесе қойытылмаған, қант немесе басқа да
</w:t>
      </w:r>
      <w:r>
        <w:br/>
      </w:r>
      <w:r>
        <w:rPr>
          <w:rFonts w:ascii="Times New Roman"/>
          <w:b w:val="false"/>
          <w:i w:val="false"/>
          <w:color w:val="000000"/>
          <w:sz w:val="28"/>
        </w:rPr>
        <w:t>
             тәттілендірілген заттар қосылған немесе қосылмаған, хош
</w:t>
      </w:r>
      <w:r>
        <w:br/>
      </w:r>
      <w:r>
        <w:rPr>
          <w:rFonts w:ascii="Times New Roman"/>
          <w:b w:val="false"/>
          <w:i w:val="false"/>
          <w:color w:val="000000"/>
          <w:sz w:val="28"/>
        </w:rPr>
        <w:t>
             иiстендірілген немесе хош иiстендірілмеген, жемiс-
</w:t>
      </w:r>
      <w:r>
        <w:br/>
      </w:r>
      <w:r>
        <w:rPr>
          <w:rFonts w:ascii="Times New Roman"/>
          <w:b w:val="false"/>
          <w:i w:val="false"/>
          <w:color w:val="000000"/>
          <w:sz w:val="28"/>
        </w:rPr>
        <w:t>
             жидектер, жаңғақ немесе какао қосылған немесе
</w:t>
      </w:r>
      <w:r>
        <w:br/>
      </w:r>
      <w:r>
        <w:rPr>
          <w:rFonts w:ascii="Times New Roman"/>
          <w:b w:val="false"/>
          <w:i w:val="false"/>
          <w:color w:val="000000"/>
          <w:sz w:val="28"/>
        </w:rPr>
        <w:t>
             қосылмаған
</w:t>
      </w:r>
      <w:r>
        <w:br/>
      </w:r>
      <w:r>
        <w:rPr>
          <w:rFonts w:ascii="Times New Roman"/>
          <w:b w:val="false"/>
          <w:i w:val="false"/>
          <w:color w:val="000000"/>
          <w:sz w:val="28"/>
        </w:rPr>
        <w:t>
0404         Қойытылған немесе қойытылмаған, қант немесе өзге де
</w:t>
      </w:r>
      <w:r>
        <w:br/>
      </w:r>
      <w:r>
        <w:rPr>
          <w:rFonts w:ascii="Times New Roman"/>
          <w:b w:val="false"/>
          <w:i w:val="false"/>
          <w:color w:val="000000"/>
          <w:sz w:val="28"/>
        </w:rPr>
        <w:t>
             тәттілендiретін заттар қосылған немесе қосылмаған сүт
</w:t>
      </w:r>
      <w:r>
        <w:br/>
      </w:r>
      <w:r>
        <w:rPr>
          <w:rFonts w:ascii="Times New Roman"/>
          <w:b w:val="false"/>
          <w:i w:val="false"/>
          <w:color w:val="000000"/>
          <w:sz w:val="28"/>
        </w:rPr>
        <w:t>
             сарысуы, басқа жерде аттары аталмаған қант немесе
</w:t>
      </w:r>
      <w:r>
        <w:br/>
      </w:r>
      <w:r>
        <w:rPr>
          <w:rFonts w:ascii="Times New Roman"/>
          <w:b w:val="false"/>
          <w:i w:val="false"/>
          <w:color w:val="000000"/>
          <w:sz w:val="28"/>
        </w:rPr>
        <w:t>
             өзге де тәттілендiретін заттар қосылған немесе
</w:t>
      </w:r>
      <w:r>
        <w:br/>
      </w:r>
      <w:r>
        <w:rPr>
          <w:rFonts w:ascii="Times New Roman"/>
          <w:b w:val="false"/>
          <w:i w:val="false"/>
          <w:color w:val="000000"/>
          <w:sz w:val="28"/>
        </w:rPr>
        <w:t>
             қосылмаған сүттің табиғи құрамдас бөлiктерiнен жасалған
</w:t>
      </w:r>
      <w:r>
        <w:br/>
      </w:r>
      <w:r>
        <w:rPr>
          <w:rFonts w:ascii="Times New Roman"/>
          <w:b w:val="false"/>
          <w:i w:val="false"/>
          <w:color w:val="000000"/>
          <w:sz w:val="28"/>
        </w:rPr>
        <w:t>
             өнімдер
</w:t>
      </w:r>
      <w:r>
        <w:br/>
      </w:r>
      <w:r>
        <w:rPr>
          <w:rFonts w:ascii="Times New Roman"/>
          <w:b w:val="false"/>
          <w:i w:val="false"/>
          <w:color w:val="000000"/>
          <w:sz w:val="28"/>
        </w:rPr>
        <w:t>
0405         Сары май мен басқа да сүт майлары, сүт пасталары
</w:t>
      </w:r>
      <w:r>
        <w:br/>
      </w:r>
      <w:r>
        <w:rPr>
          <w:rFonts w:ascii="Times New Roman"/>
          <w:b w:val="false"/>
          <w:i w:val="false"/>
          <w:color w:val="000000"/>
          <w:sz w:val="28"/>
        </w:rPr>
        <w:t>
0406         Сырлар мен iрiмшiктер
</w:t>
      </w:r>
      <w:r>
        <w:br/>
      </w:r>
      <w:r>
        <w:rPr>
          <w:rFonts w:ascii="Times New Roman"/>
          <w:b w:val="false"/>
          <w:i w:val="false"/>
          <w:color w:val="000000"/>
          <w:sz w:val="28"/>
        </w:rPr>
        <w:t>
0407-ден     Консервiленген немесе пiсiрiлген құс жұмыртқалары
</w:t>
      </w:r>
      <w:r>
        <w:br/>
      </w:r>
      <w:r>
        <w:rPr>
          <w:rFonts w:ascii="Times New Roman"/>
          <w:b w:val="false"/>
          <w:i w:val="false"/>
          <w:color w:val="000000"/>
          <w:sz w:val="28"/>
        </w:rPr>
        <w:t>
0408         Қабықсыз құс жұмыртқалары мен жұмыртқаның сарысы
</w:t>
      </w:r>
      <w:r>
        <w:br/>
      </w:r>
      <w:r>
        <w:rPr>
          <w:rFonts w:ascii="Times New Roman"/>
          <w:b w:val="false"/>
          <w:i w:val="false"/>
          <w:color w:val="000000"/>
          <w:sz w:val="28"/>
        </w:rPr>
        <w:t>
1901-ден     Арнайы балалар тағамы өнiмдерi
</w:t>
      </w:r>
      <w:r>
        <w:br/>
      </w:r>
      <w:r>
        <w:rPr>
          <w:rFonts w:ascii="Times New Roman"/>
          <w:b w:val="false"/>
          <w:i w:val="false"/>
          <w:color w:val="000000"/>
          <w:sz w:val="28"/>
        </w:rPr>
        <w:t>
3503-тен     Желатин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07-топ. Көкөнiстер және кейбiр жеуге болатын тамырлы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жемiстер және түйнекті жемістер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0701         Жас немесе салқындатылған картоп
</w:t>
      </w:r>
      <w:r>
        <w:br/>
      </w:r>
      <w:r>
        <w:rPr>
          <w:rFonts w:ascii="Times New Roman"/>
          <w:b w:val="false"/>
          <w:i w:val="false"/>
          <w:color w:val="000000"/>
          <w:sz w:val="28"/>
        </w:rPr>
        <w:t>
0702 00      Жас немесе салқындатылған томаттар
</w:t>
      </w:r>
      <w:r>
        <w:br/>
      </w:r>
      <w:r>
        <w:rPr>
          <w:rFonts w:ascii="Times New Roman"/>
          <w:b w:val="false"/>
          <w:i w:val="false"/>
          <w:color w:val="000000"/>
          <w:sz w:val="28"/>
        </w:rPr>
        <w:t>
0703         Жас немесе салқындатылған басты пияз, ұсақ басты пияз
</w:t>
      </w:r>
      <w:r>
        <w:br/>
      </w:r>
      <w:r>
        <w:rPr>
          <w:rFonts w:ascii="Times New Roman"/>
          <w:b w:val="false"/>
          <w:i w:val="false"/>
          <w:color w:val="000000"/>
          <w:sz w:val="28"/>
        </w:rPr>
        <w:t>
             (шарлот), пияз-бидайық, сарымсақ және басқа да пияз
</w:t>
      </w:r>
      <w:r>
        <w:br/>
      </w:r>
      <w:r>
        <w:rPr>
          <w:rFonts w:ascii="Times New Roman"/>
          <w:b w:val="false"/>
          <w:i w:val="false"/>
          <w:color w:val="000000"/>
          <w:sz w:val="28"/>
        </w:rPr>
        <w:t>
             тәрiздес көкөнiстер
</w:t>
      </w:r>
      <w:r>
        <w:br/>
      </w:r>
      <w:r>
        <w:rPr>
          <w:rFonts w:ascii="Times New Roman"/>
          <w:b w:val="false"/>
          <w:i w:val="false"/>
          <w:color w:val="000000"/>
          <w:sz w:val="28"/>
        </w:rPr>
        <w:t>
0704         Қауданды капуста, түрлi-түстi капуста, кольраби, шалғам
</w:t>
      </w:r>
      <w:r>
        <w:br/>
      </w:r>
      <w:r>
        <w:rPr>
          <w:rFonts w:ascii="Times New Roman"/>
          <w:b w:val="false"/>
          <w:i w:val="false"/>
          <w:color w:val="000000"/>
          <w:sz w:val="28"/>
        </w:rPr>
        <w:t>
             және басқа да оған ұқсас жеуге болатын жас немесе
</w:t>
      </w:r>
      <w:r>
        <w:br/>
      </w:r>
      <w:r>
        <w:rPr>
          <w:rFonts w:ascii="Times New Roman"/>
          <w:b w:val="false"/>
          <w:i w:val="false"/>
          <w:color w:val="000000"/>
          <w:sz w:val="28"/>
        </w:rPr>
        <w:t>
             салқындатылған жемiстер
</w:t>
      </w:r>
      <w:r>
        <w:br/>
      </w:r>
      <w:r>
        <w:rPr>
          <w:rFonts w:ascii="Times New Roman"/>
          <w:b w:val="false"/>
          <w:i w:val="false"/>
          <w:color w:val="000000"/>
          <w:sz w:val="28"/>
        </w:rPr>
        <w:t>
0706         Сәбiз, шалқан, асхана қызылшасы, тамырлы балдыркөк,
</w:t>
      </w:r>
      <w:r>
        <w:br/>
      </w:r>
      <w:r>
        <w:rPr>
          <w:rFonts w:ascii="Times New Roman"/>
          <w:b w:val="false"/>
          <w:i w:val="false"/>
          <w:color w:val="000000"/>
          <w:sz w:val="28"/>
        </w:rPr>
        <w:t>
             шалғам және басқа да оған ұқсас жеугe болатын тамырлы
</w:t>
      </w:r>
      <w:r>
        <w:br/>
      </w:r>
      <w:r>
        <w:rPr>
          <w:rFonts w:ascii="Times New Roman"/>
          <w:b w:val="false"/>
          <w:i w:val="false"/>
          <w:color w:val="000000"/>
          <w:sz w:val="28"/>
        </w:rPr>
        <w:t>
             жемiстер
</w:t>
      </w:r>
      <w:r>
        <w:br/>
      </w:r>
      <w:r>
        <w:rPr>
          <w:rFonts w:ascii="Times New Roman"/>
          <w:b w:val="false"/>
          <w:i w:val="false"/>
          <w:color w:val="000000"/>
          <w:sz w:val="28"/>
        </w:rPr>
        <w:t>
0707 00      Жас немесе салқындатылған қиярлар және корнишондар
</w:t>
      </w:r>
      <w:r>
        <w:br/>
      </w:r>
      <w:r>
        <w:rPr>
          <w:rFonts w:ascii="Times New Roman"/>
          <w:b w:val="false"/>
          <w:i w:val="false"/>
          <w:color w:val="000000"/>
          <w:sz w:val="28"/>
        </w:rPr>
        <w:t>
0708         Аршылған немесе аршылмаған бұршақ көкөнiстерi
</w:t>
      </w:r>
      <w:r>
        <w:br/>
      </w:r>
      <w:r>
        <w:rPr>
          <w:rFonts w:ascii="Times New Roman"/>
          <w:b w:val="false"/>
          <w:i w:val="false"/>
          <w:color w:val="000000"/>
          <w:sz w:val="28"/>
        </w:rPr>
        <w:t>
0809         Жас немесе салқындатылған көкөнiстер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08-топ. Жеуге болатын түбiрлi жемiстер мен жаңғақтар,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цитрус немесе бақша дақылдарының қыртысы мен қабықтары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0801         Жас немесе кептiрiлген, қабығынан тазартылған немесе
</w:t>
      </w:r>
      <w:r>
        <w:br/>
      </w:r>
      <w:r>
        <w:rPr>
          <w:rFonts w:ascii="Times New Roman"/>
          <w:b w:val="false"/>
          <w:i w:val="false"/>
          <w:color w:val="000000"/>
          <w:sz w:val="28"/>
        </w:rPr>
        <w:t>
             тазартылмаған, қабығы бар немесе қабықсыз кокос,
</w:t>
      </w:r>
      <w:r>
        <w:br/>
      </w:r>
      <w:r>
        <w:rPr>
          <w:rFonts w:ascii="Times New Roman"/>
          <w:b w:val="false"/>
          <w:i w:val="false"/>
          <w:color w:val="000000"/>
          <w:sz w:val="28"/>
        </w:rPr>
        <w:t>
             бразилия жаңғақтары және кешью
</w:t>
      </w:r>
      <w:r>
        <w:br/>
      </w:r>
      <w:r>
        <w:rPr>
          <w:rFonts w:ascii="Times New Roman"/>
          <w:b w:val="false"/>
          <w:i w:val="false"/>
          <w:color w:val="000000"/>
          <w:sz w:val="28"/>
        </w:rPr>
        <w:t>
0802         Басқа да жаңғақтар: бадам, орман, грек жаңғағы,
</w:t>
      </w:r>
      <w:r>
        <w:br/>
      </w:r>
      <w:r>
        <w:rPr>
          <w:rFonts w:ascii="Times New Roman"/>
          <w:b w:val="false"/>
          <w:i w:val="false"/>
          <w:color w:val="000000"/>
          <w:sz w:val="28"/>
        </w:rPr>
        <w:t>
             талшындар, пiстелер
</w:t>
      </w:r>
      <w:r>
        <w:br/>
      </w:r>
      <w:r>
        <w:rPr>
          <w:rFonts w:ascii="Times New Roman"/>
          <w:b w:val="false"/>
          <w:i w:val="false"/>
          <w:color w:val="000000"/>
          <w:sz w:val="28"/>
        </w:rPr>
        <w:t>
0803 00      Банандар
</w:t>
      </w:r>
      <w:r>
        <w:br/>
      </w:r>
      <w:r>
        <w:rPr>
          <w:rFonts w:ascii="Times New Roman"/>
          <w:b w:val="false"/>
          <w:i w:val="false"/>
          <w:color w:val="000000"/>
          <w:sz w:val="28"/>
        </w:rPr>
        <w:t>
0804         Жас немесе кептiрiлген құрмалар, iнжiрлер, ананастар,
</w:t>
      </w:r>
      <w:r>
        <w:br/>
      </w:r>
      <w:r>
        <w:rPr>
          <w:rFonts w:ascii="Times New Roman"/>
          <w:b w:val="false"/>
          <w:i w:val="false"/>
          <w:color w:val="000000"/>
          <w:sz w:val="28"/>
        </w:rPr>
        <w:t>
             авокадолар, манголар
</w:t>
      </w:r>
      <w:r>
        <w:br/>
      </w:r>
      <w:r>
        <w:rPr>
          <w:rFonts w:ascii="Times New Roman"/>
          <w:b w:val="false"/>
          <w:i w:val="false"/>
          <w:color w:val="000000"/>
          <w:sz w:val="28"/>
        </w:rPr>
        <w:t>
0805         Жас немесе кептiрiлген цитрус жемiстерi
</w:t>
      </w:r>
      <w:r>
        <w:br/>
      </w:r>
      <w:r>
        <w:rPr>
          <w:rFonts w:ascii="Times New Roman"/>
          <w:b w:val="false"/>
          <w:i w:val="false"/>
          <w:color w:val="000000"/>
          <w:sz w:val="28"/>
        </w:rPr>
        <w:t>
0806         Жас немесе кептiрiлген жүзім
</w:t>
      </w:r>
      <w:r>
        <w:br/>
      </w:r>
      <w:r>
        <w:rPr>
          <w:rFonts w:ascii="Times New Roman"/>
          <w:b w:val="false"/>
          <w:i w:val="false"/>
          <w:color w:val="000000"/>
          <w:sz w:val="28"/>
        </w:rPr>
        <w:t>
0807         Жас қауындар, қарбыздар мен папайялар
</w:t>
      </w:r>
      <w:r>
        <w:br/>
      </w:r>
      <w:r>
        <w:rPr>
          <w:rFonts w:ascii="Times New Roman"/>
          <w:b w:val="false"/>
          <w:i w:val="false"/>
          <w:color w:val="000000"/>
          <w:sz w:val="28"/>
        </w:rPr>
        <w:t>
0808         Жас алмалар, алмұрттар мен бекелер
</w:t>
      </w:r>
      <w:r>
        <w:br/>
      </w:r>
      <w:r>
        <w:rPr>
          <w:rFonts w:ascii="Times New Roman"/>
          <w:b w:val="false"/>
          <w:i w:val="false"/>
          <w:color w:val="000000"/>
          <w:sz w:val="28"/>
        </w:rPr>
        <w:t>
0809         Өрiктер, шиелер, тәттi шиелер. Шабдалылар (бал
</w:t>
      </w:r>
      <w:r>
        <w:br/>
      </w:r>
      <w:r>
        <w:rPr>
          <w:rFonts w:ascii="Times New Roman"/>
          <w:b w:val="false"/>
          <w:i w:val="false"/>
          <w:color w:val="000000"/>
          <w:sz w:val="28"/>
        </w:rPr>
        <w:t>
             шырындарын қоса алғанда)
</w:t>
      </w:r>
      <w:r>
        <w:br/>
      </w:r>
      <w:r>
        <w:rPr>
          <w:rFonts w:ascii="Times New Roman"/>
          <w:b w:val="false"/>
          <w:i w:val="false"/>
          <w:color w:val="000000"/>
          <w:sz w:val="28"/>
        </w:rPr>
        <w:t>
0810         Басқа да жас түбiрлi жемiстер: бүлдiрген, таңқұрай,
</w:t>
      </w:r>
      <w:r>
        <w:br/>
      </w:r>
      <w:r>
        <w:rPr>
          <w:rFonts w:ascii="Times New Roman"/>
          <w:b w:val="false"/>
          <w:i w:val="false"/>
          <w:color w:val="000000"/>
          <w:sz w:val="28"/>
        </w:rPr>
        <w:t>
             қара бүлдiрген, қарлыған, мүкжидек, қаражидек,
</w:t>
      </w:r>
      <w:r>
        <w:br/>
      </w:r>
      <w:r>
        <w:rPr>
          <w:rFonts w:ascii="Times New Roman"/>
          <w:b w:val="false"/>
          <w:i w:val="false"/>
          <w:color w:val="000000"/>
          <w:sz w:val="28"/>
        </w:rPr>
        <w:t>
             итбүлдiрген және басқа да жидектер.
</w:t>
      </w:r>
      <w:r>
        <w:br/>
      </w:r>
      <w:r>
        <w:rPr>
          <w:rFonts w:ascii="Times New Roman"/>
          <w:b w:val="false"/>
          <w:i w:val="false"/>
          <w:color w:val="000000"/>
          <w:sz w:val="28"/>
        </w:rPr>
        <w:t>
0811         Тоңазытылған, қант немесе тәттiлендiретiн заттар
</w:t>
      </w:r>
      <w:r>
        <w:br/>
      </w:r>
      <w:r>
        <w:rPr>
          <w:rFonts w:ascii="Times New Roman"/>
          <w:b w:val="false"/>
          <w:i w:val="false"/>
          <w:color w:val="000000"/>
          <w:sz w:val="28"/>
        </w:rPr>
        <w:t>
             қосылған түбiрлi жемiстер мен жаңғақтар (жас немесе
</w:t>
      </w:r>
      <w:r>
        <w:br/>
      </w:r>
      <w:r>
        <w:rPr>
          <w:rFonts w:ascii="Times New Roman"/>
          <w:b w:val="false"/>
          <w:i w:val="false"/>
          <w:color w:val="000000"/>
          <w:sz w:val="28"/>
        </w:rPr>
        <w:t>
             суда немесе буда қайнатылған)
</w:t>
      </w:r>
      <w:r>
        <w:br/>
      </w:r>
      <w:r>
        <w:rPr>
          <w:rFonts w:ascii="Times New Roman"/>
          <w:b w:val="false"/>
          <w:i w:val="false"/>
          <w:color w:val="000000"/>
          <w:sz w:val="28"/>
        </w:rPr>
        <w:t>
081400000    Цитрус жемiстерiнің қабықтары немесе бақша дақылдарының
</w:t>
      </w:r>
      <w:r>
        <w:br/>
      </w:r>
      <w:r>
        <w:rPr>
          <w:rFonts w:ascii="Times New Roman"/>
          <w:b w:val="false"/>
          <w:i w:val="false"/>
          <w:color w:val="000000"/>
          <w:sz w:val="28"/>
        </w:rPr>
        <w:t>
             қыртыстары (жас, тоңазытылған, кептірілген немесе 
</w:t>
      </w:r>
      <w:r>
        <w:br/>
      </w:r>
      <w:r>
        <w:rPr>
          <w:rFonts w:ascii="Times New Roman"/>
          <w:b w:val="false"/>
          <w:i w:val="false"/>
          <w:color w:val="000000"/>
          <w:sz w:val="28"/>
        </w:rPr>
        <w:t>
             уақытша сақтау үшін тұзды суда консервіленген)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09-топ. Кофе, шай және татымды дәмi бар өсiмдiктер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0901         Кофеинi бар немесе кофеинсiз қуырылған немесе
</w:t>
      </w:r>
      <w:r>
        <w:br/>
      </w:r>
      <w:r>
        <w:rPr>
          <w:rFonts w:ascii="Times New Roman"/>
          <w:b w:val="false"/>
          <w:i w:val="false"/>
          <w:color w:val="000000"/>
          <w:sz w:val="28"/>
        </w:rPr>
        <w:t>
             қуырылмаған кофе, кофенің жемiстi дәнi мен қабықтары,
</w:t>
      </w:r>
      <w:r>
        <w:br/>
      </w:r>
      <w:r>
        <w:rPr>
          <w:rFonts w:ascii="Times New Roman"/>
          <w:b w:val="false"/>
          <w:i w:val="false"/>
          <w:color w:val="000000"/>
          <w:sz w:val="28"/>
        </w:rPr>
        <w:t>
             құрамында кофе бар кофe алмастырғыштар
</w:t>
      </w:r>
      <w:r>
        <w:br/>
      </w:r>
      <w:r>
        <w:rPr>
          <w:rFonts w:ascii="Times New Roman"/>
          <w:b w:val="false"/>
          <w:i w:val="false"/>
          <w:color w:val="000000"/>
          <w:sz w:val="28"/>
        </w:rPr>
        <w:t>
0902         Хош иiстендiрiлген немесе хош иiстендірілмеген шай
</w:t>
      </w:r>
      <w:r>
        <w:br/>
      </w:r>
      <w:r>
        <w:rPr>
          <w:rFonts w:ascii="Times New Roman"/>
          <w:b w:val="false"/>
          <w:i w:val="false"/>
          <w:color w:val="000000"/>
          <w:sz w:val="28"/>
        </w:rPr>
        <w:t>
             (көк және қара)
</w:t>
      </w:r>
      <w:r>
        <w:br/>
      </w:r>
      <w:r>
        <w:rPr>
          <w:rFonts w:ascii="Times New Roman"/>
          <w:b w:val="false"/>
          <w:i w:val="false"/>
          <w:color w:val="000000"/>
          <w:sz w:val="28"/>
        </w:rPr>
        <w:t>
0904         Кептiрiлген, ұсақталған және ұнтақталған бұрыш
</w:t>
      </w:r>
      <w:r>
        <w:br/>
      </w:r>
      <w:r>
        <w:rPr>
          <w:rFonts w:ascii="Times New Roman"/>
          <w:b w:val="false"/>
          <w:i w:val="false"/>
          <w:color w:val="000000"/>
          <w:sz w:val="28"/>
        </w:rPr>
        <w:t>
0905 00 000  Ваниль
</w:t>
      </w:r>
      <w:r>
        <w:br/>
      </w:r>
      <w:r>
        <w:rPr>
          <w:rFonts w:ascii="Times New Roman"/>
          <w:b w:val="false"/>
          <w:i w:val="false"/>
          <w:color w:val="000000"/>
          <w:sz w:val="28"/>
        </w:rPr>
        <w:t>
0906         Қоңыр ағаштың дәмқабығы мен гүлдерi
</w:t>
      </w:r>
      <w:r>
        <w:br/>
      </w:r>
      <w:r>
        <w:rPr>
          <w:rFonts w:ascii="Times New Roman"/>
          <w:b w:val="false"/>
          <w:i w:val="false"/>
          <w:color w:val="000000"/>
          <w:sz w:val="28"/>
        </w:rPr>
        <w:t>
0907 00 000  Қалампыр (бүтін түбірлі жемісі, гүлдері)
</w:t>
      </w:r>
      <w:r>
        <w:br/>
      </w:r>
      <w:r>
        <w:rPr>
          <w:rFonts w:ascii="Times New Roman"/>
          <w:b w:val="false"/>
          <w:i w:val="false"/>
          <w:color w:val="000000"/>
          <w:sz w:val="28"/>
        </w:rPr>
        <w:t>
0908         Жұпар жаңғақ, мацис, кардамон.
</w:t>
      </w:r>
      <w:r>
        <w:br/>
      </w:r>
      <w:r>
        <w:rPr>
          <w:rFonts w:ascii="Times New Roman"/>
          <w:b w:val="false"/>
          <w:i w:val="false"/>
          <w:color w:val="000000"/>
          <w:sz w:val="28"/>
        </w:rPr>
        <w:t>
0909         Даршын, бадьян, фенхель, кориандр, зере тұқымдары,
</w:t>
      </w:r>
      <w:r>
        <w:br/>
      </w:r>
      <w:r>
        <w:rPr>
          <w:rFonts w:ascii="Times New Roman"/>
          <w:b w:val="false"/>
          <w:i w:val="false"/>
          <w:color w:val="000000"/>
          <w:sz w:val="28"/>
        </w:rPr>
        <w:t>
             жидектер
</w:t>
      </w:r>
      <w:r>
        <w:br/>
      </w:r>
      <w:r>
        <w:rPr>
          <w:rFonts w:ascii="Times New Roman"/>
          <w:b w:val="false"/>
          <w:i w:val="false"/>
          <w:color w:val="000000"/>
          <w:sz w:val="28"/>
        </w:rPr>
        <w:t>
0910         Зiмбiр, зағыпаран, тасшөп, жебiршөп (тасшөп), лавр
</w:t>
      </w:r>
      <w:r>
        <w:br/>
      </w:r>
      <w:r>
        <w:rPr>
          <w:rFonts w:ascii="Times New Roman"/>
          <w:b w:val="false"/>
          <w:i w:val="false"/>
          <w:color w:val="000000"/>
          <w:sz w:val="28"/>
        </w:rPr>
        <w:t>
             жапырағы және басқалар.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10-топ. Астық нандары (тұқымдар мен жемшөп дәнiнен басқа)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1001         Бидай мен бидай-қара бидай қоспасы (машақ).
</w:t>
      </w:r>
      <w:r>
        <w:br/>
      </w:r>
      <w:r>
        <w:rPr>
          <w:rFonts w:ascii="Times New Roman"/>
          <w:b w:val="false"/>
          <w:i w:val="false"/>
          <w:color w:val="000000"/>
          <w:sz w:val="28"/>
        </w:rPr>
        <w:t>
1002 00 000, Қара бидай, арпа, сұлы, жүгерi, күрiш,
</w:t>
      </w:r>
      <w:r>
        <w:br/>
      </w:r>
      <w:r>
        <w:rPr>
          <w:rFonts w:ascii="Times New Roman"/>
          <w:b w:val="false"/>
          <w:i w:val="false"/>
          <w:color w:val="000000"/>
          <w:sz w:val="28"/>
        </w:rPr>
        <w:t>
1003 00,     қарақұмық, тары және басқа да дәндi
</w:t>
      </w:r>
      <w:r>
        <w:br/>
      </w:r>
      <w:r>
        <w:rPr>
          <w:rFonts w:ascii="Times New Roman"/>
          <w:b w:val="false"/>
          <w:i w:val="false"/>
          <w:color w:val="000000"/>
          <w:sz w:val="28"/>
        </w:rPr>
        <w:t>
100400000,   дақылдар.
</w:t>
      </w:r>
      <w:r>
        <w:br/>
      </w:r>
      <w:r>
        <w:rPr>
          <w:rFonts w:ascii="Times New Roman"/>
          <w:b w:val="false"/>
          <w:i w:val="false"/>
          <w:color w:val="000000"/>
          <w:sz w:val="28"/>
        </w:rPr>
        <w:t>
1005,1006,
</w:t>
      </w:r>
      <w:r>
        <w:br/>
      </w:r>
      <w:r>
        <w:rPr>
          <w:rFonts w:ascii="Times New Roman"/>
          <w:b w:val="false"/>
          <w:i w:val="false"/>
          <w:color w:val="000000"/>
          <w:sz w:val="28"/>
        </w:rPr>
        <w:t>
1007 00,1008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11-топ. Ұн тарту-жарма өнеркәсiбiнің өнiмдерi,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солод, крахмал, бидай ұлпасы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1101 00      Бидай немесе бидай-қара бидай күрiш, жүгері ұны,
</w:t>
      </w:r>
      <w:r>
        <w:br/>
      </w:r>
      <w:r>
        <w:rPr>
          <w:rFonts w:ascii="Times New Roman"/>
          <w:b w:val="false"/>
          <w:i w:val="false"/>
          <w:color w:val="000000"/>
          <w:sz w:val="28"/>
        </w:rPr>
        <w:t>
             сондай-ақ басқа да дәндi дақылдар ұны
</w:t>
      </w:r>
      <w:r>
        <w:br/>
      </w:r>
      <w:r>
        <w:rPr>
          <w:rFonts w:ascii="Times New Roman"/>
          <w:b w:val="false"/>
          <w:i w:val="false"/>
          <w:color w:val="000000"/>
          <w:sz w:val="28"/>
        </w:rPr>
        <w:t>
1103         Дәнді дақылдар жармасы мен түйіршіктері
</w:t>
      </w:r>
      <w:r>
        <w:br/>
      </w:r>
      <w:r>
        <w:rPr>
          <w:rFonts w:ascii="Times New Roman"/>
          <w:b w:val="false"/>
          <w:i w:val="false"/>
          <w:color w:val="000000"/>
          <w:sz w:val="28"/>
        </w:rPr>
        <w:t>
1105         Картоп, жарма, картоп үлпегі мен түйіршіктері
</w:t>
      </w:r>
      <w:r>
        <w:br/>
      </w:r>
      <w:r>
        <w:rPr>
          <w:rFonts w:ascii="Times New Roman"/>
          <w:b w:val="false"/>
          <w:i w:val="false"/>
          <w:color w:val="000000"/>
          <w:sz w:val="28"/>
        </w:rPr>
        <w:t>
1106         Кептiрiлген бұршақ көкөнiсiнен жасалған ұн мен жарма
</w:t>
      </w:r>
      <w:r>
        <w:br/>
      </w:r>
      <w:r>
        <w:rPr>
          <w:rFonts w:ascii="Times New Roman"/>
          <w:b w:val="false"/>
          <w:i w:val="false"/>
          <w:color w:val="000000"/>
          <w:sz w:val="28"/>
        </w:rPr>
        <w:t>
1107         Қуырылған немесе қуырылмаған солод
</w:t>
      </w:r>
      <w:r>
        <w:br/>
      </w:r>
      <w:r>
        <w:rPr>
          <w:rFonts w:ascii="Times New Roman"/>
          <w:b w:val="false"/>
          <w:i w:val="false"/>
          <w:color w:val="000000"/>
          <w:sz w:val="28"/>
        </w:rPr>
        <w:t>
1108         Крахмал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15-топ. Жануарлар немесе өсiмдiк тектестердiң майлары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тоңмайлары және олардан ажыратылып алынған өнiмдер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1507, 1508.  Өсiмдiк майлары және олардың фракциялары
</w:t>
      </w:r>
      <w:r>
        <w:br/>
      </w:r>
      <w:r>
        <w:rPr>
          <w:rFonts w:ascii="Times New Roman"/>
          <w:b w:val="false"/>
          <w:i w:val="false"/>
          <w:color w:val="000000"/>
          <w:sz w:val="28"/>
        </w:rPr>
        <w:t>
1509, 1510.
</w:t>
      </w:r>
      <w:r>
        <w:br/>
      </w:r>
      <w:r>
        <w:rPr>
          <w:rFonts w:ascii="Times New Roman"/>
          <w:b w:val="false"/>
          <w:i w:val="false"/>
          <w:color w:val="000000"/>
          <w:sz w:val="28"/>
        </w:rPr>
        <w:t>
1511, 1512.
</w:t>
      </w:r>
      <w:r>
        <w:br/>
      </w:r>
      <w:r>
        <w:rPr>
          <w:rFonts w:ascii="Times New Roman"/>
          <w:b w:val="false"/>
          <w:i w:val="false"/>
          <w:color w:val="000000"/>
          <w:sz w:val="28"/>
        </w:rPr>
        <w:t>
1513, 1514.
</w:t>
      </w:r>
      <w:r>
        <w:br/>
      </w:r>
      <w:r>
        <w:rPr>
          <w:rFonts w:ascii="Times New Roman"/>
          <w:b w:val="false"/>
          <w:i w:val="false"/>
          <w:color w:val="000000"/>
          <w:sz w:val="28"/>
        </w:rPr>
        <w:t>
1517         Маргарин
</w:t>
      </w:r>
      <w:r>
        <w:br/>
      </w:r>
      <w:r>
        <w:rPr>
          <w:rFonts w:ascii="Times New Roman"/>
          <w:b w:val="false"/>
          <w:i w:val="false"/>
          <w:color w:val="000000"/>
          <w:sz w:val="28"/>
        </w:rPr>
        <w:t>
1518 00-ден  Басқа да майлар мен тоңмайлар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16-топ. Еттен жасалған дайын тағамдар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1601 00      Шұжықтар мен еттен, қосымша ет өнiмдерiнен немесе
</w:t>
      </w:r>
      <w:r>
        <w:br/>
      </w:r>
      <w:r>
        <w:rPr>
          <w:rFonts w:ascii="Times New Roman"/>
          <w:b w:val="false"/>
          <w:i w:val="false"/>
          <w:color w:val="000000"/>
          <w:sz w:val="28"/>
        </w:rPr>
        <w:t>
             қаннан жасалатын осыған ұқсас өнiмдер, олардың
</w:t>
      </w:r>
      <w:r>
        <w:br/>
      </w:r>
      <w:r>
        <w:rPr>
          <w:rFonts w:ascii="Times New Roman"/>
          <w:b w:val="false"/>
          <w:i w:val="false"/>
          <w:color w:val="000000"/>
          <w:sz w:val="28"/>
        </w:rPr>
        <w:t>
             негiзiнде дайындалған дайын тамақ өнiмдерi
</w:t>
      </w:r>
      <w:r>
        <w:br/>
      </w:r>
      <w:r>
        <w:rPr>
          <w:rFonts w:ascii="Times New Roman"/>
          <w:b w:val="false"/>
          <w:i w:val="false"/>
          <w:color w:val="000000"/>
          <w:sz w:val="28"/>
        </w:rPr>
        <w:t>
1602         Еттен, тағамдық қосымша ет өнiмдерiнен немесе қаннан
</w:t>
      </w:r>
      <w:r>
        <w:br/>
      </w:r>
      <w:r>
        <w:rPr>
          <w:rFonts w:ascii="Times New Roman"/>
          <w:b w:val="false"/>
          <w:i w:val="false"/>
          <w:color w:val="000000"/>
          <w:sz w:val="28"/>
        </w:rPr>
        <w:t>
             жасалған басқа да дайын немесе консервiленген өнiмдер
</w:t>
      </w:r>
      <w:r>
        <w:br/>
      </w:r>
      <w:r>
        <w:rPr>
          <w:rFonts w:ascii="Times New Roman"/>
          <w:b w:val="false"/>
          <w:i w:val="false"/>
          <w:color w:val="000000"/>
          <w:sz w:val="28"/>
        </w:rPr>
        <w:t>
1604         Дайын немесе консервiленген балық: бекiре уылдырығы
</w:t>
      </w:r>
      <w:r>
        <w:br/>
      </w:r>
      <w:r>
        <w:rPr>
          <w:rFonts w:ascii="Times New Roman"/>
          <w:b w:val="false"/>
          <w:i w:val="false"/>
          <w:color w:val="000000"/>
          <w:sz w:val="28"/>
        </w:rPr>
        <w:t>
             (қара уылдырық) және басқа да балықтардың
</w:t>
      </w:r>
      <w:r>
        <w:br/>
      </w:r>
      <w:r>
        <w:rPr>
          <w:rFonts w:ascii="Times New Roman"/>
          <w:b w:val="false"/>
          <w:i w:val="false"/>
          <w:color w:val="000000"/>
          <w:sz w:val="28"/>
        </w:rPr>
        <w:t>
             уылдырықтарынан жасалған уылдырықты алмастырғыштар:
</w:t>
      </w:r>
      <w:r>
        <w:br/>
      </w:r>
      <w:r>
        <w:rPr>
          <w:rFonts w:ascii="Times New Roman"/>
          <w:b w:val="false"/>
          <w:i w:val="false"/>
          <w:color w:val="000000"/>
          <w:sz w:val="28"/>
        </w:rPr>
        <w:t>
             бүтiн немесе сомдап бөлшектелген, бірақ туралмаған
</w:t>
      </w:r>
      <w:r>
        <w:br/>
      </w:r>
      <w:r>
        <w:rPr>
          <w:rFonts w:ascii="Times New Roman"/>
          <w:b w:val="false"/>
          <w:i w:val="false"/>
          <w:color w:val="000000"/>
          <w:sz w:val="28"/>
        </w:rPr>
        <w:t>
             балық 1604-тауар айқындамасының).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17-топ. Қант пен қанттан жасалған кондитерлiк бұйымдар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1701         Құрақтық немесе қызылша қанты мен химиялық таза
</w:t>
      </w:r>
      <w:r>
        <w:br/>
      </w:r>
      <w:r>
        <w:rPr>
          <w:rFonts w:ascii="Times New Roman"/>
          <w:b w:val="false"/>
          <w:i w:val="false"/>
          <w:color w:val="000000"/>
          <w:sz w:val="28"/>
        </w:rPr>
        <w:t>
             сахароза, қатты күйінде
</w:t>
      </w:r>
      <w:r>
        <w:br/>
      </w:r>
      <w:r>
        <w:rPr>
          <w:rFonts w:ascii="Times New Roman"/>
          <w:b w:val="false"/>
          <w:i w:val="false"/>
          <w:color w:val="000000"/>
          <w:sz w:val="28"/>
        </w:rPr>
        <w:t>
1702         Химиялық таза лактозаны, малтозаны, глюкозаны және
</w:t>
      </w:r>
      <w:r>
        <w:br/>
      </w:r>
      <w:r>
        <w:rPr>
          <w:rFonts w:ascii="Times New Roman"/>
          <w:b w:val="false"/>
          <w:i w:val="false"/>
          <w:color w:val="000000"/>
          <w:sz w:val="28"/>
        </w:rPr>
        <w:t>
             фруктозаны қоса алғанда, қанттың басқа түрлерi, қатты
</w:t>
      </w:r>
      <w:r>
        <w:br/>
      </w:r>
      <w:r>
        <w:rPr>
          <w:rFonts w:ascii="Times New Roman"/>
          <w:b w:val="false"/>
          <w:i w:val="false"/>
          <w:color w:val="000000"/>
          <w:sz w:val="28"/>
        </w:rPr>
        <w:t>
             күйiнде
</w:t>
      </w:r>
      <w:r>
        <w:br/>
      </w:r>
      <w:r>
        <w:rPr>
          <w:rFonts w:ascii="Times New Roman"/>
          <w:b w:val="false"/>
          <w:i w:val="false"/>
          <w:color w:val="000000"/>
          <w:sz w:val="28"/>
        </w:rPr>
        <w:t>
1704         Құрамында какао жоқ қанттан жасалған кондитерлiк
</w:t>
      </w:r>
      <w:r>
        <w:br/>
      </w:r>
      <w:r>
        <w:rPr>
          <w:rFonts w:ascii="Times New Roman"/>
          <w:b w:val="false"/>
          <w:i w:val="false"/>
          <w:color w:val="000000"/>
          <w:sz w:val="28"/>
        </w:rPr>
        <w:t>
             бұйымдар (ақ шокаладты қоса алғанда)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18-топ. Какао мен одан жасалған өнiмдер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180100000    Бүтiн және ұсақталған, шикі немесе құрылған
</w:t>
      </w:r>
      <w:r>
        <w:br/>
      </w:r>
      <w:r>
        <w:rPr>
          <w:rFonts w:ascii="Times New Roman"/>
          <w:b w:val="false"/>
          <w:i w:val="false"/>
          <w:color w:val="000000"/>
          <w:sz w:val="28"/>
        </w:rPr>
        <w:t>
             какао-бұршақтар
</w:t>
      </w:r>
      <w:r>
        <w:br/>
      </w:r>
      <w:r>
        <w:rPr>
          <w:rFonts w:ascii="Times New Roman"/>
          <w:b w:val="false"/>
          <w:i w:val="false"/>
          <w:color w:val="000000"/>
          <w:sz w:val="28"/>
        </w:rPr>
        <w:t>
180200000    Какаоның какавелласы (кебегi, қабығы, қауызы) мен
</w:t>
      </w:r>
      <w:r>
        <w:br/>
      </w:r>
      <w:r>
        <w:rPr>
          <w:rFonts w:ascii="Times New Roman"/>
          <w:b w:val="false"/>
          <w:i w:val="false"/>
          <w:color w:val="000000"/>
          <w:sz w:val="28"/>
        </w:rPr>
        <w:t>
             басқа да қалдықтары 
</w:t>
      </w:r>
      <w:r>
        <w:br/>
      </w:r>
      <w:r>
        <w:rPr>
          <w:rFonts w:ascii="Times New Roman"/>
          <w:b w:val="false"/>
          <w:i w:val="false"/>
          <w:color w:val="000000"/>
          <w:sz w:val="28"/>
        </w:rPr>
        <w:t>
1803         Майсызданған және майсызданбаған какао-паста
</w:t>
      </w:r>
      <w:r>
        <w:br/>
      </w:r>
      <w:r>
        <w:rPr>
          <w:rFonts w:ascii="Times New Roman"/>
          <w:b w:val="false"/>
          <w:i w:val="false"/>
          <w:color w:val="000000"/>
          <w:sz w:val="28"/>
        </w:rPr>
        <w:t>
1804 00 000  Какао-май, какаодан жасалған
</w:t>
      </w:r>
      <w:r>
        <w:br/>
      </w:r>
      <w:r>
        <w:rPr>
          <w:rFonts w:ascii="Times New Roman"/>
          <w:b w:val="false"/>
          <w:i w:val="false"/>
          <w:color w:val="000000"/>
          <w:sz w:val="28"/>
        </w:rPr>
        <w:t>
1806         Құрамында какао бар шоколад пен басқа да тамақ
</w:t>
      </w:r>
      <w:r>
        <w:br/>
      </w:r>
      <w:r>
        <w:rPr>
          <w:rFonts w:ascii="Times New Roman"/>
          <w:b w:val="false"/>
          <w:i w:val="false"/>
          <w:color w:val="000000"/>
          <w:sz w:val="28"/>
        </w:rPr>
        <w:t>
             өнімдері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19-топ. Астық дәндерiнен, ұннан, крахмалдан және сүттен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жасалған тағамдар, ұннан жасалған кондитерлiк тағамдар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1901-ден     Солод шырсөлi, ұннан, жармадан, крахмалдан немесе
</w:t>
      </w:r>
      <w:r>
        <w:br/>
      </w:r>
      <w:r>
        <w:rPr>
          <w:rFonts w:ascii="Times New Roman"/>
          <w:b w:val="false"/>
          <w:i w:val="false"/>
          <w:color w:val="000000"/>
          <w:sz w:val="28"/>
        </w:rPr>
        <w:t>
             солод шырсөлінен жасалған тамақ өнiмдерi
</w:t>
      </w:r>
      <w:r>
        <w:br/>
      </w:r>
      <w:r>
        <w:rPr>
          <w:rFonts w:ascii="Times New Roman"/>
          <w:b w:val="false"/>
          <w:i w:val="false"/>
          <w:color w:val="000000"/>
          <w:sz w:val="28"/>
        </w:rPr>
        <w:t>
1902-ден     Пiсiрілген немесе пiсiрiлмеген, iшiне бір нәрсе
</w:t>
      </w:r>
      <w:r>
        <w:br/>
      </w:r>
      <w:r>
        <w:rPr>
          <w:rFonts w:ascii="Times New Roman"/>
          <w:b w:val="false"/>
          <w:i w:val="false"/>
          <w:color w:val="000000"/>
          <w:sz w:val="28"/>
        </w:rPr>
        <w:t>
             салынған немесе салынбаған макарон өнімдері
</w:t>
      </w:r>
      <w:r>
        <w:br/>
      </w:r>
      <w:r>
        <w:rPr>
          <w:rFonts w:ascii="Times New Roman"/>
          <w:b w:val="false"/>
          <w:i w:val="false"/>
          <w:color w:val="000000"/>
          <w:sz w:val="28"/>
        </w:rPr>
        <w:t>
1903 00 000  Тапиока немесе оны алмастырғыштар
</w:t>
      </w:r>
      <w:r>
        <w:br/>
      </w:r>
      <w:r>
        <w:rPr>
          <w:rFonts w:ascii="Times New Roman"/>
          <w:b w:val="false"/>
          <w:i w:val="false"/>
          <w:color w:val="000000"/>
          <w:sz w:val="28"/>
        </w:rPr>
        <w:t>
             Астық дәндерiн немесе астық өнімдерін кептiру немесе
</w:t>
      </w:r>
      <w:r>
        <w:br/>
      </w:r>
      <w:r>
        <w:rPr>
          <w:rFonts w:ascii="Times New Roman"/>
          <w:b w:val="false"/>
          <w:i w:val="false"/>
          <w:color w:val="000000"/>
          <w:sz w:val="28"/>
        </w:rPr>
        <w:t>
             қуыру арқылы алынған дайын өнімдер
</w:t>
      </w:r>
      <w:r>
        <w:br/>
      </w:r>
      <w:r>
        <w:rPr>
          <w:rFonts w:ascii="Times New Roman"/>
          <w:b w:val="false"/>
          <w:i w:val="false"/>
          <w:color w:val="000000"/>
          <w:sz w:val="28"/>
        </w:rPr>
        <w:t>
1904         Нан, ұннан жасалған кондитерлік өнiмдер, печенье мен
</w:t>
      </w:r>
      <w:r>
        <w:br/>
      </w:r>
      <w:r>
        <w:rPr>
          <w:rFonts w:ascii="Times New Roman"/>
          <w:b w:val="false"/>
          <w:i w:val="false"/>
          <w:color w:val="000000"/>
          <w:sz w:val="28"/>
        </w:rPr>
        <w:t>
             басқа да нан-тоқаш және ұннан жасалған кондитерлік
</w:t>
      </w:r>
      <w:r>
        <w:br/>
      </w:r>
      <w:r>
        <w:rPr>
          <w:rFonts w:ascii="Times New Roman"/>
          <w:b w:val="false"/>
          <w:i w:val="false"/>
          <w:color w:val="000000"/>
          <w:sz w:val="28"/>
        </w:rPr>
        <w:t>
             өнімдер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20-топ. Көкөнiстердiң, жемiстердiң, жаңғақтардың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өciмдіктердiң басқа да бөлiктерiнен қайта өңделген өнiмдер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2001         Сiрке суында немесе сiрке қышқылында дайындалған
</w:t>
      </w:r>
      <w:r>
        <w:br/>
      </w:r>
      <w:r>
        <w:rPr>
          <w:rFonts w:ascii="Times New Roman"/>
          <w:b w:val="false"/>
          <w:i w:val="false"/>
          <w:color w:val="000000"/>
          <w:sz w:val="28"/>
        </w:rPr>
        <w:t>
             немесе консервiленген көкөнiстер, жемiс-жидектер,
</w:t>
      </w:r>
      <w:r>
        <w:br/>
      </w:r>
      <w:r>
        <w:rPr>
          <w:rFonts w:ascii="Times New Roman"/>
          <w:b w:val="false"/>
          <w:i w:val="false"/>
          <w:color w:val="000000"/>
          <w:sz w:val="28"/>
        </w:rPr>
        <w:t>
             жаңғақтар мен өсiмдіктердiң басқа да жеуге болатын
</w:t>
      </w:r>
      <w:r>
        <w:br/>
      </w:r>
      <w:r>
        <w:rPr>
          <w:rFonts w:ascii="Times New Roman"/>
          <w:b w:val="false"/>
          <w:i w:val="false"/>
          <w:color w:val="000000"/>
          <w:sz w:val="28"/>
        </w:rPr>
        <w:t>
             бөлiктерi.
</w:t>
      </w:r>
      <w:r>
        <w:br/>
      </w:r>
      <w:r>
        <w:rPr>
          <w:rFonts w:ascii="Times New Roman"/>
          <w:b w:val="false"/>
          <w:i w:val="false"/>
          <w:color w:val="000000"/>
          <w:sz w:val="28"/>
        </w:rPr>
        <w:t>
2002         Сiрке суын немесе сiрке қышқылын қоспай дайындалған
</w:t>
      </w:r>
      <w:r>
        <w:br/>
      </w:r>
      <w:r>
        <w:rPr>
          <w:rFonts w:ascii="Times New Roman"/>
          <w:b w:val="false"/>
          <w:i w:val="false"/>
          <w:color w:val="000000"/>
          <w:sz w:val="28"/>
        </w:rPr>
        <w:t>
             немесе консервіленген томаттар
</w:t>
      </w:r>
      <w:r>
        <w:br/>
      </w:r>
      <w:r>
        <w:rPr>
          <w:rFonts w:ascii="Times New Roman"/>
          <w:b w:val="false"/>
          <w:i w:val="false"/>
          <w:color w:val="000000"/>
          <w:sz w:val="28"/>
        </w:rPr>
        <w:t>
2003         Сiрке суын немесе сiрке қышқылын қоспай дайындалған
</w:t>
      </w:r>
      <w:r>
        <w:br/>
      </w:r>
      <w:r>
        <w:rPr>
          <w:rFonts w:ascii="Times New Roman"/>
          <w:b w:val="false"/>
          <w:i w:val="false"/>
          <w:color w:val="000000"/>
          <w:sz w:val="28"/>
        </w:rPr>
        <w:t>
             немесе консервіленген саңырауқұлақтар мен жерқұлақтар
</w:t>
      </w:r>
      <w:r>
        <w:br/>
      </w:r>
      <w:r>
        <w:rPr>
          <w:rFonts w:ascii="Times New Roman"/>
          <w:b w:val="false"/>
          <w:i w:val="false"/>
          <w:color w:val="000000"/>
          <w:sz w:val="28"/>
        </w:rPr>
        <w:t>
2004, 2005   Сiрке суын немесе сiрке қышқылын қоспай дайындалған
</w:t>
      </w:r>
      <w:r>
        <w:br/>
      </w:r>
      <w:r>
        <w:rPr>
          <w:rFonts w:ascii="Times New Roman"/>
          <w:b w:val="false"/>
          <w:i w:val="false"/>
          <w:color w:val="000000"/>
          <w:sz w:val="28"/>
        </w:rPr>
        <w:t>
             немесе консервiленген басқа да тоңазытылған және
</w:t>
      </w:r>
      <w:r>
        <w:br/>
      </w:r>
      <w:r>
        <w:rPr>
          <w:rFonts w:ascii="Times New Roman"/>
          <w:b w:val="false"/>
          <w:i w:val="false"/>
          <w:color w:val="000000"/>
          <w:sz w:val="28"/>
        </w:rPr>
        <w:t>
             тоңазытылмаған көкөнiстер
</w:t>
      </w:r>
      <w:r>
        <w:br/>
      </w:r>
      <w:r>
        <w:rPr>
          <w:rFonts w:ascii="Times New Roman"/>
          <w:b w:val="false"/>
          <w:i w:val="false"/>
          <w:color w:val="000000"/>
          <w:sz w:val="28"/>
        </w:rPr>
        <w:t>
2006, 2008   Қантта (шырын сіңiрілген, жылтыратылған) немесе басқа
</w:t>
      </w:r>
      <w:r>
        <w:br/>
      </w:r>
      <w:r>
        <w:rPr>
          <w:rFonts w:ascii="Times New Roman"/>
          <w:b w:val="false"/>
          <w:i w:val="false"/>
          <w:color w:val="000000"/>
          <w:sz w:val="28"/>
        </w:rPr>
        <w:t>
             да тәсiлмен консервіленген жемiстер, жаңғақтар,
</w:t>
      </w:r>
      <w:r>
        <w:br/>
      </w:r>
      <w:r>
        <w:rPr>
          <w:rFonts w:ascii="Times New Roman"/>
          <w:b w:val="false"/>
          <w:i w:val="false"/>
          <w:color w:val="000000"/>
          <w:sz w:val="28"/>
        </w:rPr>
        <w:t>
             жемiстердiң қабықтары және өсiмдiктердiң басқа да
</w:t>
      </w:r>
      <w:r>
        <w:br/>
      </w:r>
      <w:r>
        <w:rPr>
          <w:rFonts w:ascii="Times New Roman"/>
          <w:b w:val="false"/>
          <w:i w:val="false"/>
          <w:color w:val="000000"/>
          <w:sz w:val="28"/>
        </w:rPr>
        <w:t>
             бөліктері
</w:t>
      </w:r>
      <w:r>
        <w:br/>
      </w:r>
      <w:r>
        <w:rPr>
          <w:rFonts w:ascii="Times New Roman"/>
          <w:b w:val="false"/>
          <w:i w:val="false"/>
          <w:color w:val="000000"/>
          <w:sz w:val="28"/>
        </w:rPr>
        <w:t>
2007         Жылумен өңделген, оның ішiнде қант немесе басқа да
</w:t>
      </w:r>
      <w:r>
        <w:br/>
      </w:r>
      <w:r>
        <w:rPr>
          <w:rFonts w:ascii="Times New Roman"/>
          <w:b w:val="false"/>
          <w:i w:val="false"/>
          <w:color w:val="000000"/>
          <w:sz w:val="28"/>
        </w:rPr>
        <w:t>
             тәттілендiретiн заттар немесе спирт қосылған
</w:t>
      </w:r>
      <w:r>
        <w:br/>
      </w:r>
      <w:r>
        <w:rPr>
          <w:rFonts w:ascii="Times New Roman"/>
          <w:b w:val="false"/>
          <w:i w:val="false"/>
          <w:color w:val="000000"/>
          <w:sz w:val="28"/>
        </w:rPr>
        <w:t>
             жеміс-жидек джемi, тоңбасы, жеміс-жидек, жаңғақ
</w:t>
      </w:r>
      <w:r>
        <w:br/>
      </w:r>
      <w:r>
        <w:rPr>
          <w:rFonts w:ascii="Times New Roman"/>
          <w:b w:val="false"/>
          <w:i w:val="false"/>
          <w:color w:val="000000"/>
          <w:sz w:val="28"/>
        </w:rPr>
        <w:t>
             мармеладтары, езбелері
</w:t>
      </w:r>
      <w:r>
        <w:br/>
      </w:r>
      <w:r>
        <w:rPr>
          <w:rFonts w:ascii="Times New Roman"/>
          <w:b w:val="false"/>
          <w:i w:val="false"/>
          <w:color w:val="000000"/>
          <w:sz w:val="28"/>
        </w:rPr>
        <w:t>
2009         Ашымаған және спирт қосылмаған, қант немесе басқа да
</w:t>
      </w:r>
      <w:r>
        <w:br/>
      </w:r>
      <w:r>
        <w:rPr>
          <w:rFonts w:ascii="Times New Roman"/>
          <w:b w:val="false"/>
          <w:i w:val="false"/>
          <w:color w:val="000000"/>
          <w:sz w:val="28"/>
        </w:rPr>
        <w:t>
             тәттілендiретiн заттар қосылған немесе қосылмаған жемiс
</w:t>
      </w:r>
      <w:r>
        <w:br/>
      </w:r>
      <w:r>
        <w:rPr>
          <w:rFonts w:ascii="Times New Roman"/>
          <w:b w:val="false"/>
          <w:i w:val="false"/>
          <w:color w:val="000000"/>
          <w:sz w:val="28"/>
        </w:rPr>
        <w:t>
             шырындары (жүзiм шырыны ашытқысын қоса алғанда) мен
</w:t>
      </w:r>
      <w:r>
        <w:br/>
      </w:r>
      <w:r>
        <w:rPr>
          <w:rFonts w:ascii="Times New Roman"/>
          <w:b w:val="false"/>
          <w:i w:val="false"/>
          <w:color w:val="000000"/>
          <w:sz w:val="28"/>
        </w:rPr>
        <w:t>
             көкөнiс шырындары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21-топ. Басқа да түрлi тағам өнiмдерi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2101         Кофенің шырсөлдерi, эссенциялары мен концентраттары,
</w:t>
      </w:r>
      <w:r>
        <w:br/>
      </w:r>
      <w:r>
        <w:rPr>
          <w:rFonts w:ascii="Times New Roman"/>
          <w:b w:val="false"/>
          <w:i w:val="false"/>
          <w:color w:val="000000"/>
          <w:sz w:val="28"/>
        </w:rPr>
        <w:t>
             кофе, шай немесе матешырсөлiнің, эссенциясының,
</w:t>
      </w:r>
      <w:r>
        <w:br/>
      </w:r>
      <w:r>
        <w:rPr>
          <w:rFonts w:ascii="Times New Roman"/>
          <w:b w:val="false"/>
          <w:i w:val="false"/>
          <w:color w:val="000000"/>
          <w:sz w:val="28"/>
        </w:rPr>
        <w:t>
             концентратының негiзінде жасалған тағамдар, қуырылған
</w:t>
      </w:r>
      <w:r>
        <w:br/>
      </w:r>
      <w:r>
        <w:rPr>
          <w:rFonts w:ascii="Times New Roman"/>
          <w:b w:val="false"/>
          <w:i w:val="false"/>
          <w:color w:val="000000"/>
          <w:sz w:val="28"/>
        </w:rPr>
        <w:t>
             цикорий және басқа да қуырылған кофені алмастырғыштар
</w:t>
      </w:r>
      <w:r>
        <w:br/>
      </w:r>
      <w:r>
        <w:rPr>
          <w:rFonts w:ascii="Times New Roman"/>
          <w:b w:val="false"/>
          <w:i w:val="false"/>
          <w:color w:val="000000"/>
          <w:sz w:val="28"/>
        </w:rPr>
        <w:t>
2102         Ашытқылар (белсендi және белсендi емес), өнеркәсіптік
</w:t>
      </w:r>
      <w:r>
        <w:br/>
      </w:r>
      <w:r>
        <w:rPr>
          <w:rFonts w:ascii="Times New Roman"/>
          <w:b w:val="false"/>
          <w:i w:val="false"/>
          <w:color w:val="000000"/>
          <w:sz w:val="28"/>
        </w:rPr>
        <w:t>
             микроорганизмдер мен ашытқылар.
</w:t>
      </w:r>
      <w:r>
        <w:br/>
      </w:r>
      <w:r>
        <w:rPr>
          <w:rFonts w:ascii="Times New Roman"/>
          <w:b w:val="false"/>
          <w:i w:val="false"/>
          <w:color w:val="000000"/>
          <w:sz w:val="28"/>
        </w:rPr>
        <w:t>
2103         Тұздықтарды дайындауға арналған өнiмдер мен дайын
</w:t>
      </w:r>
      <w:r>
        <w:br/>
      </w:r>
      <w:r>
        <w:rPr>
          <w:rFonts w:ascii="Times New Roman"/>
          <w:b w:val="false"/>
          <w:i w:val="false"/>
          <w:color w:val="000000"/>
          <w:sz w:val="28"/>
        </w:rPr>
        <w:t>
             тұздықтар, қоспалар, араластырылған дәмдік үстемелер
</w:t>
      </w:r>
      <w:r>
        <w:br/>
      </w:r>
      <w:r>
        <w:rPr>
          <w:rFonts w:ascii="Times New Roman"/>
          <w:b w:val="false"/>
          <w:i w:val="false"/>
          <w:color w:val="000000"/>
          <w:sz w:val="28"/>
        </w:rPr>
        <w:t>
2104         Көжелер мен сорпалар, оларды дайындауға арналған
</w:t>
      </w:r>
      <w:r>
        <w:br/>
      </w:r>
      <w:r>
        <w:rPr>
          <w:rFonts w:ascii="Times New Roman"/>
          <w:b w:val="false"/>
          <w:i w:val="false"/>
          <w:color w:val="000000"/>
          <w:sz w:val="28"/>
        </w:rPr>
        <w:t>
             дайын заттар
</w:t>
      </w:r>
      <w:r>
        <w:br/>
      </w:r>
      <w:r>
        <w:rPr>
          <w:rFonts w:ascii="Times New Roman"/>
          <w:b w:val="false"/>
          <w:i w:val="false"/>
          <w:color w:val="000000"/>
          <w:sz w:val="28"/>
        </w:rPr>
        <w:t>
2105 00      Балмұздақ пен басқа да тағамдық мұз түрлері
</w:t>
      </w:r>
      <w:r>
        <w:br/>
      </w:r>
      <w:r>
        <w:rPr>
          <w:rFonts w:ascii="Times New Roman"/>
          <w:b w:val="false"/>
          <w:i w:val="false"/>
          <w:color w:val="000000"/>
          <w:sz w:val="28"/>
        </w:rPr>
        <w:t>
2106         Басқа жерде аттары аталмаған тамақ өнімдерi.
</w:t>
      </w:r>
      <w:r>
        <w:br/>
      </w:r>
      <w:r>
        <w:rPr>
          <w:rFonts w:ascii="Times New Roman"/>
          <w:b w:val="false"/>
          <w:i w:val="false"/>
          <w:color w:val="000000"/>
          <w:sz w:val="28"/>
        </w:rPr>
        <w:t>
2501 00-ден  Тұз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22-топ. Алкогольдi және алкогольсiз сусындар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сiрке қышқылы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2201         Табиғи немесе жасанды минералды және газды, қант
</w:t>
      </w:r>
      <w:r>
        <w:br/>
      </w:r>
      <w:r>
        <w:rPr>
          <w:rFonts w:ascii="Times New Roman"/>
          <w:b w:val="false"/>
          <w:i w:val="false"/>
          <w:color w:val="000000"/>
          <w:sz w:val="28"/>
        </w:rPr>
        <w:t>
             немесе басқа да тәттiлендiретiн немесе хош иiсті
</w:t>
      </w:r>
      <w:r>
        <w:br/>
      </w:r>
      <w:r>
        <w:rPr>
          <w:rFonts w:ascii="Times New Roman"/>
          <w:b w:val="false"/>
          <w:i w:val="false"/>
          <w:color w:val="000000"/>
          <w:sz w:val="28"/>
        </w:rPr>
        <w:t>
             заттар қосылмаған суларды қоса алғанда
</w:t>
      </w:r>
      <w:r>
        <w:br/>
      </w:r>
      <w:r>
        <w:rPr>
          <w:rFonts w:ascii="Times New Roman"/>
          <w:b w:val="false"/>
          <w:i w:val="false"/>
          <w:color w:val="000000"/>
          <w:sz w:val="28"/>
        </w:rPr>
        <w:t>
2202         Минералды, газды суды қоса алғанда қант немесе басқа
</w:t>
      </w:r>
      <w:r>
        <w:br/>
      </w:r>
      <w:r>
        <w:rPr>
          <w:rFonts w:ascii="Times New Roman"/>
          <w:b w:val="false"/>
          <w:i w:val="false"/>
          <w:color w:val="000000"/>
          <w:sz w:val="28"/>
        </w:rPr>
        <w:t>
             да тәттiлендiретiн немесе хош иiстендiретiн заттар
</w:t>
      </w:r>
      <w:r>
        <w:br/>
      </w:r>
      <w:r>
        <w:rPr>
          <w:rFonts w:ascii="Times New Roman"/>
          <w:b w:val="false"/>
          <w:i w:val="false"/>
          <w:color w:val="000000"/>
          <w:sz w:val="28"/>
        </w:rPr>
        <w:t>
             қосылған сулар, басқа да алкогольсiз сусындар.
</w:t>
      </w:r>
      <w:r>
        <w:br/>
      </w:r>
      <w:r>
        <w:rPr>
          <w:rFonts w:ascii="Times New Roman"/>
          <w:b w:val="false"/>
          <w:i w:val="false"/>
          <w:color w:val="000000"/>
          <w:sz w:val="28"/>
        </w:rPr>
        <w:t>
2203 00      Ашытылған сыра
</w:t>
      </w:r>
      <w:r>
        <w:br/>
      </w:r>
      <w:r>
        <w:rPr>
          <w:rFonts w:ascii="Times New Roman"/>
          <w:b w:val="false"/>
          <w:i w:val="false"/>
          <w:color w:val="000000"/>
          <w:sz w:val="28"/>
        </w:rPr>
        <w:t>
2204         Көбiктi және күшейтiлгендердi қоса алғанда, табиғи
</w:t>
      </w:r>
      <w:r>
        <w:br/>
      </w:r>
      <w:r>
        <w:rPr>
          <w:rFonts w:ascii="Times New Roman"/>
          <w:b w:val="false"/>
          <w:i w:val="false"/>
          <w:color w:val="000000"/>
          <w:sz w:val="28"/>
        </w:rPr>
        <w:t>
             жүзiм шараптары, жүзiм шырындары
</w:t>
      </w:r>
      <w:r>
        <w:br/>
      </w:r>
      <w:r>
        <w:rPr>
          <w:rFonts w:ascii="Times New Roman"/>
          <w:b w:val="false"/>
          <w:i w:val="false"/>
          <w:color w:val="000000"/>
          <w:sz w:val="28"/>
        </w:rPr>
        <w:t>
2205         Өсiмдiк немесе хош иiстi шырсөлдер қосылған вермуттар
</w:t>
      </w:r>
      <w:r>
        <w:br/>
      </w:r>
      <w:r>
        <w:rPr>
          <w:rFonts w:ascii="Times New Roman"/>
          <w:b w:val="false"/>
          <w:i w:val="false"/>
          <w:color w:val="000000"/>
          <w:sz w:val="28"/>
        </w:rPr>
        <w:t>
             мен басқа да табиғи жүзім шараптары
</w:t>
      </w:r>
      <w:r>
        <w:br/>
      </w:r>
      <w:r>
        <w:rPr>
          <w:rFonts w:ascii="Times New Roman"/>
          <w:b w:val="false"/>
          <w:i w:val="false"/>
          <w:color w:val="000000"/>
          <w:sz w:val="28"/>
        </w:rPr>
        <w:t>
2208         Күштi спирттi сусындар, ликерлер мен басқа да
</w:t>
      </w:r>
      <w:r>
        <w:br/>
      </w:r>
      <w:r>
        <w:rPr>
          <w:rFonts w:ascii="Times New Roman"/>
          <w:b w:val="false"/>
          <w:i w:val="false"/>
          <w:color w:val="000000"/>
          <w:sz w:val="28"/>
        </w:rPr>
        <w:t>
             алкогольдi сусындар, сусындарды дайындау үшiн
</w:t>
      </w:r>
      <w:r>
        <w:br/>
      </w:r>
      <w:r>
        <w:rPr>
          <w:rFonts w:ascii="Times New Roman"/>
          <w:b w:val="false"/>
          <w:i w:val="false"/>
          <w:color w:val="000000"/>
          <w:sz w:val="28"/>
        </w:rPr>
        <w:t>
             пайдаланылатын құрамдас спирттi жартылай дайын өнiмдер.
</w:t>
      </w:r>
      <w:r>
        <w:br/>
      </w:r>
      <w:r>
        <w:rPr>
          <w:rFonts w:ascii="Times New Roman"/>
          <w:b w:val="false"/>
          <w:i w:val="false"/>
          <w:color w:val="000000"/>
          <w:sz w:val="28"/>
        </w:rPr>
        <w:t>
2209 00      Сiрке қышқылынан алынған сiрке суы мен оны
</w:t>
      </w:r>
      <w:r>
        <w:br/>
      </w:r>
      <w:r>
        <w:rPr>
          <w:rFonts w:ascii="Times New Roman"/>
          <w:b w:val="false"/>
          <w:i w:val="false"/>
          <w:color w:val="000000"/>
          <w:sz w:val="28"/>
        </w:rPr>
        <w:t>
             алмастырғыштар, сірке суы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24-топ. Темекi және өнеркәсiптiк темекi алмастырғыштар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2401         Темекi және сигар шикiзаты.
</w:t>
      </w:r>
      <w:r>
        <w:br/>
      </w:r>
      <w:r>
        <w:rPr>
          <w:rFonts w:ascii="Times New Roman"/>
          <w:b w:val="false"/>
          <w:i w:val="false"/>
          <w:color w:val="000000"/>
          <w:sz w:val="28"/>
        </w:rPr>
        <w:t>
2402         Сигареттер (ұштары кесiлген сигарларды қоса алғанда),
</w:t>
      </w:r>
      <w:r>
        <w:br/>
      </w:r>
      <w:r>
        <w:rPr>
          <w:rFonts w:ascii="Times New Roman"/>
          <w:b w:val="false"/>
          <w:i w:val="false"/>
          <w:color w:val="000000"/>
          <w:sz w:val="28"/>
        </w:rPr>
        <w:t>
             сигариллар (жiңiшке сигарлар) мен темекi немесе оны
</w:t>
      </w:r>
      <w:r>
        <w:br/>
      </w:r>
      <w:r>
        <w:rPr>
          <w:rFonts w:ascii="Times New Roman"/>
          <w:b w:val="false"/>
          <w:i w:val="false"/>
          <w:color w:val="000000"/>
          <w:sz w:val="28"/>
        </w:rPr>
        <w:t>
             алмастырғыштардан жасалған сигареттер.
</w:t>
      </w:r>
      <w:r>
        <w:br/>
      </w:r>
      <w:r>
        <w:rPr>
          <w:rFonts w:ascii="Times New Roman"/>
          <w:b w:val="false"/>
          <w:i w:val="false"/>
          <w:color w:val="000000"/>
          <w:sz w:val="28"/>
        </w:rPr>
        <w:t>
2403         Tүтікпен шегетiн және тартатын темекi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29-топ. Қышқылдар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2951 21 00   Орман-химиялық тағамдық ciркe қышқылы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39, 48, 73, 76-топтар. Ыдыстар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3924-тен     Пластмассадан жасалған ыдыс
</w:t>
      </w:r>
      <w:r>
        <w:br/>
      </w:r>
      <w:r>
        <w:rPr>
          <w:rFonts w:ascii="Times New Roman"/>
          <w:b w:val="false"/>
          <w:i w:val="false"/>
          <w:color w:val="000000"/>
          <w:sz w:val="28"/>
        </w:rPr>
        <w:t>
6911, 6912   Керамикалық ыдыс
</w:t>
      </w:r>
      <w:r>
        <w:br/>
      </w:r>
      <w:r>
        <w:rPr>
          <w:rFonts w:ascii="Times New Roman"/>
          <w:b w:val="false"/>
          <w:i w:val="false"/>
          <w:color w:val="000000"/>
          <w:sz w:val="28"/>
        </w:rPr>
        <w:t>
7013         Шыны ыдыс
</w:t>
      </w:r>
      <w:r>
        <w:br/>
      </w:r>
      <w:r>
        <w:rPr>
          <w:rFonts w:ascii="Times New Roman"/>
          <w:b w:val="false"/>
          <w:i w:val="false"/>
          <w:color w:val="000000"/>
          <w:sz w:val="28"/>
        </w:rPr>
        <w:t>
7013-тен     Меламинді ыдыс
</w:t>
      </w:r>
      <w:r>
        <w:br/>
      </w:r>
      <w:r>
        <w:rPr>
          <w:rFonts w:ascii="Times New Roman"/>
          <w:b w:val="false"/>
          <w:i w:val="false"/>
          <w:color w:val="000000"/>
          <w:sz w:val="28"/>
        </w:rPr>
        <w:t>
7323 94-тен  Шаруашылықта пайдаланылатын кiреукелi болаттан
</w:t>
      </w:r>
      <w:r>
        <w:br/>
      </w:r>
      <w:r>
        <w:rPr>
          <w:rFonts w:ascii="Times New Roman"/>
          <w:b w:val="false"/>
          <w:i w:val="false"/>
          <w:color w:val="000000"/>
          <w:sz w:val="28"/>
        </w:rPr>
        <w:t>
             жасалған ыдыс
</w:t>
      </w:r>
      <w:r>
        <w:br/>
      </w:r>
      <w:r>
        <w:rPr>
          <w:rFonts w:ascii="Times New Roman"/>
          <w:b w:val="false"/>
          <w:i w:val="false"/>
          <w:color w:val="000000"/>
          <w:sz w:val="28"/>
        </w:rPr>
        <w:t>
7323-тен     Таттанбайтын болаттан жасалған ыдыc
</w:t>
      </w:r>
      <w:r>
        <w:br/>
      </w:r>
      <w:r>
        <w:rPr>
          <w:rFonts w:ascii="Times New Roman"/>
          <w:b w:val="false"/>
          <w:i w:val="false"/>
          <w:color w:val="000000"/>
          <w:sz w:val="28"/>
        </w:rPr>
        <w:t>
7323 93 000  Шаруашылықта пайдаланылатын кiреукелi шойыннан
</w:t>
      </w:r>
      <w:r>
        <w:br/>
      </w:r>
      <w:r>
        <w:rPr>
          <w:rFonts w:ascii="Times New Roman"/>
          <w:b w:val="false"/>
          <w:i w:val="false"/>
          <w:color w:val="000000"/>
          <w:sz w:val="28"/>
        </w:rPr>
        <w:t>
             жасалған ыдыс
</w:t>
      </w:r>
      <w:r>
        <w:br/>
      </w:r>
      <w:r>
        <w:rPr>
          <w:rFonts w:ascii="Times New Roman"/>
          <w:b w:val="false"/>
          <w:i w:val="false"/>
          <w:color w:val="000000"/>
          <w:sz w:val="28"/>
        </w:rPr>
        <w:t>
7418-ден     Хром немесе никель жалатылған мельхиордан, жезден,
</w:t>
      </w:r>
      <w:r>
        <w:br/>
      </w:r>
      <w:r>
        <w:rPr>
          <w:rFonts w:ascii="Times New Roman"/>
          <w:b w:val="false"/>
          <w:i w:val="false"/>
          <w:color w:val="000000"/>
          <w:sz w:val="28"/>
        </w:rPr>
        <w:t>
             нейзильберден жасалған ыдыс
</w:t>
      </w:r>
      <w:r>
        <w:br/>
      </w:r>
      <w:r>
        <w:rPr>
          <w:rFonts w:ascii="Times New Roman"/>
          <w:b w:val="false"/>
          <w:i w:val="false"/>
          <w:color w:val="000000"/>
          <w:sz w:val="28"/>
        </w:rPr>
        <w:t>
7615-тен     Табақ алюминийден жасалған шаруашылықта пайдаланылатын
</w:t>
      </w:r>
      <w:r>
        <w:br/>
      </w:r>
      <w:r>
        <w:rPr>
          <w:rFonts w:ascii="Times New Roman"/>
          <w:b w:val="false"/>
          <w:i w:val="false"/>
          <w:color w:val="000000"/>
          <w:sz w:val="28"/>
        </w:rPr>
        <w:t>
             ыдыс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39, 48, 73, 76-топтар. Тара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7310-нан,    Сүт өнiмдерiне арналған металл флягтар
</w:t>
      </w:r>
      <w:r>
        <w:br/>
      </w:r>
      <w:r>
        <w:rPr>
          <w:rFonts w:ascii="Times New Roman"/>
          <w:b w:val="false"/>
          <w:i w:val="false"/>
          <w:color w:val="000000"/>
          <w:sz w:val="28"/>
        </w:rPr>
        <w:t>
7612-ден
</w:t>
      </w:r>
      <w:r>
        <w:br/>
      </w:r>
      <w:r>
        <w:rPr>
          <w:rFonts w:ascii="Times New Roman"/>
          <w:b w:val="false"/>
          <w:i w:val="false"/>
          <w:color w:val="000000"/>
          <w:sz w:val="28"/>
        </w:rPr>
        <w:t>
3923-тен     Көкөністер мен жемістерге арналған айналымы көп
</w:t>
      </w:r>
      <w:r>
        <w:br/>
      </w:r>
      <w:r>
        <w:rPr>
          <w:rFonts w:ascii="Times New Roman"/>
          <w:b w:val="false"/>
          <w:i w:val="false"/>
          <w:color w:val="000000"/>
          <w:sz w:val="28"/>
        </w:rPr>
        <w:t>
             полимерлік жәшіктер
</w:t>
      </w:r>
      <w:r>
        <w:br/>
      </w:r>
      <w:r>
        <w:rPr>
          <w:rFonts w:ascii="Times New Roman"/>
          <w:b w:val="false"/>
          <w:i w:val="false"/>
          <w:color w:val="000000"/>
          <w:sz w:val="28"/>
        </w:rPr>
        <w:t>
3923-тен     Нан-тоқаш өнімдеріне арналған айналымы көп пластмасса
</w:t>
      </w:r>
      <w:r>
        <w:br/>
      </w:r>
      <w:r>
        <w:rPr>
          <w:rFonts w:ascii="Times New Roman"/>
          <w:b w:val="false"/>
          <w:i w:val="false"/>
          <w:color w:val="000000"/>
          <w:sz w:val="28"/>
        </w:rPr>
        <w:t>
             жәшіктер
</w:t>
      </w:r>
      <w:r>
        <w:br/>
      </w:r>
      <w:r>
        <w:rPr>
          <w:rFonts w:ascii="Times New Roman"/>
          <w:b w:val="false"/>
          <w:i w:val="false"/>
          <w:color w:val="000000"/>
          <w:sz w:val="28"/>
        </w:rPr>
        <w:t>
3923-тен     Ет және сүт өнеркәсібі өнімдеріне арналған айналымы
</w:t>
      </w:r>
      <w:r>
        <w:br/>
      </w:r>
      <w:r>
        <w:rPr>
          <w:rFonts w:ascii="Times New Roman"/>
          <w:b w:val="false"/>
          <w:i w:val="false"/>
          <w:color w:val="000000"/>
          <w:sz w:val="28"/>
        </w:rPr>
        <w:t>
             көп полимерлік жәшіктер
</w:t>
      </w:r>
      <w:r>
        <w:br/>
      </w:r>
      <w:r>
        <w:rPr>
          <w:rFonts w:ascii="Times New Roman"/>
          <w:b w:val="false"/>
          <w:i w:val="false"/>
          <w:color w:val="000000"/>
          <w:sz w:val="28"/>
        </w:rPr>
        <w:t>
3923 50      Шыны ыдысты тығындауға арналған жапқыштар
</w:t>
      </w:r>
      <w:r>
        <w:br/>
      </w:r>
      <w:r>
        <w:rPr>
          <w:rFonts w:ascii="Times New Roman"/>
          <w:b w:val="false"/>
          <w:i w:val="false"/>
          <w:color w:val="000000"/>
          <w:sz w:val="28"/>
        </w:rPr>
        <w:t>
3923 50      Шарап материалдарын, шырындарды тығындауға арналған
</w:t>
      </w:r>
      <w:r>
        <w:br/>
      </w:r>
      <w:r>
        <w:rPr>
          <w:rFonts w:ascii="Times New Roman"/>
          <w:b w:val="false"/>
          <w:i w:val="false"/>
          <w:color w:val="000000"/>
          <w:sz w:val="28"/>
        </w:rPr>
        <w:t>
             тығындар
</w:t>
      </w:r>
      <w:r>
        <w:br/>
      </w:r>
      <w:r>
        <w:rPr>
          <w:rFonts w:ascii="Times New Roman"/>
          <w:b w:val="false"/>
          <w:i w:val="false"/>
          <w:color w:val="000000"/>
          <w:sz w:val="28"/>
        </w:rPr>
        <w:t>
3923-тен     Полимерлiк материалдардан жасалған басқа да ыдыс
</w:t>
      </w:r>
      <w:r>
        <w:br/>
      </w:r>
      <w:r>
        <w:rPr>
          <w:rFonts w:ascii="Times New Roman"/>
          <w:b w:val="false"/>
          <w:i w:val="false"/>
          <w:color w:val="000000"/>
          <w:sz w:val="28"/>
        </w:rPr>
        <w:t>
4819-дан     Балмұздаққа арналған картоннан жасалған гофрирленген
</w:t>
      </w:r>
      <w:r>
        <w:br/>
      </w:r>
      <w:r>
        <w:rPr>
          <w:rFonts w:ascii="Times New Roman"/>
          <w:b w:val="false"/>
          <w:i w:val="false"/>
          <w:color w:val="000000"/>
          <w:sz w:val="28"/>
        </w:rPr>
        <w:t>
             жәшiктер
</w:t>
      </w:r>
      <w:r>
        <w:br/>
      </w:r>
      <w:r>
        <w:rPr>
          <w:rFonts w:ascii="Times New Roman"/>
          <w:b w:val="false"/>
          <w:i w:val="false"/>
          <w:color w:val="000000"/>
          <w:sz w:val="28"/>
        </w:rPr>
        <w:t>
4819-дан     Кондитерлiк өнiмдерге арналған картоннан жасалған
</w:t>
      </w:r>
      <w:r>
        <w:br/>
      </w:r>
      <w:r>
        <w:rPr>
          <w:rFonts w:ascii="Times New Roman"/>
          <w:b w:val="false"/>
          <w:i w:val="false"/>
          <w:color w:val="000000"/>
          <w:sz w:val="28"/>
        </w:rPr>
        <w:t>
             гофрирленген жәшiктер
</w:t>
      </w:r>
      <w:r>
        <w:br/>
      </w:r>
      <w:r>
        <w:rPr>
          <w:rFonts w:ascii="Times New Roman"/>
          <w:b w:val="false"/>
          <w:i w:val="false"/>
          <w:color w:val="000000"/>
          <w:sz w:val="28"/>
        </w:rPr>
        <w:t>
4819-дан     Ет және сүт өнеркәсiбi өнiмдерiне арналған картоннан
</w:t>
      </w:r>
      <w:r>
        <w:br/>
      </w:r>
      <w:r>
        <w:rPr>
          <w:rFonts w:ascii="Times New Roman"/>
          <w:b w:val="false"/>
          <w:i w:val="false"/>
          <w:color w:val="000000"/>
          <w:sz w:val="28"/>
        </w:rPr>
        <w:t>
             жасалған гофрирленген жәшіктер
</w:t>
      </w:r>
      <w:r>
        <w:br/>
      </w:r>
      <w:r>
        <w:rPr>
          <w:rFonts w:ascii="Times New Roman"/>
          <w:b w:val="false"/>
          <w:i w:val="false"/>
          <w:color w:val="000000"/>
          <w:sz w:val="28"/>
        </w:rPr>
        <w:t>
4819-дан     Тамақ өнiмдерiне, сiрiңкелерге, темекi бұйымдарына
</w:t>
      </w:r>
      <w:r>
        <w:br/>
      </w:r>
      <w:r>
        <w:rPr>
          <w:rFonts w:ascii="Times New Roman"/>
          <w:b w:val="false"/>
          <w:i w:val="false"/>
          <w:color w:val="000000"/>
          <w:sz w:val="28"/>
        </w:rPr>
        <w:t>
             және жуу құралдарына арналған картоннан жасалған
</w:t>
      </w:r>
      <w:r>
        <w:br/>
      </w:r>
      <w:r>
        <w:rPr>
          <w:rFonts w:ascii="Times New Roman"/>
          <w:b w:val="false"/>
          <w:i w:val="false"/>
          <w:color w:val="000000"/>
          <w:sz w:val="28"/>
        </w:rPr>
        <w:t>
             гофрирленген жәшіктер
</w:t>
      </w:r>
      <w:r>
        <w:br/>
      </w:r>
      <w:r>
        <w:rPr>
          <w:rFonts w:ascii="Times New Roman"/>
          <w:b w:val="false"/>
          <w:i w:val="false"/>
          <w:color w:val="000000"/>
          <w:sz w:val="28"/>
        </w:rPr>
        <w:t>
7010-нан     Өнеркәсiптiк және шаруашылық мақсаттардағы тамақ
</w:t>
      </w:r>
      <w:r>
        <w:br/>
      </w:r>
      <w:r>
        <w:rPr>
          <w:rFonts w:ascii="Times New Roman"/>
          <w:b w:val="false"/>
          <w:i w:val="false"/>
          <w:color w:val="000000"/>
          <w:sz w:val="28"/>
        </w:rPr>
        <w:t>
             өнiмдерiне арналған шыны ыдыстар(банкiлер, шөлмектер)
</w:t>
      </w:r>
      <w:r>
        <w:br/>
      </w:r>
      <w:r>
        <w:rPr>
          <w:rFonts w:ascii="Times New Roman"/>
          <w:b w:val="false"/>
          <w:i w:val="false"/>
          <w:color w:val="000000"/>
          <w:sz w:val="28"/>
        </w:rPr>
        <w:t>
7310-нан     Консервiлерге арналған металл банкiлер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48-топ. Қағаз және картон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Автоматтардағы тамақ өнiмдерiн орауға арналған қағаз
</w:t>
      </w:r>
      <w:r>
        <w:br/>
      </w:r>
      <w:r>
        <w:rPr>
          <w:rFonts w:ascii="Times New Roman"/>
          <w:b w:val="false"/>
          <w:i w:val="false"/>
          <w:color w:val="000000"/>
          <w:sz w:val="28"/>
        </w:rPr>
        <w:t>
4803 00      Қағаз майлықтар, сулықтар
</w:t>
      </w:r>
      <w:r>
        <w:br/>
      </w:r>
      <w:r>
        <w:rPr>
          <w:rFonts w:ascii="Times New Roman"/>
          <w:b w:val="false"/>
          <w:i w:val="false"/>
          <w:color w:val="000000"/>
          <w:sz w:val="28"/>
        </w:rPr>
        <w:t>
4805 40 000  Тағамдық сұйықтарға арналған сүзгіш картон
</w:t>
      </w:r>
      <w:r>
        <w:br/>
      </w:r>
      <w:r>
        <w:rPr>
          <w:rFonts w:ascii="Times New Roman"/>
          <w:b w:val="false"/>
          <w:i w:val="false"/>
          <w:color w:val="000000"/>
          <w:sz w:val="28"/>
        </w:rPr>
        <w:t>
4818 10      Дәретхана қағазы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84-топтан. Жабдықтар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8418-ден     Тоңазытқыш шкафтар
</w:t>
      </w:r>
      <w:r>
        <w:br/>
      </w:r>
      <w:r>
        <w:rPr>
          <w:rFonts w:ascii="Times New Roman"/>
          <w:b w:val="false"/>
          <w:i w:val="false"/>
          <w:color w:val="000000"/>
          <w:sz w:val="28"/>
        </w:rPr>
        <w:t>
8418-ден     Тоңазытқыш камералар
</w:t>
      </w:r>
      <w:r>
        <w:br/>
      </w:r>
      <w:r>
        <w:rPr>
          <w:rFonts w:ascii="Times New Roman"/>
          <w:b w:val="false"/>
          <w:i w:val="false"/>
          <w:color w:val="000000"/>
          <w:sz w:val="28"/>
        </w:rPr>
        <w:t>
8418 50-ден  Сөрелер, тоңазытқыш сөре-жаймалар
</w:t>
      </w:r>
      <w:r>
        <w:br/>
      </w:r>
      <w:r>
        <w:rPr>
          <w:rFonts w:ascii="Times New Roman"/>
          <w:b w:val="false"/>
          <w:i w:val="false"/>
          <w:color w:val="000000"/>
          <w:sz w:val="28"/>
        </w:rPr>
        <w:t>
8418 50-ден  Тоңазытқыш жаймалар
</w:t>
      </w:r>
      <w:r>
        <w:br/>
      </w:r>
      <w:r>
        <w:rPr>
          <w:rFonts w:ascii="Times New Roman"/>
          <w:b w:val="false"/>
          <w:i w:val="false"/>
          <w:color w:val="000000"/>
          <w:sz w:val="28"/>
        </w:rPr>
        <w:t>
             Буда және электрмен қыздыруға арналған тамақ
</w:t>
      </w:r>
      <w:r>
        <w:br/>
      </w:r>
      <w:r>
        <w:rPr>
          <w:rFonts w:ascii="Times New Roman"/>
          <w:b w:val="false"/>
          <w:i w:val="false"/>
          <w:color w:val="000000"/>
          <w:sz w:val="28"/>
        </w:rPr>
        <w:t>
             пiсiрeтін қазандар
</w:t>
      </w:r>
      <w:r>
        <w:br/>
      </w:r>
      <w:r>
        <w:rPr>
          <w:rFonts w:ascii="Times New Roman"/>
          <w:b w:val="false"/>
          <w:i w:val="false"/>
          <w:color w:val="000000"/>
          <w:sz w:val="28"/>
        </w:rPr>
        <w:t>
8419-дан     Электрмен қыздырылатын асханалық плиталар
</w:t>
      </w:r>
      <w:r>
        <w:br/>
      </w:r>
      <w:r>
        <w:rPr>
          <w:rFonts w:ascii="Times New Roman"/>
          <w:b w:val="false"/>
          <w:i w:val="false"/>
          <w:color w:val="000000"/>
          <w:sz w:val="28"/>
        </w:rPr>
        <w:t>
8419-дан     Тамақ пiсiретiн және қуыратын жылу аппараттары
</w:t>
      </w:r>
      <w:r>
        <w:br/>
      </w:r>
      <w:r>
        <w:rPr>
          <w:rFonts w:ascii="Times New Roman"/>
          <w:b w:val="false"/>
          <w:i w:val="false"/>
          <w:color w:val="000000"/>
          <w:sz w:val="28"/>
        </w:rPr>
        <w:t>
8419-дан     Электрмен қыздырылатын аударуға ыңғайлы табалар мен
</w:t>
      </w:r>
      <w:r>
        <w:br/>
      </w:r>
      <w:r>
        <w:rPr>
          <w:rFonts w:ascii="Times New Roman"/>
          <w:b w:val="false"/>
          <w:i w:val="false"/>
          <w:color w:val="000000"/>
          <w:sz w:val="28"/>
        </w:rPr>
        <w:t>
             қуырма ыдыстар
</w:t>
      </w:r>
      <w:r>
        <w:br/>
      </w:r>
      <w:r>
        <w:rPr>
          <w:rFonts w:ascii="Times New Roman"/>
          <w:b w:val="false"/>
          <w:i w:val="false"/>
          <w:color w:val="000000"/>
          <w:sz w:val="28"/>
        </w:rPr>
        <w:t>
8419-дан     Yздiксiз жұмыс iстейтiн су қайнатқыштар
</w:t>
      </w:r>
      <w:r>
        <w:br/>
      </w:r>
      <w:r>
        <w:rPr>
          <w:rFonts w:ascii="Times New Roman"/>
          <w:b w:val="false"/>
          <w:i w:val="false"/>
          <w:color w:val="000000"/>
          <w:sz w:val="28"/>
        </w:rPr>
        <w:t>
8419-дан     Су ысытқыштар. Термостаттар.
</w:t>
      </w:r>
      <w:r>
        <w:br/>
      </w:r>
      <w:r>
        <w:rPr>
          <w:rFonts w:ascii="Times New Roman"/>
          <w:b w:val="false"/>
          <w:i w:val="false"/>
          <w:color w:val="000000"/>
          <w:sz w:val="28"/>
        </w:rPr>
        <w:t>
8419-дан     Мармиттер
</w:t>
      </w:r>
      <w:r>
        <w:br/>
      </w:r>
      <w:r>
        <w:rPr>
          <w:rFonts w:ascii="Times New Roman"/>
          <w:b w:val="false"/>
          <w:i w:val="false"/>
          <w:color w:val="000000"/>
          <w:sz w:val="28"/>
        </w:rPr>
        <w:t>
8419-дан     Бумен пісіретін аппараттар
</w:t>
      </w:r>
      <w:r>
        <w:br/>
      </w:r>
      <w:r>
        <w:rPr>
          <w:rFonts w:ascii="Times New Roman"/>
          <w:b w:val="false"/>
          <w:i w:val="false"/>
          <w:color w:val="000000"/>
          <w:sz w:val="28"/>
        </w:rPr>
        <w:t>
8419-дан     Орнатылатын, ашылып-жабылатын, жылжымалы жылу
</w:t>
      </w:r>
      <w:r>
        <w:br/>
      </w:r>
      <w:r>
        <w:rPr>
          <w:rFonts w:ascii="Times New Roman"/>
          <w:b w:val="false"/>
          <w:i w:val="false"/>
          <w:color w:val="000000"/>
          <w:sz w:val="28"/>
        </w:rPr>
        <w:t>
             шкафтары
</w:t>
      </w:r>
      <w:r>
        <w:br/>
      </w:r>
      <w:r>
        <w:rPr>
          <w:rFonts w:ascii="Times New Roman"/>
          <w:b w:val="false"/>
          <w:i w:val="false"/>
          <w:color w:val="000000"/>
          <w:sz w:val="28"/>
        </w:rPr>
        <w:t>
8421 21      Суды сүзугe және тазалауға арналған жабдық
</w:t>
      </w:r>
      <w:r>
        <w:br/>
      </w:r>
      <w:r>
        <w:rPr>
          <w:rFonts w:ascii="Times New Roman"/>
          <w:b w:val="false"/>
          <w:i w:val="false"/>
          <w:color w:val="000000"/>
          <w:sz w:val="28"/>
        </w:rPr>
        <w:t>
8422         Ыдыс жуатын машиналар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34-топтан. Сабын, жуу құралдары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3401         Сабын және басқа да жуу құралдары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33-топтан. Парфюмерлiк-косметикалық құралдар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39-топтан. Тағамдық сұйықтықтарды құюға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полимерлiк ыдыс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49-топ. Полиграфиялық өнім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61, 62, 64, 65-топтардан. Балаларға арналған тауарлар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(ойындар, ойыншықтар, аяқ киiмдер, киiмдер және басқалар)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63-топтан. Жеке бас гигиенасы құралдары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63-топтан. Төсек керек-жарақтары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64-топ. Аяқ киiм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85-топ. Тұрмыс жағдайында электромагниттiк энергия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сәулесiн шығаруға бағытталған жұмыс iстеу кезiнде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пайдаланылатын байланыс аспаптары мен жүйелерi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95-топтан. Спорт мүкәммалы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Мәскеу-28.09. 2001                                27.09.01. 16:52
</w:t>
      </w:r>
      <w:r>
        <w:br/>
      </w:r>
      <w:r>
        <w:rPr>
          <w:rFonts w:ascii="Times New Roman"/>
          <w:b w:val="false"/>
          <w:i w:val="false"/>
          <w:color w:val="000000"/>
          <w:sz w:val="28"/>
        </w:rPr>
        <w:t>
                                                       1261-11б.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ветеринарлық бақылауға жататын тауарлардың болжамды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ТМД-ға қатысушы мемлекеттердің мемлекеттiк ветеринарлық қадағалау органдарының бақылауына ветеринарияда қолданылатын, ТМД-ға қатысушы мемлекеттердiң кедендiк аумақтарына кез келген көлiк және барлық жөнелтiлiмдер түрлерiмен әкелiнетiн барлық тiрi жануарлар, мал шаруашылығы өнiмдерiнің және дәрiлiк заттардың түрлері жатады.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ТМД СЭҚ TH|         Айқындамалардың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01-топ. Жануарлар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0101         Тiрi жылқылар, есектер, қашырлар мен лошактар.
</w:t>
      </w:r>
      <w:r>
        <w:br/>
      </w:r>
      <w:r>
        <w:rPr>
          <w:rFonts w:ascii="Times New Roman"/>
          <w:b w:val="false"/>
          <w:i w:val="false"/>
          <w:color w:val="000000"/>
          <w:sz w:val="28"/>
        </w:rPr>
        <w:t>
0102         Тiрi iрi қара мал
</w:t>
      </w:r>
      <w:r>
        <w:br/>
      </w:r>
      <w:r>
        <w:rPr>
          <w:rFonts w:ascii="Times New Roman"/>
          <w:b w:val="false"/>
          <w:i w:val="false"/>
          <w:color w:val="000000"/>
          <w:sz w:val="28"/>
        </w:rPr>
        <w:t>
0103         Тiрi шошқалар
</w:t>
      </w:r>
      <w:r>
        <w:br/>
      </w:r>
      <w:r>
        <w:rPr>
          <w:rFonts w:ascii="Times New Roman"/>
          <w:b w:val="false"/>
          <w:i w:val="false"/>
          <w:color w:val="000000"/>
          <w:sz w:val="28"/>
        </w:rPr>
        <w:t>
0104         Тiрi қойлар мен ешкiлер
</w:t>
      </w:r>
      <w:r>
        <w:br/>
      </w:r>
      <w:r>
        <w:rPr>
          <w:rFonts w:ascii="Times New Roman"/>
          <w:b w:val="false"/>
          <w:i w:val="false"/>
          <w:color w:val="000000"/>
          <w:sz w:val="28"/>
        </w:rPr>
        <w:t>
0105         Тiрi үй құсы, яғни Gallus domesticus (үй тауығы),
</w:t>
      </w:r>
      <w:r>
        <w:br/>
      </w:r>
      <w:r>
        <w:rPr>
          <w:rFonts w:ascii="Times New Roman"/>
          <w:b w:val="false"/>
          <w:i w:val="false"/>
          <w:color w:val="000000"/>
          <w:sz w:val="28"/>
        </w:rPr>
        <w:t>
             үйректер, қаздар, күркетауықтар мен мысыр тауықтары
</w:t>
      </w:r>
      <w:r>
        <w:br/>
      </w:r>
      <w:r>
        <w:rPr>
          <w:rFonts w:ascii="Times New Roman"/>
          <w:b w:val="false"/>
          <w:i w:val="false"/>
          <w:color w:val="000000"/>
          <w:sz w:val="28"/>
        </w:rPr>
        <w:t>
0106 00      Басқа да тiрi жануарлар:
</w:t>
      </w:r>
      <w:r>
        <w:br/>
      </w:r>
      <w:r>
        <w:rPr>
          <w:rFonts w:ascii="Times New Roman"/>
          <w:b w:val="false"/>
          <w:i w:val="false"/>
          <w:color w:val="000000"/>
          <w:sz w:val="28"/>
        </w:rPr>
        <w:t>
             -үй қояндары; көгершiндерi; жабайы жануарлар;
</w:t>
      </w:r>
      <w:r>
        <w:br/>
      </w:r>
      <w:r>
        <w:rPr>
          <w:rFonts w:ascii="Times New Roman"/>
          <w:b w:val="false"/>
          <w:i w:val="false"/>
          <w:color w:val="000000"/>
          <w:sz w:val="28"/>
        </w:rPr>
        <w:t>
             үлпекжүндiлер; зертханалықтар; аралар; жiбек құрты,
</w:t>
      </w:r>
      <w:r>
        <w:br/>
      </w:r>
      <w:r>
        <w:rPr>
          <w:rFonts w:ascii="Times New Roman"/>
          <w:b w:val="false"/>
          <w:i w:val="false"/>
          <w:color w:val="000000"/>
          <w:sz w:val="28"/>
        </w:rPr>
        <w:t>
             сондай-ақ 9508-тауарлар айқындамасындағы цирк пен
</w:t>
      </w:r>
      <w:r>
        <w:br/>
      </w:r>
      <w:r>
        <w:rPr>
          <w:rFonts w:ascii="Times New Roman"/>
          <w:b w:val="false"/>
          <w:i w:val="false"/>
          <w:color w:val="000000"/>
          <w:sz w:val="28"/>
        </w:rPr>
        <w:t>
             хайуанаттар паркiнiң жануарлары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02-топ. Ет және тағамдық қосымша ет өнiмдерi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0201         Жас немесе салқындатылған мүйiздi iрi қара малдың eті
</w:t>
      </w:r>
      <w:r>
        <w:br/>
      </w:r>
      <w:r>
        <w:rPr>
          <w:rFonts w:ascii="Times New Roman"/>
          <w:b w:val="false"/>
          <w:i w:val="false"/>
          <w:color w:val="000000"/>
          <w:sz w:val="28"/>
        </w:rPr>
        <w:t>
0202         Тоңазытылған мүйiздi iрi қара малдың етi
</w:t>
      </w:r>
      <w:r>
        <w:br/>
      </w:r>
      <w:r>
        <w:rPr>
          <w:rFonts w:ascii="Times New Roman"/>
          <w:b w:val="false"/>
          <w:i w:val="false"/>
          <w:color w:val="000000"/>
          <w:sz w:val="28"/>
        </w:rPr>
        <w:t>
0203         Жас, салқындатылған немесе тоңазытылған шошқа еті
</w:t>
      </w:r>
      <w:r>
        <w:br/>
      </w:r>
      <w:r>
        <w:rPr>
          <w:rFonts w:ascii="Times New Roman"/>
          <w:b w:val="false"/>
          <w:i w:val="false"/>
          <w:color w:val="000000"/>
          <w:sz w:val="28"/>
        </w:rPr>
        <w:t>
0204         Жас, салқындатылған немесе тоңазытылған қойдың немесе
</w:t>
      </w:r>
      <w:r>
        <w:br/>
      </w:r>
      <w:r>
        <w:rPr>
          <w:rFonts w:ascii="Times New Roman"/>
          <w:b w:val="false"/>
          <w:i w:val="false"/>
          <w:color w:val="000000"/>
          <w:sz w:val="28"/>
        </w:rPr>
        <w:t>
             қозының етi
</w:t>
      </w:r>
      <w:r>
        <w:br/>
      </w:r>
      <w:r>
        <w:rPr>
          <w:rFonts w:ascii="Times New Roman"/>
          <w:b w:val="false"/>
          <w:i w:val="false"/>
          <w:color w:val="000000"/>
          <w:sz w:val="28"/>
        </w:rPr>
        <w:t>
0205 00      Жас, салқындатылған немесе тоңазытылған жылқының
</w:t>
      </w:r>
      <w:r>
        <w:br/>
      </w:r>
      <w:r>
        <w:rPr>
          <w:rFonts w:ascii="Times New Roman"/>
          <w:b w:val="false"/>
          <w:i w:val="false"/>
          <w:color w:val="000000"/>
          <w:sz w:val="28"/>
        </w:rPr>
        <w:t>
             (аттың), есектiң, қашырдың немесе лошактың етi
</w:t>
      </w:r>
      <w:r>
        <w:br/>
      </w:r>
      <w:r>
        <w:rPr>
          <w:rFonts w:ascii="Times New Roman"/>
          <w:b w:val="false"/>
          <w:i w:val="false"/>
          <w:color w:val="000000"/>
          <w:sz w:val="28"/>
        </w:rPr>
        <w:t>
0206         Жас, салқындатылған немесе тоңазытылған мүйiздi iрi
</w:t>
      </w:r>
      <w:r>
        <w:br/>
      </w:r>
      <w:r>
        <w:rPr>
          <w:rFonts w:ascii="Times New Roman"/>
          <w:b w:val="false"/>
          <w:i w:val="false"/>
          <w:color w:val="000000"/>
          <w:sz w:val="28"/>
        </w:rPr>
        <w:t>
             қара малдың, шошқаның, қойдың, ешкiнiң, жылқының,
</w:t>
      </w:r>
      <w:r>
        <w:br/>
      </w:r>
      <w:r>
        <w:rPr>
          <w:rFonts w:ascii="Times New Roman"/>
          <w:b w:val="false"/>
          <w:i w:val="false"/>
          <w:color w:val="000000"/>
          <w:sz w:val="28"/>
        </w:rPr>
        <w:t>
             есектiң, қашыр мен лошактың етiнен жасалған қосымша
</w:t>
      </w:r>
      <w:r>
        <w:br/>
      </w:r>
      <w:r>
        <w:rPr>
          <w:rFonts w:ascii="Times New Roman"/>
          <w:b w:val="false"/>
          <w:i w:val="false"/>
          <w:color w:val="000000"/>
          <w:sz w:val="28"/>
        </w:rPr>
        <w:t>
             өнiмдер
</w:t>
      </w:r>
      <w:r>
        <w:br/>
      </w:r>
      <w:r>
        <w:rPr>
          <w:rFonts w:ascii="Times New Roman"/>
          <w:b w:val="false"/>
          <w:i w:val="false"/>
          <w:color w:val="000000"/>
          <w:sz w:val="28"/>
        </w:rPr>
        <w:t>
0207         Жас, салқындатылған немесе тоңазытылған үй құсының
</w:t>
      </w:r>
      <w:r>
        <w:br/>
      </w:r>
      <w:r>
        <w:rPr>
          <w:rFonts w:ascii="Times New Roman"/>
          <w:b w:val="false"/>
          <w:i w:val="false"/>
          <w:color w:val="000000"/>
          <w:sz w:val="28"/>
        </w:rPr>
        <w:t>
             етiнен жасалған қосымша өнiмдер (0105-тауарлар
</w:t>
      </w:r>
      <w:r>
        <w:br/>
      </w:r>
      <w:r>
        <w:rPr>
          <w:rFonts w:ascii="Times New Roman"/>
          <w:b w:val="false"/>
          <w:i w:val="false"/>
          <w:color w:val="000000"/>
          <w:sz w:val="28"/>
        </w:rPr>
        <w:t>
             айқындамасында көрсетілген)
</w:t>
      </w:r>
      <w:r>
        <w:br/>
      </w:r>
      <w:r>
        <w:rPr>
          <w:rFonts w:ascii="Times New Roman"/>
          <w:b w:val="false"/>
          <w:i w:val="false"/>
          <w:color w:val="000000"/>
          <w:sz w:val="28"/>
        </w:rPr>
        <w:t>
0208         Басқа да жас, салқындатылған немесе тоңазытылған ет
</w:t>
      </w:r>
      <w:r>
        <w:br/>
      </w:r>
      <w:r>
        <w:rPr>
          <w:rFonts w:ascii="Times New Roman"/>
          <w:b w:val="false"/>
          <w:i w:val="false"/>
          <w:color w:val="000000"/>
          <w:sz w:val="28"/>
        </w:rPr>
        <w:t>
             және тағамдық қосымша ет өнiмдерi
</w:t>
      </w:r>
      <w:r>
        <w:br/>
      </w:r>
      <w:r>
        <w:rPr>
          <w:rFonts w:ascii="Times New Roman"/>
          <w:b w:val="false"/>
          <w:i w:val="false"/>
          <w:color w:val="000000"/>
          <w:sz w:val="28"/>
        </w:rPr>
        <w:t>
0209         Жас, салқындатылған, тоңазытылған, тұздалған, тұзды
</w:t>
      </w:r>
      <w:r>
        <w:br/>
      </w:r>
      <w:r>
        <w:rPr>
          <w:rFonts w:ascii="Times New Roman"/>
          <w:b w:val="false"/>
          <w:i w:val="false"/>
          <w:color w:val="000000"/>
          <w:sz w:val="28"/>
        </w:rPr>
        <w:t>
             судағы, кептiрілген немесе ысталған, еттен сылып
</w:t>
      </w:r>
      <w:r>
        <w:br/>
      </w:r>
      <w:r>
        <w:rPr>
          <w:rFonts w:ascii="Times New Roman"/>
          <w:b w:val="false"/>
          <w:i w:val="false"/>
          <w:color w:val="000000"/>
          <w:sz w:val="28"/>
        </w:rPr>
        <w:t>
             алынған шошқа майы және қорытылмаған немесе басқа да
</w:t>
      </w:r>
      <w:r>
        <w:br/>
      </w:r>
      <w:r>
        <w:rPr>
          <w:rFonts w:ascii="Times New Roman"/>
          <w:b w:val="false"/>
          <w:i w:val="false"/>
          <w:color w:val="000000"/>
          <w:sz w:val="28"/>
        </w:rPr>
        <w:t>
             тәсiлмен алынбаған үй құсының майы
</w:t>
      </w:r>
      <w:r>
        <w:br/>
      </w:r>
      <w:r>
        <w:rPr>
          <w:rFonts w:ascii="Times New Roman"/>
          <w:b w:val="false"/>
          <w:i w:val="false"/>
          <w:color w:val="000000"/>
          <w:sz w:val="28"/>
        </w:rPr>
        <w:t>
0210         Тұздалған немесе тұзды судағы, кептiрiлген немесе
</w:t>
      </w:r>
      <w:r>
        <w:br/>
      </w:r>
      <w:r>
        <w:rPr>
          <w:rFonts w:ascii="Times New Roman"/>
          <w:b w:val="false"/>
          <w:i w:val="false"/>
          <w:color w:val="000000"/>
          <w:sz w:val="28"/>
        </w:rPr>
        <w:t>
             ысталған ет және тағамдық қосымша ет өнiмдерi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03-топ. Балық, шаян тәрiздiлер, моллюскілер,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судағы омыртқасыздар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0301         Тiрi балық
</w:t>
      </w:r>
      <w:r>
        <w:br/>
      </w:r>
      <w:r>
        <w:rPr>
          <w:rFonts w:ascii="Times New Roman"/>
          <w:b w:val="false"/>
          <w:i w:val="false"/>
          <w:color w:val="000000"/>
          <w:sz w:val="28"/>
        </w:rPr>
        <w:t>
0302         0304-тауарлар айқындамасының балық сүбесiнен және
</w:t>
      </w:r>
      <w:r>
        <w:br/>
      </w:r>
      <w:r>
        <w:rPr>
          <w:rFonts w:ascii="Times New Roman"/>
          <w:b w:val="false"/>
          <w:i w:val="false"/>
          <w:color w:val="000000"/>
          <w:sz w:val="28"/>
        </w:rPr>
        <w:t>
             балық етiнен басқа, жас немесе тоңазытылған балық
</w:t>
      </w:r>
      <w:r>
        <w:br/>
      </w:r>
      <w:r>
        <w:rPr>
          <w:rFonts w:ascii="Times New Roman"/>
          <w:b w:val="false"/>
          <w:i w:val="false"/>
          <w:color w:val="000000"/>
          <w:sz w:val="28"/>
        </w:rPr>
        <w:t>
0303-тен     0304-тауарлар айқындамасының балық сүбесiнен және
</w:t>
      </w:r>
      <w:r>
        <w:br/>
      </w:r>
      <w:r>
        <w:rPr>
          <w:rFonts w:ascii="Times New Roman"/>
          <w:b w:val="false"/>
          <w:i w:val="false"/>
          <w:color w:val="000000"/>
          <w:sz w:val="28"/>
        </w:rPr>
        <w:t>
             балық етінен басқа тоңазытылған балық
</w:t>
      </w:r>
      <w:r>
        <w:br/>
      </w:r>
      <w:r>
        <w:rPr>
          <w:rFonts w:ascii="Times New Roman"/>
          <w:b w:val="false"/>
          <w:i w:val="false"/>
          <w:color w:val="000000"/>
          <w:sz w:val="28"/>
        </w:rPr>
        <w:t>
0304-тен     Кептiрiлген балық, ыстықтай немесе суықтай ысталған
</w:t>
      </w:r>
      <w:r>
        <w:br/>
      </w:r>
      <w:r>
        <w:rPr>
          <w:rFonts w:ascii="Times New Roman"/>
          <w:b w:val="false"/>
          <w:i w:val="false"/>
          <w:color w:val="000000"/>
          <w:sz w:val="28"/>
        </w:rPr>
        <w:t>
             балық
</w:t>
      </w:r>
      <w:r>
        <w:br/>
      </w:r>
      <w:r>
        <w:rPr>
          <w:rFonts w:ascii="Times New Roman"/>
          <w:b w:val="false"/>
          <w:i w:val="false"/>
          <w:color w:val="000000"/>
          <w:sz w:val="28"/>
        </w:rPr>
        <w:t>
0305-тен     Тұздалған немесе тұзды судағы балық
</w:t>
      </w:r>
      <w:r>
        <w:br/>
      </w:r>
      <w:r>
        <w:rPr>
          <w:rFonts w:ascii="Times New Roman"/>
          <w:b w:val="false"/>
          <w:i w:val="false"/>
          <w:color w:val="000000"/>
          <w:sz w:val="28"/>
        </w:rPr>
        <w:t>
0306-ден     Жас, салқындатылған, тоңазытылған, тұздалған немесе
</w:t>
      </w:r>
      <w:r>
        <w:br/>
      </w:r>
      <w:r>
        <w:rPr>
          <w:rFonts w:ascii="Times New Roman"/>
          <w:b w:val="false"/>
          <w:i w:val="false"/>
          <w:color w:val="000000"/>
          <w:sz w:val="28"/>
        </w:rPr>
        <w:t>
             тұзды судағы, бөлшектелген немесе бөлшектелмеген
</w:t>
      </w:r>
      <w:r>
        <w:br/>
      </w:r>
      <w:r>
        <w:rPr>
          <w:rFonts w:ascii="Times New Roman"/>
          <w:b w:val="false"/>
          <w:i w:val="false"/>
          <w:color w:val="000000"/>
          <w:sz w:val="28"/>
        </w:rPr>
        <w:t>
             моллюскiлер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04-топ. Құстардың жұмыртқасы;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бал; басқа да жануар тектестердiң тағамдық өнiмдерi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0407-ден     Жас, консервiленген немесе пiсiрілген, қабықтағы
</w:t>
      </w:r>
      <w:r>
        <w:br/>
      </w:r>
      <w:r>
        <w:rPr>
          <w:rFonts w:ascii="Times New Roman"/>
          <w:b w:val="false"/>
          <w:i w:val="false"/>
          <w:color w:val="000000"/>
          <w:sz w:val="28"/>
        </w:rPr>
        <w:t>
             құс жұмыртқалары
</w:t>
      </w:r>
      <w:r>
        <w:br/>
      </w:r>
      <w:r>
        <w:rPr>
          <w:rFonts w:ascii="Times New Roman"/>
          <w:b w:val="false"/>
          <w:i w:val="false"/>
          <w:color w:val="000000"/>
          <w:sz w:val="28"/>
        </w:rPr>
        <w:t>
0409         Табиғи бал, араның уы, жыланның уы
</w:t>
      </w:r>
      <w:r>
        <w:br/>
      </w:r>
      <w:r>
        <w:rPr>
          <w:rFonts w:ascii="Times New Roman"/>
          <w:b w:val="false"/>
          <w:i w:val="false"/>
          <w:color w:val="000000"/>
          <w:sz w:val="28"/>
        </w:rPr>
        <w:t>
1901-ден     Арнайы балалар тағамы өнiмдерi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05-топ. Басқа жерде аты аталмаған жануар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тектестердiң тағамдық өнiмдерi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0502         Шошқаның немесе доңыздың қылы, борсықтың немесе
</w:t>
      </w:r>
      <w:r>
        <w:br/>
      </w:r>
      <w:r>
        <w:rPr>
          <w:rFonts w:ascii="Times New Roman"/>
          <w:b w:val="false"/>
          <w:i w:val="false"/>
          <w:color w:val="000000"/>
          <w:sz w:val="28"/>
        </w:rPr>
        <w:t>
             қылдан жасалған бұйымдарды өндiруге
</w:t>
      </w:r>
      <w:r>
        <w:br/>
      </w:r>
      <w:r>
        <w:rPr>
          <w:rFonts w:ascii="Times New Roman"/>
          <w:b w:val="false"/>
          <w:i w:val="false"/>
          <w:color w:val="000000"/>
          <w:sz w:val="28"/>
        </w:rPr>
        <w:t>
0502 10 000  үшiн пайдаланылатын басқа да шаштар; олардың
</w:t>
      </w:r>
      <w:r>
        <w:br/>
      </w:r>
      <w:r>
        <w:rPr>
          <w:rFonts w:ascii="Times New Roman"/>
          <w:b w:val="false"/>
          <w:i w:val="false"/>
          <w:color w:val="000000"/>
          <w:sz w:val="28"/>
        </w:rPr>
        <w:t>
             қалдықтары:
</w:t>
      </w:r>
      <w:r>
        <w:br/>
      </w:r>
      <w:r>
        <w:rPr>
          <w:rFonts w:ascii="Times New Roman"/>
          <w:b w:val="false"/>
          <w:i w:val="false"/>
          <w:color w:val="000000"/>
          <w:sz w:val="28"/>
        </w:rPr>
        <w:t>
             - шошқаның немесе доңыздың қылы және осындай қылдың
</w:t>
      </w:r>
      <w:r>
        <w:br/>
      </w:r>
      <w:r>
        <w:rPr>
          <w:rFonts w:ascii="Times New Roman"/>
          <w:b w:val="false"/>
          <w:i w:val="false"/>
          <w:color w:val="000000"/>
          <w:sz w:val="28"/>
        </w:rPr>
        <w:t>
             қалдықтары
</w:t>
      </w:r>
      <w:r>
        <w:br/>
      </w:r>
      <w:r>
        <w:rPr>
          <w:rFonts w:ascii="Times New Roman"/>
          <w:b w:val="false"/>
          <w:i w:val="false"/>
          <w:color w:val="000000"/>
          <w:sz w:val="28"/>
        </w:rPr>
        <w:t>
0503 00 000  Жылқының қылы және оның қалдықтары
</w:t>
      </w:r>
      <w:r>
        <w:br/>
      </w:r>
      <w:r>
        <w:rPr>
          <w:rFonts w:ascii="Times New Roman"/>
          <w:b w:val="false"/>
          <w:i w:val="false"/>
          <w:color w:val="000000"/>
          <w:sz w:val="28"/>
        </w:rPr>
        <w:t>
0504 00 000  Тұтас немесе тiлiмделген, жас, салқындатылған,
</w:t>
      </w:r>
      <w:r>
        <w:br/>
      </w:r>
      <w:r>
        <w:rPr>
          <w:rFonts w:ascii="Times New Roman"/>
          <w:b w:val="false"/>
          <w:i w:val="false"/>
          <w:color w:val="000000"/>
          <w:sz w:val="28"/>
        </w:rPr>
        <w:t>
             тоңазытылған, тұздалған, тұзды судағы, кептiрiлген
</w:t>
      </w:r>
      <w:r>
        <w:br/>
      </w:r>
      <w:r>
        <w:rPr>
          <w:rFonts w:ascii="Times New Roman"/>
          <w:b w:val="false"/>
          <w:i w:val="false"/>
          <w:color w:val="000000"/>
          <w:sz w:val="28"/>
        </w:rPr>
        <w:t>
             немесе ысталған жануарлардың (балықтан басқа)
</w:t>
      </w:r>
      <w:r>
        <w:br/>
      </w:r>
      <w:r>
        <w:rPr>
          <w:rFonts w:ascii="Times New Roman"/>
          <w:b w:val="false"/>
          <w:i w:val="false"/>
          <w:color w:val="000000"/>
          <w:sz w:val="28"/>
        </w:rPr>
        <w:t>
             iшектерi, үлпілдектерi мен қарындары
</w:t>
      </w:r>
      <w:r>
        <w:br/>
      </w:r>
      <w:r>
        <w:rPr>
          <w:rFonts w:ascii="Times New Roman"/>
          <w:b w:val="false"/>
          <w:i w:val="false"/>
          <w:color w:val="000000"/>
          <w:sz w:val="28"/>
        </w:rPr>
        <w:t>
0505         Сақтау үшiн дезинфекцияланған немесе өңделген, алайда
</w:t>
      </w:r>
      <w:r>
        <w:br/>
      </w:r>
      <w:r>
        <w:rPr>
          <w:rFonts w:ascii="Times New Roman"/>
          <w:b w:val="false"/>
          <w:i w:val="false"/>
          <w:color w:val="000000"/>
          <w:sz w:val="28"/>
        </w:rPr>
        <w:t>
             одан әрі өңделмеген құстардың қауырсынды немесе
</w:t>
      </w:r>
      <w:r>
        <w:br/>
      </w:r>
      <w:r>
        <w:rPr>
          <w:rFonts w:ascii="Times New Roman"/>
          <w:b w:val="false"/>
          <w:i w:val="false"/>
          <w:color w:val="000000"/>
          <w:sz w:val="28"/>
        </w:rPr>
        <w:t>
             түбiттi терiлерi мен басқа да бөлiктерi, қауырсындар
</w:t>
      </w:r>
      <w:r>
        <w:br/>
      </w:r>
      <w:r>
        <w:rPr>
          <w:rFonts w:ascii="Times New Roman"/>
          <w:b w:val="false"/>
          <w:i w:val="false"/>
          <w:color w:val="000000"/>
          <w:sz w:val="28"/>
        </w:rPr>
        <w:t>
             және қауырсындардың бөлiктерi (шеттерi кесiлген немесе
</w:t>
      </w:r>
      <w:r>
        <w:br/>
      </w:r>
      <w:r>
        <w:rPr>
          <w:rFonts w:ascii="Times New Roman"/>
          <w:b w:val="false"/>
          <w:i w:val="false"/>
          <w:color w:val="000000"/>
          <w:sz w:val="28"/>
        </w:rPr>
        <w:t>
             кесiлмеген); қауырсындар мен олардың бөлiктерiнiң
</w:t>
      </w:r>
      <w:r>
        <w:br/>
      </w:r>
      <w:r>
        <w:rPr>
          <w:rFonts w:ascii="Times New Roman"/>
          <w:b w:val="false"/>
          <w:i w:val="false"/>
          <w:color w:val="000000"/>
          <w:sz w:val="28"/>
        </w:rPr>
        <w:t>
             ұнтақтары мен қалдықтары
</w:t>
      </w:r>
      <w:r>
        <w:br/>
      </w:r>
      <w:r>
        <w:rPr>
          <w:rFonts w:ascii="Times New Roman"/>
          <w:b w:val="false"/>
          <w:i w:val="false"/>
          <w:color w:val="000000"/>
          <w:sz w:val="28"/>
        </w:rPr>
        <w:t>
0506         Өңделмеген, майсыздандырылған, алғашқы өңделетін
</w:t>
      </w:r>
      <w:r>
        <w:br/>
      </w:r>
      <w:r>
        <w:rPr>
          <w:rFonts w:ascii="Times New Roman"/>
          <w:b w:val="false"/>
          <w:i w:val="false"/>
          <w:color w:val="000000"/>
          <w:sz w:val="28"/>
        </w:rPr>
        <w:t>
             (қалпына келтiрілмей); қышқылмен өңделген немесе
</w:t>
      </w:r>
      <w:r>
        <w:br/>
      </w:r>
      <w:r>
        <w:rPr>
          <w:rFonts w:ascii="Times New Roman"/>
          <w:b w:val="false"/>
          <w:i w:val="false"/>
          <w:color w:val="000000"/>
          <w:sz w:val="28"/>
        </w:rPr>
        <w:t>
             желiмтектелмеген сүйектер мен мүйiздiң өзегi; осындай
</w:t>
      </w:r>
      <w:r>
        <w:br/>
      </w:r>
      <w:r>
        <w:rPr>
          <w:rFonts w:ascii="Times New Roman"/>
          <w:b w:val="false"/>
          <w:i w:val="false"/>
          <w:color w:val="000000"/>
          <w:sz w:val="28"/>
        </w:rPr>
        <w:t>
             өнiмдердiң ұнтағы мен қалдықтары
</w:t>
      </w:r>
      <w:r>
        <w:br/>
      </w:r>
      <w:r>
        <w:rPr>
          <w:rFonts w:ascii="Times New Roman"/>
          <w:b w:val="false"/>
          <w:i w:val="false"/>
          <w:color w:val="000000"/>
          <w:sz w:val="28"/>
        </w:rPr>
        <w:t>
0507         Өңделмеген, алғашқы өңделетін (қалпына келтiрiлмей)
</w:t>
      </w:r>
      <w:r>
        <w:br/>
      </w:r>
      <w:r>
        <w:rPr>
          <w:rFonts w:ascii="Times New Roman"/>
          <w:b w:val="false"/>
          <w:i w:val="false"/>
          <w:color w:val="000000"/>
          <w:sz w:val="28"/>
        </w:rPr>
        <w:t>
             пiлдiң сүйегi, тасбақаның тас қабығы, киттің немесе
</w:t>
      </w:r>
      <w:r>
        <w:br/>
      </w:r>
      <w:r>
        <w:rPr>
          <w:rFonts w:ascii="Times New Roman"/>
          <w:b w:val="false"/>
          <w:i w:val="false"/>
          <w:color w:val="000000"/>
          <w:sz w:val="28"/>
        </w:rPr>
        <w:t>
             басқа да теңiз сүт қоректiлерiнiң қылқаны, мүйiздер,
</w:t>
      </w:r>
      <w:r>
        <w:br/>
      </w:r>
      <w:r>
        <w:rPr>
          <w:rFonts w:ascii="Times New Roman"/>
          <w:b w:val="false"/>
          <w:i w:val="false"/>
          <w:color w:val="000000"/>
          <w:sz w:val="28"/>
        </w:rPr>
        <w:t>
             маралдың мүйiзi, тұяғы, тырнағы, тұмсығы; осындай
</w:t>
      </w:r>
      <w:r>
        <w:br/>
      </w:r>
      <w:r>
        <w:rPr>
          <w:rFonts w:ascii="Times New Roman"/>
          <w:b w:val="false"/>
          <w:i w:val="false"/>
          <w:color w:val="000000"/>
          <w:sz w:val="28"/>
        </w:rPr>
        <w:t>
             өнiмдердің ұнтағы мен қалдықтары
</w:t>
      </w:r>
      <w:r>
        <w:br/>
      </w:r>
      <w:r>
        <w:rPr>
          <w:rFonts w:ascii="Times New Roman"/>
          <w:b w:val="false"/>
          <w:i w:val="false"/>
          <w:color w:val="000000"/>
          <w:sz w:val="28"/>
        </w:rPr>
        <w:t>
0510 00      Сүр амбра, кашаттың тобылғысы, циветте мен мускус;
</w:t>
      </w:r>
      <w:r>
        <w:br/>
      </w:r>
      <w:r>
        <w:rPr>
          <w:rFonts w:ascii="Times New Roman"/>
          <w:b w:val="false"/>
          <w:i w:val="false"/>
          <w:color w:val="000000"/>
          <w:sz w:val="28"/>
        </w:rPr>
        <w:t>
             шпанкалар; өт, оның iшiнде құрағы; фармацевтiк
</w:t>
      </w:r>
      <w:r>
        <w:br/>
      </w:r>
      <w:r>
        <w:rPr>
          <w:rFonts w:ascii="Times New Roman"/>
          <w:b w:val="false"/>
          <w:i w:val="false"/>
          <w:color w:val="000000"/>
          <w:sz w:val="28"/>
        </w:rPr>
        <w:t>
             өнiмдердi өндiруде қолданылатын бездер мен жануар
</w:t>
      </w:r>
      <w:r>
        <w:br/>
      </w:r>
      <w:r>
        <w:rPr>
          <w:rFonts w:ascii="Times New Roman"/>
          <w:b w:val="false"/>
          <w:i w:val="false"/>
          <w:color w:val="000000"/>
          <w:sz w:val="28"/>
        </w:rPr>
        <w:t>
             тектестердің өзге де өнiмдерi, жас, салқындатылған,
</w:t>
      </w:r>
      <w:r>
        <w:br/>
      </w:r>
      <w:r>
        <w:rPr>
          <w:rFonts w:ascii="Times New Roman"/>
          <w:b w:val="false"/>
          <w:i w:val="false"/>
          <w:color w:val="000000"/>
          <w:sz w:val="28"/>
        </w:rPr>
        <w:t>
             тоңазытылған немесе қысқа мерзімге сақтау үшін өзге
</w:t>
      </w:r>
      <w:r>
        <w:br/>
      </w:r>
      <w:r>
        <w:rPr>
          <w:rFonts w:ascii="Times New Roman"/>
          <w:b w:val="false"/>
          <w:i w:val="false"/>
          <w:color w:val="000000"/>
          <w:sz w:val="28"/>
        </w:rPr>
        <w:t>
             де әдiспен өңделген
</w:t>
      </w:r>
      <w:r>
        <w:br/>
      </w:r>
      <w:r>
        <w:rPr>
          <w:rFonts w:ascii="Times New Roman"/>
          <w:b w:val="false"/>
          <w:i w:val="false"/>
          <w:color w:val="000000"/>
          <w:sz w:val="28"/>
        </w:rPr>
        <w:t>
0511         1 немесе 3-топтағы өлген жануарлар; жеуге келмейтiн,
</w:t>
      </w:r>
      <w:r>
        <w:br/>
      </w:r>
      <w:r>
        <w:rPr>
          <w:rFonts w:ascii="Times New Roman"/>
          <w:b w:val="false"/>
          <w:i w:val="false"/>
          <w:color w:val="000000"/>
          <w:sz w:val="28"/>
        </w:rPr>
        <w:t>
             басқа жерде аты аталмаған жануар тектестердің
</w:t>
      </w:r>
      <w:r>
        <w:br/>
      </w:r>
      <w:r>
        <w:rPr>
          <w:rFonts w:ascii="Times New Roman"/>
          <w:b w:val="false"/>
          <w:i w:val="false"/>
          <w:color w:val="000000"/>
          <w:sz w:val="28"/>
        </w:rPr>
        <w:t>
             тағамдық өнiмдерi:
</w:t>
      </w:r>
      <w:r>
        <w:br/>
      </w:r>
      <w:r>
        <w:rPr>
          <w:rFonts w:ascii="Times New Roman"/>
          <w:b w:val="false"/>
          <w:i w:val="false"/>
          <w:color w:val="000000"/>
          <w:sz w:val="28"/>
        </w:rPr>
        <w:t>
0511 10 000  - бұқаның ұрығы;
</w:t>
      </w:r>
      <w:r>
        <w:br/>
      </w:r>
      <w:r>
        <w:rPr>
          <w:rFonts w:ascii="Times New Roman"/>
          <w:b w:val="false"/>
          <w:i w:val="false"/>
          <w:color w:val="000000"/>
          <w:sz w:val="28"/>
        </w:rPr>
        <w:t>
0511 91      балықтан, шаянтәрiздiлерден, молюскiлерден және басқа
</w:t>
      </w:r>
      <w:r>
        <w:br/>
      </w:r>
      <w:r>
        <w:rPr>
          <w:rFonts w:ascii="Times New Roman"/>
          <w:b w:val="false"/>
          <w:i w:val="false"/>
          <w:color w:val="000000"/>
          <w:sz w:val="28"/>
        </w:rPr>
        <w:t>
             да су омыртқасыздарынан жасалған өнiмдер; осындай
</w:t>
      </w:r>
      <w:r>
        <w:br/>
      </w:r>
      <w:r>
        <w:rPr>
          <w:rFonts w:ascii="Times New Roman"/>
          <w:b w:val="false"/>
          <w:i w:val="false"/>
          <w:color w:val="000000"/>
          <w:sz w:val="28"/>
        </w:rPr>
        <w:t>
             топтағы өлген жануарлары;
</w:t>
      </w:r>
      <w:r>
        <w:br/>
      </w:r>
      <w:r>
        <w:rPr>
          <w:rFonts w:ascii="Times New Roman"/>
          <w:b w:val="false"/>
          <w:i w:val="false"/>
          <w:color w:val="000000"/>
          <w:sz w:val="28"/>
        </w:rPr>
        <w:t>
0511 91 900  - балықтың қалдықтары;
</w:t>
      </w:r>
      <w:r>
        <w:br/>
      </w:r>
      <w:r>
        <w:rPr>
          <w:rFonts w:ascii="Times New Roman"/>
          <w:b w:val="false"/>
          <w:i w:val="false"/>
          <w:color w:val="000000"/>
          <w:sz w:val="28"/>
        </w:rPr>
        <w:t>
0511 99 100  - сөлдер мен сіңірлер; қырқынды және өңделмеген терінің
</w:t>
      </w:r>
      <w:r>
        <w:br/>
      </w:r>
      <w:r>
        <w:rPr>
          <w:rFonts w:ascii="Times New Roman"/>
          <w:b w:val="false"/>
          <w:i w:val="false"/>
          <w:color w:val="000000"/>
          <w:sz w:val="28"/>
        </w:rPr>
        <w:t>
             немесе былғарының осыған ұқсас қалдықтары;
</w:t>
      </w:r>
      <w:r>
        <w:br/>
      </w:r>
      <w:r>
        <w:rPr>
          <w:rFonts w:ascii="Times New Roman"/>
          <w:b w:val="false"/>
          <w:i w:val="false"/>
          <w:color w:val="000000"/>
          <w:sz w:val="28"/>
        </w:rPr>
        <w:t>
0511 99 500  - мүйiздi iрi қара малдың эмбриондары
</w:t>
      </w:r>
      <w:r>
        <w:br/>
      </w:r>
      <w:r>
        <w:rPr>
          <w:rFonts w:ascii="Times New Roman"/>
          <w:b w:val="false"/>
          <w:i w:val="false"/>
          <w:color w:val="000000"/>
          <w:sz w:val="28"/>
        </w:rPr>
        <w:t>
0511 99 800  - басқалар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12-топ. Майлы тұқымдар мен жемiстер; басқа да тұқымдар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дәндер; дәрiлiк өсімдіктер мен техникалық мақсаттағы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өсiмдіктер; сабан мен жемшөп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1214         Таблеткiлеген немесе таблеткiленбеген тарна, жапырақты
</w:t>
      </w:r>
      <w:r>
        <w:br/>
      </w:r>
      <w:r>
        <w:rPr>
          <w:rFonts w:ascii="Times New Roman"/>
          <w:b w:val="false"/>
          <w:i w:val="false"/>
          <w:color w:val="000000"/>
          <w:sz w:val="28"/>
        </w:rPr>
        <w:t>
             қызылша (мангольд), жемдi тамыржемiстiлер, шөп,
</w:t>
      </w:r>
      <w:r>
        <w:br/>
      </w:r>
      <w:r>
        <w:rPr>
          <w:rFonts w:ascii="Times New Roman"/>
          <w:b w:val="false"/>
          <w:i w:val="false"/>
          <w:color w:val="000000"/>
          <w:sz w:val="28"/>
        </w:rPr>
        <w:t>
             люцерна, клевер, эспарцет, жемдi капуста, любпин,
</w:t>
      </w:r>
      <w:r>
        <w:br/>
      </w:r>
      <w:r>
        <w:rPr>
          <w:rFonts w:ascii="Times New Roman"/>
          <w:b w:val="false"/>
          <w:i w:val="false"/>
          <w:color w:val="000000"/>
          <w:sz w:val="28"/>
        </w:rPr>
        <w:t>
             вика және осыған ұқсас жемдi заттар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15-топ. Жануарлар немесе өсiмдiк тектестердiң майлары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тоңмайлары және олардан ажыратылып алынған өнiмдер;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тағамдық дайын тоңмайлар; жануар немесе өсiмдiк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тектестердiң балауыздары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1501 00      0209 немесе 1503 тауар айқындамасынан басқа,
</w:t>
      </w:r>
      <w:r>
        <w:br/>
      </w:r>
      <w:r>
        <w:rPr>
          <w:rFonts w:ascii="Times New Roman"/>
          <w:b w:val="false"/>
          <w:i w:val="false"/>
          <w:color w:val="000000"/>
          <w:sz w:val="28"/>
        </w:rPr>
        <w:t>
             шошқа тоң майы (лярдты қоса алғанда) және үй құсының
</w:t>
      </w:r>
      <w:r>
        <w:br/>
      </w:r>
      <w:r>
        <w:rPr>
          <w:rFonts w:ascii="Times New Roman"/>
          <w:b w:val="false"/>
          <w:i w:val="false"/>
          <w:color w:val="000000"/>
          <w:sz w:val="28"/>
        </w:rPr>
        <w:t>
             тоң майы
</w:t>
      </w:r>
      <w:r>
        <w:br/>
      </w:r>
      <w:r>
        <w:rPr>
          <w:rFonts w:ascii="Times New Roman"/>
          <w:b w:val="false"/>
          <w:i w:val="false"/>
          <w:color w:val="000000"/>
          <w:sz w:val="28"/>
        </w:rPr>
        <w:t>
1502 00      1503 тауар айқындамасынан басқа, мүйiздi ірі қара
</w:t>
      </w:r>
      <w:r>
        <w:br/>
      </w:r>
      <w:r>
        <w:rPr>
          <w:rFonts w:ascii="Times New Roman"/>
          <w:b w:val="false"/>
          <w:i w:val="false"/>
          <w:color w:val="000000"/>
          <w:sz w:val="28"/>
        </w:rPr>
        <w:t>
             малдың, қойлардың немесе қозылардың тоң майы
</w:t>
      </w:r>
      <w:r>
        <w:br/>
      </w:r>
      <w:r>
        <w:rPr>
          <w:rFonts w:ascii="Times New Roman"/>
          <w:b w:val="false"/>
          <w:i w:val="false"/>
          <w:color w:val="000000"/>
          <w:sz w:val="28"/>
        </w:rPr>
        <w:t>
1504         Балықтың немесе теңiз сүт қоректiлерінің тоң майлары
</w:t>
      </w:r>
      <w:r>
        <w:br/>
      </w:r>
      <w:r>
        <w:rPr>
          <w:rFonts w:ascii="Times New Roman"/>
          <w:b w:val="false"/>
          <w:i w:val="false"/>
          <w:color w:val="000000"/>
          <w:sz w:val="28"/>
        </w:rPr>
        <w:t>
             майлары мен олардың акциялары
</w:t>
      </w:r>
      <w:r>
        <w:br/>
      </w:r>
      <w:r>
        <w:rPr>
          <w:rFonts w:ascii="Times New Roman"/>
          <w:b w:val="false"/>
          <w:i w:val="false"/>
          <w:color w:val="000000"/>
          <w:sz w:val="28"/>
        </w:rPr>
        <w:t>
1505         Жүннiң майы (шайыры) және одан алынатын майлы заттар
</w:t>
      </w:r>
      <w:r>
        <w:br/>
      </w:r>
      <w:r>
        <w:rPr>
          <w:rFonts w:ascii="Times New Roman"/>
          <w:b w:val="false"/>
          <w:i w:val="false"/>
          <w:color w:val="000000"/>
          <w:sz w:val="28"/>
        </w:rPr>
        <w:t>
             (ланолиндi қоса алғанда)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29, 30, 34, 38 тауарлар топтарынан. Ветеринарияда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қолданылатын, оларды әкелу лицензиялар бойынша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асырылатын дәрілік заттар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293221000-ден Кумариндер (зоокумариндер)
</w:t>
      </w:r>
      <w:r>
        <w:br/>
      </w:r>
      <w:r>
        <w:rPr>
          <w:rFonts w:ascii="Times New Roman"/>
          <w:b w:val="false"/>
          <w:i w:val="false"/>
          <w:color w:val="000000"/>
          <w:sz w:val="28"/>
        </w:rPr>
        <w:t>
2922 41 000,  Амин қышқылдары
</w:t>
      </w:r>
      <w:r>
        <w:br/>
      </w:r>
      <w:r>
        <w:rPr>
          <w:rFonts w:ascii="Times New Roman"/>
          <w:b w:val="false"/>
          <w:i w:val="false"/>
          <w:color w:val="000000"/>
          <w:sz w:val="28"/>
        </w:rPr>
        <w:t>
2922 49,
</w:t>
      </w:r>
      <w:r>
        <w:br/>
      </w:r>
      <w:r>
        <w:rPr>
          <w:rFonts w:ascii="Times New Roman"/>
          <w:b w:val="false"/>
          <w:i w:val="false"/>
          <w:color w:val="000000"/>
          <w:sz w:val="28"/>
        </w:rPr>
        <w:t>
2930 40 000,
</w:t>
      </w:r>
      <w:r>
        <w:br/>
      </w:r>
      <w:r>
        <w:rPr>
          <w:rFonts w:ascii="Times New Roman"/>
          <w:b w:val="false"/>
          <w:i w:val="false"/>
          <w:color w:val="000000"/>
          <w:sz w:val="28"/>
        </w:rPr>
        <w:t>
2930 90 120,
</w:t>
      </w:r>
      <w:r>
        <w:br/>
      </w:r>
      <w:r>
        <w:rPr>
          <w:rFonts w:ascii="Times New Roman"/>
          <w:b w:val="false"/>
          <w:i w:val="false"/>
          <w:color w:val="000000"/>
          <w:sz w:val="28"/>
        </w:rPr>
        <w:t>
2930 90 140,
</w:t>
      </w:r>
      <w:r>
        <w:br/>
      </w:r>
      <w:r>
        <w:rPr>
          <w:rFonts w:ascii="Times New Roman"/>
          <w:b w:val="false"/>
          <w:i w:val="false"/>
          <w:color w:val="000000"/>
          <w:sz w:val="28"/>
        </w:rPr>
        <w:t>
2930 90 160
</w:t>
      </w:r>
      <w:r>
        <w:br/>
      </w:r>
      <w:r>
        <w:rPr>
          <w:rFonts w:ascii="Times New Roman"/>
          <w:b w:val="false"/>
          <w:i w:val="false"/>
          <w:color w:val="000000"/>
          <w:sz w:val="28"/>
        </w:rPr>
        <w:t>
2936-дан      Жануарларға арналған провитаминдер мен витаминдер
</w:t>
      </w:r>
      <w:r>
        <w:br/>
      </w:r>
      <w:r>
        <w:rPr>
          <w:rFonts w:ascii="Times New Roman"/>
          <w:b w:val="false"/>
          <w:i w:val="false"/>
          <w:color w:val="000000"/>
          <w:sz w:val="28"/>
        </w:rPr>
        <w:t>
2937-ден      Ауылшаруашылығы жануарларына арналған гормондар
</w:t>
      </w:r>
      <w:r>
        <w:br/>
      </w:r>
      <w:r>
        <w:rPr>
          <w:rFonts w:ascii="Times New Roman"/>
          <w:b w:val="false"/>
          <w:i w:val="false"/>
          <w:color w:val="000000"/>
          <w:sz w:val="28"/>
        </w:rPr>
        <w:t>
2938-ден,     Ветеринарияға арналған гликозидтер мен алкалоидтeр
</w:t>
      </w:r>
      <w:r>
        <w:br/>
      </w:r>
      <w:r>
        <w:rPr>
          <w:rFonts w:ascii="Times New Roman"/>
          <w:b w:val="false"/>
          <w:i w:val="false"/>
          <w:color w:val="000000"/>
          <w:sz w:val="28"/>
        </w:rPr>
        <w:t>
2939-дан
</w:t>
      </w:r>
      <w:r>
        <w:br/>
      </w:r>
      <w:r>
        <w:rPr>
          <w:rFonts w:ascii="Times New Roman"/>
          <w:b w:val="false"/>
          <w:i w:val="false"/>
          <w:color w:val="000000"/>
          <w:sz w:val="28"/>
        </w:rPr>
        <w:t>
2941-ден      Ветеринарлық антибиотиктер
</w:t>
      </w:r>
      <w:r>
        <w:br/>
      </w:r>
      <w:r>
        <w:rPr>
          <w:rFonts w:ascii="Times New Roman"/>
          <w:b w:val="false"/>
          <w:i w:val="false"/>
          <w:color w:val="000000"/>
          <w:sz w:val="28"/>
        </w:rPr>
        <w:t>
3001 10,      Емдеу және алдын алу мақсаттарында пайдалануға
</w:t>
      </w:r>
      <w:r>
        <w:br/>
      </w:r>
      <w:r>
        <w:rPr>
          <w:rFonts w:ascii="Times New Roman"/>
          <w:b w:val="false"/>
          <w:i w:val="false"/>
          <w:color w:val="000000"/>
          <w:sz w:val="28"/>
        </w:rPr>
        <w:t>
3001 20 900,  дайын жануарлардың тiндерi мен ағзаларынан
</w:t>
      </w:r>
      <w:r>
        <w:br/>
      </w:r>
      <w:r>
        <w:rPr>
          <w:rFonts w:ascii="Times New Roman"/>
          <w:b w:val="false"/>
          <w:i w:val="false"/>
          <w:color w:val="000000"/>
          <w:sz w:val="28"/>
        </w:rPr>
        <w:t>
3001 90 990   жасалған ветеринарлық препараттардың нысандары
</w:t>
      </w:r>
      <w:r>
        <w:br/>
      </w:r>
      <w:r>
        <w:rPr>
          <w:rFonts w:ascii="Times New Roman"/>
          <w:b w:val="false"/>
          <w:i w:val="false"/>
          <w:color w:val="000000"/>
          <w:sz w:val="28"/>
        </w:rPr>
        <w:t>
3002          Басқа да ветеринарлық биопрепараттар: жануарлардың
</w:t>
      </w:r>
      <w:r>
        <w:br/>
      </w:r>
      <w:r>
        <w:rPr>
          <w:rFonts w:ascii="Times New Roman"/>
          <w:b w:val="false"/>
          <w:i w:val="false"/>
          <w:color w:val="000000"/>
          <w:sz w:val="28"/>
        </w:rPr>
        <w:t>
              қаны мен микроорганизмдер дақылдарының негiзiнде
</w:t>
      </w:r>
      <w:r>
        <w:br/>
      </w:r>
      <w:r>
        <w:rPr>
          <w:rFonts w:ascii="Times New Roman"/>
          <w:b w:val="false"/>
          <w:i w:val="false"/>
          <w:color w:val="000000"/>
          <w:sz w:val="28"/>
        </w:rPr>
        <w:t>
              дайындалған аурулардың қоздырғыштарын диагностикалау
</w:t>
      </w:r>
      <w:r>
        <w:br/>
      </w:r>
      <w:r>
        <w:rPr>
          <w:rFonts w:ascii="Times New Roman"/>
          <w:b w:val="false"/>
          <w:i w:val="false"/>
          <w:color w:val="000000"/>
          <w:sz w:val="28"/>
        </w:rPr>
        <w:t>
              мен типтеуге арналған жинақтар мен препараттар
</w:t>
      </w:r>
      <w:r>
        <w:br/>
      </w:r>
      <w:r>
        <w:rPr>
          <w:rFonts w:ascii="Times New Roman"/>
          <w:b w:val="false"/>
          <w:i w:val="false"/>
          <w:color w:val="000000"/>
          <w:sz w:val="28"/>
        </w:rPr>
        <w:t>
3002 10 100   Жануарлардың қанынан жасалған иммундық сарысулар
</w:t>
      </w:r>
      <w:r>
        <w:br/>
      </w:r>
      <w:r>
        <w:rPr>
          <w:rFonts w:ascii="Times New Roman"/>
          <w:b w:val="false"/>
          <w:i w:val="false"/>
          <w:color w:val="000000"/>
          <w:sz w:val="28"/>
        </w:rPr>
        <w:t>
300210910-нан, Ветеринарияға арналған басқа қан фракциялары
</w:t>
      </w:r>
      <w:r>
        <w:br/>
      </w:r>
      <w:r>
        <w:rPr>
          <w:rFonts w:ascii="Times New Roman"/>
          <w:b w:val="false"/>
          <w:i w:val="false"/>
          <w:color w:val="000000"/>
          <w:sz w:val="28"/>
        </w:rPr>
        <w:t>
300210990-дан
</w:t>
      </w:r>
      <w:r>
        <w:br/>
      </w:r>
      <w:r>
        <w:rPr>
          <w:rFonts w:ascii="Times New Roman"/>
          <w:b w:val="false"/>
          <w:i w:val="false"/>
          <w:color w:val="000000"/>
          <w:sz w:val="28"/>
        </w:rPr>
        <w:t>
3002 30 00    Ветеринарлық вакциналар
</w:t>
      </w:r>
      <w:r>
        <w:br/>
      </w:r>
      <w:r>
        <w:rPr>
          <w:rFonts w:ascii="Times New Roman"/>
          <w:b w:val="false"/>
          <w:i w:val="false"/>
          <w:color w:val="000000"/>
          <w:sz w:val="28"/>
        </w:rPr>
        <w:t>
3002 90 500   Алдын алу, терапевтік немесе диагностикалық мақсаттар
</w:t>
      </w:r>
      <w:r>
        <w:br/>
      </w:r>
      <w:r>
        <w:rPr>
          <w:rFonts w:ascii="Times New Roman"/>
          <w:b w:val="false"/>
          <w:i w:val="false"/>
          <w:color w:val="000000"/>
          <w:sz w:val="28"/>
        </w:rPr>
        <w:t>
              үшін дайындалған жануарлар қаны
</w:t>
      </w:r>
      <w:r>
        <w:br/>
      </w:r>
      <w:r>
        <w:rPr>
          <w:rFonts w:ascii="Times New Roman"/>
          <w:b w:val="false"/>
          <w:i w:val="false"/>
          <w:color w:val="000000"/>
          <w:sz w:val="28"/>
        </w:rPr>
        <w:t>
3002 90 500   Микроорганизмдердің дақылдары (вакциналы және басқа
</w:t>
      </w:r>
      <w:r>
        <w:br/>
      </w:r>
      <w:r>
        <w:rPr>
          <w:rFonts w:ascii="Times New Roman"/>
          <w:b w:val="false"/>
          <w:i w:val="false"/>
          <w:color w:val="000000"/>
          <w:sz w:val="28"/>
        </w:rPr>
        <w:t>
              да штаммдар)
</w:t>
      </w:r>
      <w:r>
        <w:br/>
      </w:r>
      <w:r>
        <w:rPr>
          <w:rFonts w:ascii="Times New Roman"/>
          <w:b w:val="false"/>
          <w:i w:val="false"/>
          <w:color w:val="000000"/>
          <w:sz w:val="28"/>
        </w:rPr>
        <w:t>
3003-тен,     Ветеринарлық дәрілік заттар
</w:t>
      </w:r>
      <w:r>
        <w:br/>
      </w:r>
      <w:r>
        <w:rPr>
          <w:rFonts w:ascii="Times New Roman"/>
          <w:b w:val="false"/>
          <w:i w:val="false"/>
          <w:color w:val="000000"/>
          <w:sz w:val="28"/>
        </w:rPr>
        <w:t>
3004-тен
</w:t>
      </w:r>
      <w:r>
        <w:br/>
      </w:r>
      <w:r>
        <w:rPr>
          <w:rFonts w:ascii="Times New Roman"/>
          <w:b w:val="false"/>
          <w:i w:val="false"/>
          <w:color w:val="000000"/>
          <w:sz w:val="28"/>
        </w:rPr>
        <w:t>
300620000-ден Жануарлар қанын анықтауға арналған реагенттер
</w:t>
      </w:r>
      <w:r>
        <w:br/>
      </w:r>
      <w:r>
        <w:rPr>
          <w:rFonts w:ascii="Times New Roman"/>
          <w:b w:val="false"/>
          <w:i w:val="false"/>
          <w:color w:val="000000"/>
          <w:sz w:val="28"/>
        </w:rPr>
        <w:t>
3401-ден      Ветеринарияға арналған сабындар; құрамында
</w:t>
      </w:r>
      <w:r>
        <w:br/>
      </w:r>
      <w:r>
        <w:rPr>
          <w:rFonts w:ascii="Times New Roman"/>
          <w:b w:val="false"/>
          <w:i w:val="false"/>
          <w:color w:val="000000"/>
          <w:sz w:val="28"/>
        </w:rPr>
        <w:t>
              медикаментоздық (дәрілік) қоспалар бар сабындар
</w:t>
      </w:r>
      <w:r>
        <w:br/>
      </w:r>
      <w:r>
        <w:rPr>
          <w:rFonts w:ascii="Times New Roman"/>
          <w:b w:val="false"/>
          <w:i w:val="false"/>
          <w:color w:val="000000"/>
          <w:sz w:val="28"/>
        </w:rPr>
        <w:t>
              ретiнде ветеринарияда қолданылатын үстiртiн-белсендi
</w:t>
      </w:r>
      <w:r>
        <w:br/>
      </w:r>
      <w:r>
        <w:rPr>
          <w:rFonts w:ascii="Times New Roman"/>
          <w:b w:val="false"/>
          <w:i w:val="false"/>
          <w:color w:val="000000"/>
          <w:sz w:val="28"/>
        </w:rPr>
        <w:t>
              органикалық заттар мен құралдар
</w:t>
      </w:r>
      <w:r>
        <w:br/>
      </w:r>
      <w:r>
        <w:rPr>
          <w:rFonts w:ascii="Times New Roman"/>
          <w:b w:val="false"/>
          <w:i w:val="false"/>
          <w:color w:val="000000"/>
          <w:sz w:val="28"/>
        </w:rPr>
        <w:t>
3402          Ветеринарияға арналған үстiртiн-белсендi органикалық
</w:t>
      </w:r>
      <w:r>
        <w:br/>
      </w:r>
      <w:r>
        <w:rPr>
          <w:rFonts w:ascii="Times New Roman"/>
          <w:b w:val="false"/>
          <w:i w:val="false"/>
          <w:color w:val="000000"/>
          <w:sz w:val="28"/>
        </w:rPr>
        <w:t>
              заттар (сабыннан басқа), жуу құралдары
</w:t>
      </w:r>
      <w:r>
        <w:br/>
      </w:r>
      <w:r>
        <w:rPr>
          <w:rFonts w:ascii="Times New Roman"/>
          <w:b w:val="false"/>
          <w:i w:val="false"/>
          <w:color w:val="000000"/>
          <w:sz w:val="28"/>
        </w:rPr>
        <w:t>
382200000-ден Ветеринарияға арналған диагностикалық немесе
</w:t>
      </w:r>
      <w:r>
        <w:br/>
      </w:r>
      <w:r>
        <w:rPr>
          <w:rFonts w:ascii="Times New Roman"/>
          <w:b w:val="false"/>
          <w:i w:val="false"/>
          <w:color w:val="000000"/>
          <w:sz w:val="28"/>
        </w:rPr>
        <w:t>
              зертханалық күрделi реагенттер
</w:t>
      </w:r>
      <w:r>
        <w:br/>
      </w:r>
      <w:r>
        <w:rPr>
          <w:rFonts w:ascii="Times New Roman"/>
          <w:b w:val="false"/>
          <w:i w:val="false"/>
          <w:color w:val="000000"/>
          <w:sz w:val="28"/>
        </w:rPr>
        <w:t>
3808 10-нан,  Инсектицидтер, фунгицидтер, ветеринарияға
</w:t>
      </w:r>
      <w:r>
        <w:br/>
      </w:r>
      <w:r>
        <w:rPr>
          <w:rFonts w:ascii="Times New Roman"/>
          <w:b w:val="false"/>
          <w:i w:val="false"/>
          <w:color w:val="000000"/>
          <w:sz w:val="28"/>
        </w:rPr>
        <w:t>
3808 20-дан   арналған дезинфекциялау құралдары
</w:t>
      </w:r>
      <w:r>
        <w:br/>
      </w:r>
      <w:r>
        <w:rPr>
          <w:rFonts w:ascii="Times New Roman"/>
          <w:b w:val="false"/>
          <w:i w:val="false"/>
          <w:color w:val="000000"/>
          <w:sz w:val="28"/>
        </w:rPr>
        <w:t>
3808 40-тан
</w:t>
      </w:r>
      <w:r>
        <w:br/>
      </w:r>
      <w:r>
        <w:rPr>
          <w:rFonts w:ascii="Times New Roman"/>
          <w:b w:val="false"/>
          <w:i w:val="false"/>
          <w:color w:val="000000"/>
          <w:sz w:val="28"/>
        </w:rPr>
        <w:t>
3808 90-нан   Жеугe келетiн өнiм түрiндегi уланған қармақжем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41-топ. Табиғи аң терiсiн қоспағанда, өңделмеген терiлер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былғарылар (терi шикізаты)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4101         Түгi бар немесе түгi жоқ, кесiлген немесе кесiлмеген
</w:t>
      </w:r>
      <w:r>
        <w:br/>
      </w:r>
      <w:r>
        <w:rPr>
          <w:rFonts w:ascii="Times New Roman"/>
          <w:b w:val="false"/>
          <w:i w:val="false"/>
          <w:color w:val="000000"/>
          <w:sz w:val="28"/>
        </w:rPr>
        <w:t>
             iрi және ұсақ мүйiздi малдың немесе жылқы тұқымдас
</w:t>
      </w:r>
      <w:r>
        <w:br/>
      </w:r>
      <w:r>
        <w:rPr>
          <w:rFonts w:ascii="Times New Roman"/>
          <w:b w:val="false"/>
          <w:i w:val="false"/>
          <w:color w:val="000000"/>
          <w:sz w:val="28"/>
        </w:rPr>
        <w:t>
             жануарлардың терiлерi (жас немесе тұздалған,
</w:t>
      </w:r>
      <w:r>
        <w:br/>
      </w:r>
      <w:r>
        <w:rPr>
          <w:rFonts w:ascii="Times New Roman"/>
          <w:b w:val="false"/>
          <w:i w:val="false"/>
          <w:color w:val="000000"/>
          <w:sz w:val="28"/>
        </w:rPr>
        <w:t>
             кептiрiлген, жидiтiлген, жұрымдалған немесе басқа
</w:t>
      </w:r>
      <w:r>
        <w:br/>
      </w:r>
      <w:r>
        <w:rPr>
          <w:rFonts w:ascii="Times New Roman"/>
          <w:b w:val="false"/>
          <w:i w:val="false"/>
          <w:color w:val="000000"/>
          <w:sz w:val="28"/>
        </w:rPr>
        <w:t>
             тәсiлмен консервiленген, бiрақ иленбеген, пергаментке
</w:t>
      </w:r>
      <w:r>
        <w:br/>
      </w:r>
      <w:r>
        <w:rPr>
          <w:rFonts w:ascii="Times New Roman"/>
          <w:b w:val="false"/>
          <w:i w:val="false"/>
          <w:color w:val="000000"/>
          <w:sz w:val="28"/>
        </w:rPr>
        <w:t>
             өңделмеген немесе одан әрi ұшырамаған)
</w:t>
      </w:r>
      <w:r>
        <w:br/>
      </w:r>
      <w:r>
        <w:rPr>
          <w:rFonts w:ascii="Times New Roman"/>
          <w:b w:val="false"/>
          <w:i w:val="false"/>
          <w:color w:val="000000"/>
          <w:sz w:val="28"/>
        </w:rPr>
        <w:t>
4102         Түгi бар немесе түгi жоқ, кесiлген немесе кесiлмеген
</w:t>
      </w:r>
      <w:r>
        <w:br/>
      </w:r>
      <w:r>
        <w:rPr>
          <w:rFonts w:ascii="Times New Roman"/>
          <w:b w:val="false"/>
          <w:i w:val="false"/>
          <w:color w:val="000000"/>
          <w:sz w:val="28"/>
        </w:rPr>
        <w:t>
             қойлар мен қозылардың терiлерi(жас немесе тұздалған,
</w:t>
      </w:r>
      <w:r>
        <w:br/>
      </w:r>
      <w:r>
        <w:rPr>
          <w:rFonts w:ascii="Times New Roman"/>
          <w:b w:val="false"/>
          <w:i w:val="false"/>
          <w:color w:val="000000"/>
          <w:sz w:val="28"/>
        </w:rPr>
        <w:t>
             кептiрiлген, жидiтiлген, жұрымдалған немесе басқа
</w:t>
      </w:r>
      <w:r>
        <w:br/>
      </w:r>
      <w:r>
        <w:rPr>
          <w:rFonts w:ascii="Times New Roman"/>
          <w:b w:val="false"/>
          <w:i w:val="false"/>
          <w:color w:val="000000"/>
          <w:sz w:val="28"/>
        </w:rPr>
        <w:t>
             тәсiлмен консервiленген, бiрақ иленбеген, пергаментке
</w:t>
      </w:r>
      <w:r>
        <w:br/>
      </w:r>
      <w:r>
        <w:rPr>
          <w:rFonts w:ascii="Times New Roman"/>
          <w:b w:val="false"/>
          <w:i w:val="false"/>
          <w:color w:val="000000"/>
          <w:sz w:val="28"/>
        </w:rPr>
        <w:t>
             өңделмеген немесе одан әрі ұшырамаған)
</w:t>
      </w:r>
      <w:r>
        <w:br/>
      </w:r>
      <w:r>
        <w:rPr>
          <w:rFonts w:ascii="Times New Roman"/>
          <w:b w:val="false"/>
          <w:i w:val="false"/>
          <w:color w:val="000000"/>
          <w:sz w:val="28"/>
        </w:rPr>
        <w:t>
4103         Басқа да өңделмеген, түгi бар немесе түгi жоқ,
</w:t>
      </w:r>
      <w:r>
        <w:br/>
      </w:r>
      <w:r>
        <w:rPr>
          <w:rFonts w:ascii="Times New Roman"/>
          <w:b w:val="false"/>
          <w:i w:val="false"/>
          <w:color w:val="000000"/>
          <w:sz w:val="28"/>
        </w:rPr>
        <w:t>
             кесiлген немесе кесiлмеген терiлер мен былғарылар
</w:t>
      </w:r>
      <w:r>
        <w:br/>
      </w:r>
      <w:r>
        <w:rPr>
          <w:rFonts w:ascii="Times New Roman"/>
          <w:b w:val="false"/>
          <w:i w:val="false"/>
          <w:color w:val="000000"/>
          <w:sz w:val="28"/>
        </w:rPr>
        <w:t>
             (терi шикiзаты) (жас немесе тұздалған, кептiрiлген,
</w:t>
      </w:r>
      <w:r>
        <w:br/>
      </w:r>
      <w:r>
        <w:rPr>
          <w:rFonts w:ascii="Times New Roman"/>
          <w:b w:val="false"/>
          <w:i w:val="false"/>
          <w:color w:val="000000"/>
          <w:sz w:val="28"/>
        </w:rPr>
        <w:t>
             жидiтiлген, жұрымдалған немесе басқа тәсiлмен
</w:t>
      </w:r>
      <w:r>
        <w:br/>
      </w:r>
      <w:r>
        <w:rPr>
          <w:rFonts w:ascii="Times New Roman"/>
          <w:b w:val="false"/>
          <w:i w:val="false"/>
          <w:color w:val="000000"/>
          <w:sz w:val="28"/>
        </w:rPr>
        <w:t>
             консервiленген, бiрақ иленбеген, пергаментке
</w:t>
      </w:r>
      <w:r>
        <w:br/>
      </w:r>
      <w:r>
        <w:rPr>
          <w:rFonts w:ascii="Times New Roman"/>
          <w:b w:val="false"/>
          <w:i w:val="false"/>
          <w:color w:val="000000"/>
          <w:sz w:val="28"/>
        </w:rPr>
        <w:t>
             өңделмеген немесе одан әрi ұшырамаған)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Мемлекеттiк фитосанитариялық бақылауға жататын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тауарлардың болжамды тiзбесi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ТМД-ға қатысушы мемлекеттердiң мемлекеттiк ветеринарлық қадағалау органдарының бақылауына ТМД-ға қатысушы мемлекеттердің кедендiк аумақтарына кез келген көлiк және барлық жөнелтiлiмдер түрлерiмен әкелiнетiн барлық жануарлар мен өсiмдіктер тектес өсiмдiк шаруашылығы жүктерінің, сондай-ақ тыңайтқыштардың түрлерi жатады.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ТМД СЭҚ TH|         Айқындамалардың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06-топ. Тiрi ағаштар мен басқа да өсімдiктер; өсiмдiктердiң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пиязшықтары, тамырлары және өсiмдiктердiң басқа да осындай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бөлiктерi; кесiлген гүлдер мен әсемдік өсiмдіктер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0601         1212 тауар айқындамасының түбiрлерiнен басқа
</w:t>
      </w:r>
      <w:r>
        <w:br/>
      </w:r>
      <w:r>
        <w:rPr>
          <w:rFonts w:ascii="Times New Roman"/>
          <w:b w:val="false"/>
          <w:i w:val="false"/>
          <w:color w:val="000000"/>
          <w:sz w:val="28"/>
        </w:rPr>
        <w:t>
             вегетативтiк қалыпты, вегетация немесе гүлдену
</w:t>
      </w:r>
      <w:r>
        <w:br/>
      </w:r>
      <w:r>
        <w:rPr>
          <w:rFonts w:ascii="Times New Roman"/>
          <w:b w:val="false"/>
          <w:i w:val="false"/>
          <w:color w:val="000000"/>
          <w:sz w:val="28"/>
        </w:rPr>
        <w:t>
             жай-күйiндегi пиязшықтар, түйнектер, түбiрлi
</w:t>
      </w:r>
      <w:r>
        <w:br/>
      </w:r>
      <w:r>
        <w:rPr>
          <w:rFonts w:ascii="Times New Roman"/>
          <w:b w:val="false"/>
          <w:i w:val="false"/>
          <w:color w:val="000000"/>
          <w:sz w:val="28"/>
        </w:rPr>
        <w:t>
             түйнектер, түйнектi пиязшықтар, түбiрлер мен ризома
</w:t>
      </w:r>
      <w:r>
        <w:br/>
      </w:r>
      <w:r>
        <w:rPr>
          <w:rFonts w:ascii="Times New Roman"/>
          <w:b w:val="false"/>
          <w:i w:val="false"/>
          <w:color w:val="000000"/>
          <w:sz w:val="28"/>
        </w:rPr>
        <w:t>
             розеткалары; өсiмдіктер мен цикорий түбiрлерi
</w:t>
      </w:r>
      <w:r>
        <w:br/>
      </w:r>
      <w:r>
        <w:rPr>
          <w:rFonts w:ascii="Times New Roman"/>
          <w:b w:val="false"/>
          <w:i w:val="false"/>
          <w:color w:val="000000"/>
          <w:sz w:val="28"/>
        </w:rPr>
        <w:t>
0602         Басқа тiрi өсiмдiктер (олардың түбiрлерiн қоса
</w:t>
      </w:r>
      <w:r>
        <w:br/>
      </w:r>
      <w:r>
        <w:rPr>
          <w:rFonts w:ascii="Times New Roman"/>
          <w:b w:val="false"/>
          <w:i w:val="false"/>
          <w:color w:val="000000"/>
          <w:sz w:val="28"/>
        </w:rPr>
        <w:t>
             алғанда), кесiндiлер, бұтақтар; саңырауқұлақ мицелийi
</w:t>
      </w:r>
      <w:r>
        <w:br/>
      </w:r>
      <w:r>
        <w:rPr>
          <w:rFonts w:ascii="Times New Roman"/>
          <w:b w:val="false"/>
          <w:i w:val="false"/>
          <w:color w:val="000000"/>
          <w:sz w:val="28"/>
        </w:rPr>
        <w:t>
0603         Гүлшоқтарын жасауға жарамды немесе әсемдiк
</w:t>
      </w:r>
      <w:r>
        <w:br/>
      </w:r>
      <w:r>
        <w:rPr>
          <w:rFonts w:ascii="Times New Roman"/>
          <w:b w:val="false"/>
          <w:i w:val="false"/>
          <w:color w:val="000000"/>
          <w:sz w:val="28"/>
        </w:rPr>
        <w:t>
             мақсатқа арналған жас, кептiрiлген, боялған,
</w:t>
      </w:r>
      <w:r>
        <w:br/>
      </w:r>
      <w:r>
        <w:rPr>
          <w:rFonts w:ascii="Times New Roman"/>
          <w:b w:val="false"/>
          <w:i w:val="false"/>
          <w:color w:val="000000"/>
          <w:sz w:val="28"/>
        </w:rPr>
        <w:t>
             ағартылған, сіңірілген немесе басқа да әдiстермен
</w:t>
      </w:r>
      <w:r>
        <w:br/>
      </w:r>
      <w:r>
        <w:rPr>
          <w:rFonts w:ascii="Times New Roman"/>
          <w:b w:val="false"/>
          <w:i w:val="false"/>
          <w:color w:val="000000"/>
          <w:sz w:val="28"/>
        </w:rPr>
        <w:t>
             дайындалған кесiлген гүлдер мен гүл бүрлерi
</w:t>
      </w:r>
      <w:r>
        <w:br/>
      </w:r>
      <w:r>
        <w:rPr>
          <w:rFonts w:ascii="Times New Roman"/>
          <w:b w:val="false"/>
          <w:i w:val="false"/>
          <w:color w:val="000000"/>
          <w:sz w:val="28"/>
        </w:rPr>
        <w:t>
0604         Гүлшоқтарын жасауға жарамды немесе әсемдiк мақсатқа
</w:t>
      </w:r>
      <w:r>
        <w:br/>
      </w:r>
      <w:r>
        <w:rPr>
          <w:rFonts w:ascii="Times New Roman"/>
          <w:b w:val="false"/>
          <w:i w:val="false"/>
          <w:color w:val="000000"/>
          <w:sz w:val="28"/>
        </w:rPr>
        <w:t>
             арналған жас, кептiрiлген, боялған, ағартылған,
</w:t>
      </w:r>
      <w:r>
        <w:br/>
      </w:r>
      <w:r>
        <w:rPr>
          <w:rFonts w:ascii="Times New Roman"/>
          <w:b w:val="false"/>
          <w:i w:val="false"/>
          <w:color w:val="000000"/>
          <w:sz w:val="28"/>
        </w:rPr>
        <w:t>
             сіңiрілген немесе басқа да әдiстермен дайындалған
</w:t>
      </w:r>
      <w:r>
        <w:br/>
      </w:r>
      <w:r>
        <w:rPr>
          <w:rFonts w:ascii="Times New Roman"/>
          <w:b w:val="false"/>
          <w:i w:val="false"/>
          <w:color w:val="000000"/>
          <w:sz w:val="28"/>
        </w:rPr>
        <w:t>
             кесiлген гүлi мен бүршiктерi жоқ өсiмдiктердің
</w:t>
      </w:r>
      <w:r>
        <w:br/>
      </w:r>
      <w:r>
        <w:rPr>
          <w:rFonts w:ascii="Times New Roman"/>
          <w:b w:val="false"/>
          <w:i w:val="false"/>
          <w:color w:val="000000"/>
          <w:sz w:val="28"/>
        </w:rPr>
        <w:t>
             жапырақтары, бұтақтары мен басқа да бөлiктерi, шөптері,
</w:t>
      </w:r>
      <w:r>
        <w:br/>
      </w:r>
      <w:r>
        <w:rPr>
          <w:rFonts w:ascii="Times New Roman"/>
          <w:b w:val="false"/>
          <w:i w:val="false"/>
          <w:color w:val="000000"/>
          <w:sz w:val="28"/>
        </w:rPr>
        <w:t>
             мүктер мен қыналар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07-топ. Көкөнiстер және кейбiр жеуге болатын тамырлы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жемiстер және түйнектi жемiстер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0701         Жас немесе салқындатылған картоп
</w:t>
      </w:r>
      <w:r>
        <w:br/>
      </w:r>
      <w:r>
        <w:rPr>
          <w:rFonts w:ascii="Times New Roman"/>
          <w:b w:val="false"/>
          <w:i w:val="false"/>
          <w:color w:val="000000"/>
          <w:sz w:val="28"/>
        </w:rPr>
        <w:t>
0702         Жас немесе салқындатылған томаттар
</w:t>
      </w:r>
      <w:r>
        <w:br/>
      </w:r>
      <w:r>
        <w:rPr>
          <w:rFonts w:ascii="Times New Roman"/>
          <w:b w:val="false"/>
          <w:i w:val="false"/>
          <w:color w:val="000000"/>
          <w:sz w:val="28"/>
        </w:rPr>
        <w:t>
0703         Жас немесе салқындатылған басты пияз, ұсақ басты пияз
</w:t>
      </w:r>
      <w:r>
        <w:br/>
      </w:r>
      <w:r>
        <w:rPr>
          <w:rFonts w:ascii="Times New Roman"/>
          <w:b w:val="false"/>
          <w:i w:val="false"/>
          <w:color w:val="000000"/>
          <w:sz w:val="28"/>
        </w:rPr>
        <w:t>
             (шарлот), пияз-бидайық, сарымсақ және басқа да пияз
</w:t>
      </w:r>
      <w:r>
        <w:br/>
      </w:r>
      <w:r>
        <w:rPr>
          <w:rFonts w:ascii="Times New Roman"/>
          <w:b w:val="false"/>
          <w:i w:val="false"/>
          <w:color w:val="000000"/>
          <w:sz w:val="28"/>
        </w:rPr>
        <w:t>
             тәрiздес көкөнiстер
</w:t>
      </w:r>
      <w:r>
        <w:br/>
      </w:r>
      <w:r>
        <w:rPr>
          <w:rFonts w:ascii="Times New Roman"/>
          <w:b w:val="false"/>
          <w:i w:val="false"/>
          <w:color w:val="000000"/>
          <w:sz w:val="28"/>
        </w:rPr>
        <w:t>
0704         Қауданды капуста, түрлi-түстi капуста, кольраби,
</w:t>
      </w:r>
      <w:r>
        <w:br/>
      </w:r>
      <w:r>
        <w:rPr>
          <w:rFonts w:ascii="Times New Roman"/>
          <w:b w:val="false"/>
          <w:i w:val="false"/>
          <w:color w:val="000000"/>
          <w:sz w:val="28"/>
        </w:rPr>
        <w:t>
             шалғам және басқа да оған ұқсас жеуге болатын жас
</w:t>
      </w:r>
      <w:r>
        <w:br/>
      </w:r>
      <w:r>
        <w:rPr>
          <w:rFonts w:ascii="Times New Roman"/>
          <w:b w:val="false"/>
          <w:i w:val="false"/>
          <w:color w:val="000000"/>
          <w:sz w:val="28"/>
        </w:rPr>
        <w:t>
             немесе салқындатылған жемiстер
</w:t>
      </w:r>
      <w:r>
        <w:br/>
      </w:r>
      <w:r>
        <w:rPr>
          <w:rFonts w:ascii="Times New Roman"/>
          <w:b w:val="false"/>
          <w:i w:val="false"/>
          <w:color w:val="000000"/>
          <w:sz w:val="28"/>
        </w:rPr>
        <w:t>
0706         Сәбiз, шалқан, асхана қызылшасы, тамырлы балдыркөк,
</w:t>
      </w:r>
      <w:r>
        <w:br/>
      </w:r>
      <w:r>
        <w:rPr>
          <w:rFonts w:ascii="Times New Roman"/>
          <w:b w:val="false"/>
          <w:i w:val="false"/>
          <w:color w:val="000000"/>
          <w:sz w:val="28"/>
        </w:rPr>
        <w:t>
             шалғам және басқа да оған ұқсас жеуге болатын тамырлы
</w:t>
      </w:r>
      <w:r>
        <w:br/>
      </w:r>
      <w:r>
        <w:rPr>
          <w:rFonts w:ascii="Times New Roman"/>
          <w:b w:val="false"/>
          <w:i w:val="false"/>
          <w:color w:val="000000"/>
          <w:sz w:val="28"/>
        </w:rPr>
        <w:t>
             жемiстер
</w:t>
      </w:r>
      <w:r>
        <w:br/>
      </w:r>
      <w:r>
        <w:rPr>
          <w:rFonts w:ascii="Times New Roman"/>
          <w:b w:val="false"/>
          <w:i w:val="false"/>
          <w:color w:val="000000"/>
          <w:sz w:val="28"/>
        </w:rPr>
        <w:t>
0707         Жас немесе салқындатылған қиярлар және корнишондар
</w:t>
      </w:r>
      <w:r>
        <w:br/>
      </w:r>
      <w:r>
        <w:rPr>
          <w:rFonts w:ascii="Times New Roman"/>
          <w:b w:val="false"/>
          <w:i w:val="false"/>
          <w:color w:val="000000"/>
          <w:sz w:val="28"/>
        </w:rPr>
        <w:t>
0708         Аршылған немесе аршылмаған бұршақ көкөнiстерi
</w:t>
      </w:r>
      <w:r>
        <w:br/>
      </w:r>
      <w:r>
        <w:rPr>
          <w:rFonts w:ascii="Times New Roman"/>
          <w:b w:val="false"/>
          <w:i w:val="false"/>
          <w:color w:val="000000"/>
          <w:sz w:val="28"/>
        </w:rPr>
        <w:t>
0709         Жас немесе салқындатылған басқа да көкөнiстер
</w:t>
      </w:r>
      <w:r>
        <w:br/>
      </w:r>
      <w:r>
        <w:rPr>
          <w:rFonts w:ascii="Times New Roman"/>
          <w:b w:val="false"/>
          <w:i w:val="false"/>
          <w:color w:val="000000"/>
          <w:sz w:val="28"/>
        </w:rPr>
        <w:t>
             (артишок, спаржа, баклажан, балдыркөк, саңырауқұлақтар
</w:t>
      </w:r>
      <w:r>
        <w:br/>
      </w:r>
      <w:r>
        <w:rPr>
          <w:rFonts w:ascii="Times New Roman"/>
          <w:b w:val="false"/>
          <w:i w:val="false"/>
          <w:color w:val="000000"/>
          <w:sz w:val="28"/>
        </w:rPr>
        <w:t>
             мен трюфельдер, бұршақ, шпинат, собықты немесе дәндi
</w:t>
      </w:r>
      <w:r>
        <w:br/>
      </w:r>
      <w:r>
        <w:rPr>
          <w:rFonts w:ascii="Times New Roman"/>
          <w:b w:val="false"/>
          <w:i w:val="false"/>
          <w:color w:val="000000"/>
          <w:sz w:val="28"/>
        </w:rPr>
        <w:t>
             тәттi жүгерi, асқабақтар, зәйтүн майлары, зәйтүндер,
</w:t>
      </w:r>
      <w:r>
        <w:br/>
      </w:r>
      <w:r>
        <w:rPr>
          <w:rFonts w:ascii="Times New Roman"/>
          <w:b w:val="false"/>
          <w:i w:val="false"/>
          <w:color w:val="000000"/>
          <w:sz w:val="28"/>
        </w:rPr>
        <w:t>
             рауаш, кардамон, фенхель, каперстер, қымыздық және
</w:t>
      </w:r>
      <w:r>
        <w:br/>
      </w:r>
      <w:r>
        <w:rPr>
          <w:rFonts w:ascii="Times New Roman"/>
          <w:b w:val="false"/>
          <w:i w:val="false"/>
          <w:color w:val="000000"/>
          <w:sz w:val="28"/>
        </w:rPr>
        <w:t>
             басқалар)
</w:t>
      </w:r>
      <w:r>
        <w:br/>
      </w:r>
      <w:r>
        <w:rPr>
          <w:rFonts w:ascii="Times New Roman"/>
          <w:b w:val="false"/>
          <w:i w:val="false"/>
          <w:color w:val="000000"/>
          <w:sz w:val="28"/>
        </w:rPr>
        <w:t>
0712         Кептiрiлген көкөнiстер
</w:t>
      </w:r>
      <w:r>
        <w:br/>
      </w:r>
      <w:r>
        <w:rPr>
          <w:rFonts w:ascii="Times New Roman"/>
          <w:b w:val="false"/>
          <w:i w:val="false"/>
          <w:color w:val="000000"/>
          <w:sz w:val="28"/>
        </w:rPr>
        <w:t>
0713         Кептiрiлген, аршылған, тұқымды қабықтарынан
</w:t>
      </w:r>
      <w:r>
        <w:br/>
      </w:r>
      <w:r>
        <w:rPr>
          <w:rFonts w:ascii="Times New Roman"/>
          <w:b w:val="false"/>
          <w:i w:val="false"/>
          <w:color w:val="000000"/>
          <w:sz w:val="28"/>
        </w:rPr>
        <w:t>
             тазартылған немесе тазартылмаған, шағылған немесе
</w:t>
      </w:r>
      <w:r>
        <w:br/>
      </w:r>
      <w:r>
        <w:rPr>
          <w:rFonts w:ascii="Times New Roman"/>
          <w:b w:val="false"/>
          <w:i w:val="false"/>
          <w:color w:val="000000"/>
          <w:sz w:val="28"/>
        </w:rPr>
        <w:t>
             шағылмаған бұршақ тұқымдас көкөнiстер
</w:t>
      </w:r>
      <w:r>
        <w:br/>
      </w:r>
      <w:r>
        <w:rPr>
          <w:rFonts w:ascii="Times New Roman"/>
          <w:b w:val="false"/>
          <w:i w:val="false"/>
          <w:color w:val="000000"/>
          <w:sz w:val="28"/>
        </w:rPr>
        <w:t>
0714 20      Тәттi кaртоп (батат)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08-топ. Жеуге болатын түбiрлi жемiстер мен жаңғақтар,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цитрус немесе бақша дақылдарының қыртысы мен қабықтары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0801         Жас немесе кептiрiлген, қабығынан тазартылған немесе
</w:t>
      </w:r>
      <w:r>
        <w:br/>
      </w:r>
      <w:r>
        <w:rPr>
          <w:rFonts w:ascii="Times New Roman"/>
          <w:b w:val="false"/>
          <w:i w:val="false"/>
          <w:color w:val="000000"/>
          <w:sz w:val="28"/>
        </w:rPr>
        <w:t>
             тазартылмаған, қабығы бар немесе қабықсыз кокос,
</w:t>
      </w:r>
      <w:r>
        <w:br/>
      </w:r>
      <w:r>
        <w:rPr>
          <w:rFonts w:ascii="Times New Roman"/>
          <w:b w:val="false"/>
          <w:i w:val="false"/>
          <w:color w:val="000000"/>
          <w:sz w:val="28"/>
        </w:rPr>
        <w:t>
             бразилия жаңғақтары және кешью
</w:t>
      </w:r>
      <w:r>
        <w:br/>
      </w:r>
      <w:r>
        <w:rPr>
          <w:rFonts w:ascii="Times New Roman"/>
          <w:b w:val="false"/>
          <w:i w:val="false"/>
          <w:color w:val="000000"/>
          <w:sz w:val="28"/>
        </w:rPr>
        <w:t>
0802         Басқа да жаңғақтар: бадам, орман, грек жаңғағы,
</w:t>
      </w:r>
      <w:r>
        <w:br/>
      </w:r>
      <w:r>
        <w:rPr>
          <w:rFonts w:ascii="Times New Roman"/>
          <w:b w:val="false"/>
          <w:i w:val="false"/>
          <w:color w:val="000000"/>
          <w:sz w:val="28"/>
        </w:rPr>
        <w:t>
             талшындар, пicтелер
</w:t>
      </w:r>
      <w:r>
        <w:br/>
      </w:r>
      <w:r>
        <w:rPr>
          <w:rFonts w:ascii="Times New Roman"/>
          <w:b w:val="false"/>
          <w:i w:val="false"/>
          <w:color w:val="000000"/>
          <w:sz w:val="28"/>
        </w:rPr>
        <w:t>
0803 00      Банандар
</w:t>
      </w:r>
      <w:r>
        <w:br/>
      </w:r>
      <w:r>
        <w:rPr>
          <w:rFonts w:ascii="Times New Roman"/>
          <w:b w:val="false"/>
          <w:i w:val="false"/>
          <w:color w:val="000000"/>
          <w:sz w:val="28"/>
        </w:rPr>
        <w:t>
0804         Жас немесе кептiрiлген құрмалар, iнжiрлер, ананастар,
</w:t>
      </w:r>
      <w:r>
        <w:br/>
      </w:r>
      <w:r>
        <w:rPr>
          <w:rFonts w:ascii="Times New Roman"/>
          <w:b w:val="false"/>
          <w:i w:val="false"/>
          <w:color w:val="000000"/>
          <w:sz w:val="28"/>
        </w:rPr>
        <w:t>
             авокадолар, манголар
</w:t>
      </w:r>
      <w:r>
        <w:br/>
      </w:r>
      <w:r>
        <w:rPr>
          <w:rFonts w:ascii="Times New Roman"/>
          <w:b w:val="false"/>
          <w:i w:val="false"/>
          <w:color w:val="000000"/>
          <w:sz w:val="28"/>
        </w:rPr>
        <w:t>
0805         Жас немесе кептiрiлген цитрус жемiстерi
</w:t>
      </w:r>
      <w:r>
        <w:br/>
      </w:r>
      <w:r>
        <w:rPr>
          <w:rFonts w:ascii="Times New Roman"/>
          <w:b w:val="false"/>
          <w:i w:val="false"/>
          <w:color w:val="000000"/>
          <w:sz w:val="28"/>
        </w:rPr>
        <w:t>
0806         Жас немесе кептiрiлген жүзім
</w:t>
      </w:r>
      <w:r>
        <w:br/>
      </w:r>
      <w:r>
        <w:rPr>
          <w:rFonts w:ascii="Times New Roman"/>
          <w:b w:val="false"/>
          <w:i w:val="false"/>
          <w:color w:val="000000"/>
          <w:sz w:val="28"/>
        </w:rPr>
        <w:t>
0807         Жас қауындар, қарбыздар мен папайялар
</w:t>
      </w:r>
      <w:r>
        <w:br/>
      </w:r>
      <w:r>
        <w:rPr>
          <w:rFonts w:ascii="Times New Roman"/>
          <w:b w:val="false"/>
          <w:i w:val="false"/>
          <w:color w:val="000000"/>
          <w:sz w:val="28"/>
        </w:rPr>
        <w:t>
0808         Жас алмалар, алмұрттар мен бекелер
</w:t>
      </w:r>
      <w:r>
        <w:br/>
      </w:r>
      <w:r>
        <w:rPr>
          <w:rFonts w:ascii="Times New Roman"/>
          <w:b w:val="false"/>
          <w:i w:val="false"/>
          <w:color w:val="000000"/>
          <w:sz w:val="28"/>
        </w:rPr>
        <w:t>
0809         Өрiктер, шиелер, тәттi шиелер. Шабдалылар (бал
</w:t>
      </w:r>
      <w:r>
        <w:br/>
      </w:r>
      <w:r>
        <w:rPr>
          <w:rFonts w:ascii="Times New Roman"/>
          <w:b w:val="false"/>
          <w:i w:val="false"/>
          <w:color w:val="000000"/>
          <w:sz w:val="28"/>
        </w:rPr>
        <w:t>
             шырындарын қоса алғанда)
</w:t>
      </w:r>
      <w:r>
        <w:br/>
      </w:r>
      <w:r>
        <w:rPr>
          <w:rFonts w:ascii="Times New Roman"/>
          <w:b w:val="false"/>
          <w:i w:val="false"/>
          <w:color w:val="000000"/>
          <w:sz w:val="28"/>
        </w:rPr>
        <w:t>
0810         Басқа да жас түбiрлi жемiстер (бүлдiрген, таңқұрай,
</w:t>
      </w:r>
      <w:r>
        <w:br/>
      </w:r>
      <w:r>
        <w:rPr>
          <w:rFonts w:ascii="Times New Roman"/>
          <w:b w:val="false"/>
          <w:i w:val="false"/>
          <w:color w:val="000000"/>
          <w:sz w:val="28"/>
        </w:rPr>
        <w:t>
             қара бүлдiрген, қарлыған, мүкжидек, қаражидек,
</w:t>
      </w:r>
      <w:r>
        <w:br/>
      </w:r>
      <w:r>
        <w:rPr>
          <w:rFonts w:ascii="Times New Roman"/>
          <w:b w:val="false"/>
          <w:i w:val="false"/>
          <w:color w:val="000000"/>
          <w:sz w:val="28"/>
        </w:rPr>
        <w:t>
             итбүлдірген)
</w:t>
      </w:r>
      <w:r>
        <w:br/>
      </w:r>
      <w:r>
        <w:rPr>
          <w:rFonts w:ascii="Times New Roman"/>
          <w:b w:val="false"/>
          <w:i w:val="false"/>
          <w:color w:val="000000"/>
          <w:sz w:val="28"/>
        </w:rPr>
        <w:t>
0813         0801-0806 тауар айқындамасының жемiстерiнен басқа
</w:t>
      </w:r>
      <w:r>
        <w:br/>
      </w:r>
      <w:r>
        <w:rPr>
          <w:rFonts w:ascii="Times New Roman"/>
          <w:b w:val="false"/>
          <w:i w:val="false"/>
          <w:color w:val="000000"/>
          <w:sz w:val="28"/>
        </w:rPr>
        <w:t>
             кептiрiлген жемiстер; осы топтың жаңғақ қоспалары
</w:t>
      </w:r>
      <w:r>
        <w:br/>
      </w:r>
      <w:r>
        <w:rPr>
          <w:rFonts w:ascii="Times New Roman"/>
          <w:b w:val="false"/>
          <w:i w:val="false"/>
          <w:color w:val="000000"/>
          <w:sz w:val="28"/>
        </w:rPr>
        <w:t>
             немесе кептiрілген жемiстерi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09-топ. Кофе, шай және татымды дәмi бар өсiмдiктер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0901         Кофеинi бар немесе кофеинсiз қуырылған немесе
</w:t>
      </w:r>
      <w:r>
        <w:br/>
      </w:r>
      <w:r>
        <w:rPr>
          <w:rFonts w:ascii="Times New Roman"/>
          <w:b w:val="false"/>
          <w:i w:val="false"/>
          <w:color w:val="000000"/>
          <w:sz w:val="28"/>
        </w:rPr>
        <w:t>
             қуырылмаған кофе, кофенің жемiстi дәнi мен қабықтары,
</w:t>
      </w:r>
      <w:r>
        <w:br/>
      </w:r>
      <w:r>
        <w:rPr>
          <w:rFonts w:ascii="Times New Roman"/>
          <w:b w:val="false"/>
          <w:i w:val="false"/>
          <w:color w:val="000000"/>
          <w:sz w:val="28"/>
        </w:rPr>
        <w:t>
             құрамында кофе бар кофе алмастырғыштар
</w:t>
      </w:r>
      <w:r>
        <w:br/>
      </w:r>
      <w:r>
        <w:rPr>
          <w:rFonts w:ascii="Times New Roman"/>
          <w:b w:val="false"/>
          <w:i w:val="false"/>
          <w:color w:val="000000"/>
          <w:sz w:val="28"/>
        </w:rPr>
        <w:t>
0902         Хош иiстендiрiлген немесе хош иiстендiрiлмеген шай
</w:t>
      </w:r>
      <w:r>
        <w:br/>
      </w:r>
      <w:r>
        <w:rPr>
          <w:rFonts w:ascii="Times New Roman"/>
          <w:b w:val="false"/>
          <w:i w:val="false"/>
          <w:color w:val="000000"/>
          <w:sz w:val="28"/>
        </w:rPr>
        <w:t>
             (көк және қара)
</w:t>
      </w:r>
      <w:r>
        <w:br/>
      </w:r>
      <w:r>
        <w:rPr>
          <w:rFonts w:ascii="Times New Roman"/>
          <w:b w:val="false"/>
          <w:i w:val="false"/>
          <w:color w:val="000000"/>
          <w:sz w:val="28"/>
        </w:rPr>
        <w:t>
0904         Кептiрiлген, сақталған және ұнтақталған бұрыш
</w:t>
      </w:r>
      <w:r>
        <w:br/>
      </w:r>
      <w:r>
        <w:rPr>
          <w:rFonts w:ascii="Times New Roman"/>
          <w:b w:val="false"/>
          <w:i w:val="false"/>
          <w:color w:val="000000"/>
          <w:sz w:val="28"/>
        </w:rPr>
        <w:t>
0905 00 000  Ваниль
</w:t>
      </w:r>
      <w:r>
        <w:br/>
      </w:r>
      <w:r>
        <w:rPr>
          <w:rFonts w:ascii="Times New Roman"/>
          <w:b w:val="false"/>
          <w:i w:val="false"/>
          <w:color w:val="000000"/>
          <w:sz w:val="28"/>
        </w:rPr>
        <w:t>
0906         Қоңыр ағаштың дәмқабығы мен гүлдерi
</w:t>
      </w:r>
      <w:r>
        <w:br/>
      </w:r>
      <w:r>
        <w:rPr>
          <w:rFonts w:ascii="Times New Roman"/>
          <w:b w:val="false"/>
          <w:i w:val="false"/>
          <w:color w:val="000000"/>
          <w:sz w:val="28"/>
        </w:rPr>
        <w:t>
0907 00 000  Қалампыр (бүтін түбірлі жемісі, гүлдері)
</w:t>
      </w:r>
      <w:r>
        <w:br/>
      </w:r>
      <w:r>
        <w:rPr>
          <w:rFonts w:ascii="Times New Roman"/>
          <w:b w:val="false"/>
          <w:i w:val="false"/>
          <w:color w:val="000000"/>
          <w:sz w:val="28"/>
        </w:rPr>
        <w:t>
0908         Жұпар жаңғақ, мацис, кардамон.
</w:t>
      </w:r>
      <w:r>
        <w:br/>
      </w:r>
      <w:r>
        <w:rPr>
          <w:rFonts w:ascii="Times New Roman"/>
          <w:b w:val="false"/>
          <w:i w:val="false"/>
          <w:color w:val="000000"/>
          <w:sz w:val="28"/>
        </w:rPr>
        <w:t>
0909         Даршын, бадьян, фенхель, кориандр, зере тұқымдары,
</w:t>
      </w:r>
      <w:r>
        <w:br/>
      </w:r>
      <w:r>
        <w:rPr>
          <w:rFonts w:ascii="Times New Roman"/>
          <w:b w:val="false"/>
          <w:i w:val="false"/>
          <w:color w:val="000000"/>
          <w:sz w:val="28"/>
        </w:rPr>
        <w:t>
             жидектер
</w:t>
      </w:r>
      <w:r>
        <w:br/>
      </w:r>
      <w:r>
        <w:rPr>
          <w:rFonts w:ascii="Times New Roman"/>
          <w:b w:val="false"/>
          <w:i w:val="false"/>
          <w:color w:val="000000"/>
          <w:sz w:val="28"/>
        </w:rPr>
        <w:t>
0910         Зiмбiр, зағыпаран, тасшөп, жебіршөп (тасшөп),
</w:t>
      </w:r>
      <w:r>
        <w:br/>
      </w:r>
      <w:r>
        <w:rPr>
          <w:rFonts w:ascii="Times New Roman"/>
          <w:b w:val="false"/>
          <w:i w:val="false"/>
          <w:color w:val="000000"/>
          <w:sz w:val="28"/>
        </w:rPr>
        <w:t>
             лавр жапырағы және басқалар.
</w:t>
      </w:r>
      <w:r>
        <w:br/>
      </w:r>
      <w:r>
        <w:rPr>
          <w:rFonts w:ascii="Times New Roman"/>
          <w:b w:val="false"/>
          <w:i w:val="false"/>
          <w:color w:val="000000"/>
          <w:sz w:val="28"/>
        </w:rPr>
        <w:t>
             Жапырақ үйiндiлерi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10-топ. Астық дәндерi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1001         Бидай, соның iшiңде тұқымдық және қатты бидай
</w:t>
      </w:r>
      <w:r>
        <w:br/>
      </w:r>
      <w:r>
        <w:rPr>
          <w:rFonts w:ascii="Times New Roman"/>
          <w:b w:val="false"/>
          <w:i w:val="false"/>
          <w:color w:val="000000"/>
          <w:sz w:val="28"/>
        </w:rPr>
        <w:t>
1002         Қара бидай, соның iшінде тұқымдық
</w:t>
      </w:r>
      <w:r>
        <w:br/>
      </w:r>
      <w:r>
        <w:rPr>
          <w:rFonts w:ascii="Times New Roman"/>
          <w:b w:val="false"/>
          <w:i w:val="false"/>
          <w:color w:val="000000"/>
          <w:sz w:val="28"/>
        </w:rPr>
        <w:t>
1003         Арпа, соның ішінде тұқымдық
</w:t>
      </w:r>
      <w:r>
        <w:br/>
      </w:r>
      <w:r>
        <w:rPr>
          <w:rFonts w:ascii="Times New Roman"/>
          <w:b w:val="false"/>
          <w:i w:val="false"/>
          <w:color w:val="000000"/>
          <w:sz w:val="28"/>
        </w:rPr>
        <w:t>
1004         Сұлы, соның iшiнде тұқымдық
</w:t>
      </w:r>
      <w:r>
        <w:br/>
      </w:r>
      <w:r>
        <w:rPr>
          <w:rFonts w:ascii="Times New Roman"/>
          <w:b w:val="false"/>
          <w:i w:val="false"/>
          <w:color w:val="000000"/>
          <w:sz w:val="28"/>
        </w:rPr>
        <w:t>
1005         Жүгерi, соның iшiнде тұқымдық
</w:t>
      </w:r>
      <w:r>
        <w:br/>
      </w:r>
      <w:r>
        <w:rPr>
          <w:rFonts w:ascii="Times New Roman"/>
          <w:b w:val="false"/>
          <w:i w:val="false"/>
          <w:color w:val="000000"/>
          <w:sz w:val="28"/>
        </w:rPr>
        <w:t>
1006         Күріш, соның ішінде егуге арналған
</w:t>
      </w:r>
      <w:r>
        <w:br/>
      </w:r>
      <w:r>
        <w:rPr>
          <w:rFonts w:ascii="Times New Roman"/>
          <w:b w:val="false"/>
          <w:i w:val="false"/>
          <w:color w:val="000000"/>
          <w:sz w:val="28"/>
        </w:rPr>
        <w:t>
1007         Дәндi дақылды сорго, соның iшiнде егуге арналған
</w:t>
      </w:r>
      <w:r>
        <w:br/>
      </w:r>
      <w:r>
        <w:rPr>
          <w:rFonts w:ascii="Times New Roman"/>
          <w:b w:val="false"/>
          <w:i w:val="false"/>
          <w:color w:val="000000"/>
          <w:sz w:val="28"/>
        </w:rPr>
        <w:t>
             гибридтер
</w:t>
      </w:r>
      <w:r>
        <w:br/>
      </w:r>
      <w:r>
        <w:rPr>
          <w:rFonts w:ascii="Times New Roman"/>
          <w:b w:val="false"/>
          <w:i w:val="false"/>
          <w:color w:val="000000"/>
          <w:sz w:val="28"/>
        </w:rPr>
        <w:t>
1008         Қарақұмық, тары және канарейка тұқымы; егуге арналған
</w:t>
      </w:r>
      <w:r>
        <w:br/>
      </w:r>
      <w:r>
        <w:rPr>
          <w:rFonts w:ascii="Times New Roman"/>
          <w:b w:val="false"/>
          <w:i w:val="false"/>
          <w:color w:val="000000"/>
          <w:sz w:val="28"/>
        </w:rPr>
        <w:t>
             басқа да дәндi дақылдар.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11-топ. Ұн тарту-жарма өнеркәсiбiнiң өнiмдерi,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солод, крахмал, бидай ұлпасы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1101 00      Бидай немесе бидай-қара бидай ұны
</w:t>
      </w:r>
      <w:r>
        <w:br/>
      </w:r>
      <w:r>
        <w:rPr>
          <w:rFonts w:ascii="Times New Roman"/>
          <w:b w:val="false"/>
          <w:i w:val="false"/>
          <w:color w:val="000000"/>
          <w:sz w:val="28"/>
        </w:rPr>
        <w:t>
1102         Бидай немесе бидай-қара бидай ұнынан басқа
</w:t>
      </w:r>
      <w:r>
        <w:br/>
      </w:r>
      <w:r>
        <w:rPr>
          <w:rFonts w:ascii="Times New Roman"/>
          <w:b w:val="false"/>
          <w:i w:val="false"/>
          <w:color w:val="000000"/>
          <w:sz w:val="28"/>
        </w:rPr>
        <w:t>
             дәнді-дақылдардан жасалған ұн
</w:t>
      </w:r>
      <w:r>
        <w:br/>
      </w:r>
      <w:r>
        <w:rPr>
          <w:rFonts w:ascii="Times New Roman"/>
          <w:b w:val="false"/>
          <w:i w:val="false"/>
          <w:color w:val="000000"/>
          <w:sz w:val="28"/>
        </w:rPr>
        <w:t>
1103         Дәндi дақылдар жармасы мен түйіршіктері
</w:t>
      </w:r>
      <w:r>
        <w:br/>
      </w:r>
      <w:r>
        <w:rPr>
          <w:rFonts w:ascii="Times New Roman"/>
          <w:b w:val="false"/>
          <w:i w:val="false"/>
          <w:color w:val="000000"/>
          <w:sz w:val="28"/>
        </w:rPr>
        <w:t>
1104         Басқа тәсiлмен өңделген дәндi дақыл (мысалы,
</w:t>
      </w:r>
      <w:r>
        <w:br/>
      </w:r>
      <w:r>
        <w:rPr>
          <w:rFonts w:ascii="Times New Roman"/>
          <w:b w:val="false"/>
          <w:i w:val="false"/>
          <w:color w:val="000000"/>
          <w:sz w:val="28"/>
        </w:rPr>
        <w:t>
             қауызданған, жаншылған, қайта өңделген ұлпалар, жарма
</w:t>
      </w:r>
      <w:r>
        <w:br/>
      </w:r>
      <w:r>
        <w:rPr>
          <w:rFonts w:ascii="Times New Roman"/>
          <w:b w:val="false"/>
          <w:i w:val="false"/>
          <w:color w:val="000000"/>
          <w:sz w:val="28"/>
        </w:rPr>
        <w:t>
             түрiндегi немесе жармаланған), 1006 тауар айқындамасы
</w:t>
      </w:r>
      <w:r>
        <w:br/>
      </w:r>
      <w:r>
        <w:rPr>
          <w:rFonts w:ascii="Times New Roman"/>
          <w:b w:val="false"/>
          <w:i w:val="false"/>
          <w:color w:val="000000"/>
          <w:sz w:val="28"/>
        </w:rPr>
        <w:t>
             күрiшiнен басқа; дәндi дақылдардың, тұтас, жаншылған,
</w:t>
      </w:r>
      <w:r>
        <w:br/>
      </w:r>
      <w:r>
        <w:rPr>
          <w:rFonts w:ascii="Times New Roman"/>
          <w:b w:val="false"/>
          <w:i w:val="false"/>
          <w:color w:val="000000"/>
          <w:sz w:val="28"/>
        </w:rPr>
        <w:t>
             ұлпа түріндегі немесе ұсақталған)
</w:t>
      </w:r>
      <w:r>
        <w:br/>
      </w:r>
      <w:r>
        <w:rPr>
          <w:rFonts w:ascii="Times New Roman"/>
          <w:b w:val="false"/>
          <w:i w:val="false"/>
          <w:color w:val="000000"/>
          <w:sz w:val="28"/>
        </w:rPr>
        <w:t>
1105         Iрi және майда тартылған ұн, ұнтақ, ұлпалар,
</w:t>
      </w:r>
      <w:r>
        <w:br/>
      </w:r>
      <w:r>
        <w:rPr>
          <w:rFonts w:ascii="Times New Roman"/>
          <w:b w:val="false"/>
          <w:i w:val="false"/>
          <w:color w:val="000000"/>
          <w:sz w:val="28"/>
        </w:rPr>
        <w:t>
             түйiршiктер мен картоп таблеткалары
</w:t>
      </w:r>
      <w:r>
        <w:br/>
      </w:r>
      <w:r>
        <w:rPr>
          <w:rFonts w:ascii="Times New Roman"/>
          <w:b w:val="false"/>
          <w:i w:val="false"/>
          <w:color w:val="000000"/>
          <w:sz w:val="28"/>
        </w:rPr>
        <w:t>
1106         0713 тауар айқындамасының кептiрiлген бұршақ
</w:t>
      </w:r>
      <w:r>
        <w:br/>
      </w:r>
      <w:r>
        <w:rPr>
          <w:rFonts w:ascii="Times New Roman"/>
          <w:b w:val="false"/>
          <w:i w:val="false"/>
          <w:color w:val="000000"/>
          <w:sz w:val="28"/>
        </w:rPr>
        <w:t>
             көкөнiсiнен, сага пальмасының өзегiнен, 0714 тауар
</w:t>
      </w:r>
      <w:r>
        <w:br/>
      </w:r>
      <w:r>
        <w:rPr>
          <w:rFonts w:ascii="Times New Roman"/>
          <w:b w:val="false"/>
          <w:i w:val="false"/>
          <w:color w:val="000000"/>
          <w:sz w:val="28"/>
        </w:rPr>
        <w:t>
             айқындамасының тамырлы жемiстерiнен немесе түйнектi
</w:t>
      </w:r>
      <w:r>
        <w:br/>
      </w:r>
      <w:r>
        <w:rPr>
          <w:rFonts w:ascii="Times New Roman"/>
          <w:b w:val="false"/>
          <w:i w:val="false"/>
          <w:color w:val="000000"/>
          <w:sz w:val="28"/>
        </w:rPr>
        <w:t>
             жемiстерiнен немесе 08-топ өнiмдерiнен жасалған ірі
</w:t>
      </w:r>
      <w:r>
        <w:br/>
      </w:r>
      <w:r>
        <w:rPr>
          <w:rFonts w:ascii="Times New Roman"/>
          <w:b w:val="false"/>
          <w:i w:val="false"/>
          <w:color w:val="000000"/>
          <w:sz w:val="28"/>
        </w:rPr>
        <w:t>
             және майда тартылған ұн мен ұнтақ
</w:t>
      </w:r>
      <w:r>
        <w:br/>
      </w:r>
      <w:r>
        <w:rPr>
          <w:rFonts w:ascii="Times New Roman"/>
          <w:b w:val="false"/>
          <w:i w:val="false"/>
          <w:color w:val="000000"/>
          <w:sz w:val="28"/>
        </w:rPr>
        <w:t>
1107         Қуырылған немесе қуырылмаған солод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12-топ. Майлы тұқымдар мен жемiстер; басқа да тұқымдар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жемiстер, дәндер; дәрілік өсiмдiктер мен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мақсаттағы өсiмдiктер; сабан мен жемшөп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1201         Ұсақталған немесе ұсақталмаған соя бұршақтары, соның
</w:t>
      </w:r>
      <w:r>
        <w:br/>
      </w:r>
      <w:r>
        <w:rPr>
          <w:rFonts w:ascii="Times New Roman"/>
          <w:b w:val="false"/>
          <w:i w:val="false"/>
          <w:color w:val="000000"/>
          <w:sz w:val="28"/>
        </w:rPr>
        <w:t>
             ішінде егуге арналған
</w:t>
      </w:r>
      <w:r>
        <w:br/>
      </w:r>
      <w:r>
        <w:rPr>
          <w:rFonts w:ascii="Times New Roman"/>
          <w:b w:val="false"/>
          <w:i w:val="false"/>
          <w:color w:val="000000"/>
          <w:sz w:val="28"/>
        </w:rPr>
        <w:t>
1202         Арахис, соның ішінде егуге арналған
</w:t>
      </w:r>
      <w:r>
        <w:br/>
      </w:r>
      <w:r>
        <w:rPr>
          <w:rFonts w:ascii="Times New Roman"/>
          <w:b w:val="false"/>
          <w:i w:val="false"/>
          <w:color w:val="000000"/>
          <w:sz w:val="28"/>
        </w:rPr>
        <w:t>
1204 00 900  Егуге арналған зығыр тұқымы
</w:t>
      </w:r>
      <w:r>
        <w:br/>
      </w:r>
      <w:r>
        <w:rPr>
          <w:rFonts w:ascii="Times New Roman"/>
          <w:b w:val="false"/>
          <w:i w:val="false"/>
          <w:color w:val="000000"/>
          <w:sz w:val="28"/>
        </w:rPr>
        <w:t>
1205         Егуге арналған рапс тұқымы
</w:t>
      </w:r>
      <w:r>
        <w:br/>
      </w:r>
      <w:r>
        <w:rPr>
          <w:rFonts w:ascii="Times New Roman"/>
          <w:b w:val="false"/>
          <w:i w:val="false"/>
          <w:color w:val="000000"/>
          <w:sz w:val="28"/>
        </w:rPr>
        <w:t>
1206         Егуге арналған күнбағыс тұқымы
</w:t>
      </w:r>
      <w:r>
        <w:br/>
      </w:r>
      <w:r>
        <w:rPr>
          <w:rFonts w:ascii="Times New Roman"/>
          <w:b w:val="false"/>
          <w:i w:val="false"/>
          <w:color w:val="000000"/>
          <w:sz w:val="28"/>
        </w:rPr>
        <w:t>
1207         Басқа да майлы дақылдардың тұқымдары мен жемiстері
</w:t>
      </w:r>
      <w:r>
        <w:br/>
      </w:r>
      <w:r>
        <w:rPr>
          <w:rFonts w:ascii="Times New Roman"/>
          <w:b w:val="false"/>
          <w:i w:val="false"/>
          <w:color w:val="000000"/>
          <w:sz w:val="28"/>
        </w:rPr>
        <w:t>
1208         Қышадан басқа, майлы дақылдардың тұқымдары мен
</w:t>
      </w:r>
      <w:r>
        <w:br/>
      </w:r>
      <w:r>
        <w:rPr>
          <w:rFonts w:ascii="Times New Roman"/>
          <w:b w:val="false"/>
          <w:i w:val="false"/>
          <w:color w:val="000000"/>
          <w:sz w:val="28"/>
        </w:rPr>
        <w:t>
             жемiстерiнен жасалған iрi және майда тартылған ұн
</w:t>
      </w:r>
      <w:r>
        <w:br/>
      </w:r>
      <w:r>
        <w:rPr>
          <w:rFonts w:ascii="Times New Roman"/>
          <w:b w:val="false"/>
          <w:i w:val="false"/>
          <w:color w:val="000000"/>
          <w:sz w:val="28"/>
        </w:rPr>
        <w:t>
1209         Егуге арналған тұқымдар: қызылшаның, люцерінің,
</w:t>
      </w:r>
      <w:r>
        <w:br/>
      </w:r>
      <w:r>
        <w:rPr>
          <w:rFonts w:ascii="Times New Roman"/>
          <w:b w:val="false"/>
          <w:i w:val="false"/>
          <w:color w:val="000000"/>
          <w:sz w:val="28"/>
        </w:rPr>
        <w:t>
             жоңышқаның, арпаның, шабынды мятликтің, райграстың,
</w:t>
      </w:r>
      <w:r>
        <w:br/>
      </w:r>
      <w:r>
        <w:rPr>
          <w:rFonts w:ascii="Times New Roman"/>
          <w:b w:val="false"/>
          <w:i w:val="false"/>
          <w:color w:val="000000"/>
          <w:sz w:val="28"/>
        </w:rPr>
        <w:t>
             шабынды тимофеевканың, көкөнiс дақылдарының тұқымдары,
</w:t>
      </w:r>
      <w:r>
        <w:br/>
      </w:r>
      <w:r>
        <w:rPr>
          <w:rFonts w:ascii="Times New Roman"/>
          <w:b w:val="false"/>
          <w:i w:val="false"/>
          <w:color w:val="000000"/>
          <w:sz w:val="28"/>
        </w:rPr>
        <w:t>
             орман ағаштарының тұқымдары, егуге арналған жемiстер
</w:t>
      </w:r>
      <w:r>
        <w:br/>
      </w:r>
      <w:r>
        <w:rPr>
          <w:rFonts w:ascii="Times New Roman"/>
          <w:b w:val="false"/>
          <w:i w:val="false"/>
          <w:color w:val="000000"/>
          <w:sz w:val="28"/>
        </w:rPr>
        <w:t>
             мен споралар және басқалар
</w:t>
      </w:r>
      <w:r>
        <w:br/>
      </w:r>
      <w:r>
        <w:rPr>
          <w:rFonts w:ascii="Times New Roman"/>
          <w:b w:val="false"/>
          <w:i w:val="false"/>
          <w:color w:val="000000"/>
          <w:sz w:val="28"/>
        </w:rPr>
        <w:t>
1210         Жас немесе кептiрiлген, ұсақталған немесе
</w:t>
      </w:r>
      <w:r>
        <w:br/>
      </w:r>
      <w:r>
        <w:rPr>
          <w:rFonts w:ascii="Times New Roman"/>
          <w:b w:val="false"/>
          <w:i w:val="false"/>
          <w:color w:val="000000"/>
          <w:sz w:val="28"/>
        </w:rPr>
        <w:t>
             ұсақталмаған, ұнтақ тәрiздi немесе таблетка түрiндегi
</w:t>
      </w:r>
      <w:r>
        <w:br/>
      </w:r>
      <w:r>
        <w:rPr>
          <w:rFonts w:ascii="Times New Roman"/>
          <w:b w:val="false"/>
          <w:i w:val="false"/>
          <w:color w:val="000000"/>
          <w:sz w:val="28"/>
        </w:rPr>
        <w:t>
             құлмақ бүршiктері; лупулин
</w:t>
      </w:r>
      <w:r>
        <w:br/>
      </w:r>
      <w:r>
        <w:rPr>
          <w:rFonts w:ascii="Times New Roman"/>
          <w:b w:val="false"/>
          <w:i w:val="false"/>
          <w:color w:val="000000"/>
          <w:sz w:val="28"/>
        </w:rPr>
        <w:t>
1211         Парфюмериялық, фармацевтикалық немесе инсектицидтік,
</w:t>
      </w:r>
      <w:r>
        <w:br/>
      </w:r>
      <w:r>
        <w:rPr>
          <w:rFonts w:ascii="Times New Roman"/>
          <w:b w:val="false"/>
          <w:i w:val="false"/>
          <w:color w:val="000000"/>
          <w:sz w:val="28"/>
        </w:rPr>
        <w:t>
             фунгицидтiк немесе осыған ұқсас мақсаттарда
</w:t>
      </w:r>
      <w:r>
        <w:br/>
      </w:r>
      <w:r>
        <w:rPr>
          <w:rFonts w:ascii="Times New Roman"/>
          <w:b w:val="false"/>
          <w:i w:val="false"/>
          <w:color w:val="000000"/>
          <w:sz w:val="28"/>
        </w:rPr>
        <w:t>
             пайдаланылатын, жас немесе кептiрiлген, тұтас немесе
</w:t>
      </w:r>
      <w:r>
        <w:br/>
      </w:r>
      <w:r>
        <w:rPr>
          <w:rFonts w:ascii="Times New Roman"/>
          <w:b w:val="false"/>
          <w:i w:val="false"/>
          <w:color w:val="000000"/>
          <w:sz w:val="28"/>
        </w:rPr>
        <w:t>
             ұнтақталған, ұсақталған немесе жармаланған өсімдiктep
</w:t>
      </w:r>
      <w:r>
        <w:br/>
      </w:r>
      <w:r>
        <w:rPr>
          <w:rFonts w:ascii="Times New Roman"/>
          <w:b w:val="false"/>
          <w:i w:val="false"/>
          <w:color w:val="000000"/>
          <w:sz w:val="28"/>
        </w:rPr>
        <w:t>
             мен олардың бөлiктерi (тұқымдары мен жемiстерiн қоса
</w:t>
      </w:r>
      <w:r>
        <w:br/>
      </w:r>
      <w:r>
        <w:rPr>
          <w:rFonts w:ascii="Times New Roman"/>
          <w:b w:val="false"/>
          <w:i w:val="false"/>
          <w:color w:val="000000"/>
          <w:sz w:val="28"/>
        </w:rPr>
        <w:t>
             алғанда)
</w:t>
      </w:r>
      <w:r>
        <w:br/>
      </w:r>
      <w:r>
        <w:rPr>
          <w:rFonts w:ascii="Times New Roman"/>
          <w:b w:val="false"/>
          <w:i w:val="false"/>
          <w:color w:val="000000"/>
          <w:sz w:val="28"/>
        </w:rPr>
        <w:t>
1212         Жас немесе салқындатылған, тоңазытылған немесе
</w:t>
      </w:r>
      <w:r>
        <w:br/>
      </w:r>
      <w:r>
        <w:rPr>
          <w:rFonts w:ascii="Times New Roman"/>
          <w:b w:val="false"/>
          <w:i w:val="false"/>
          <w:color w:val="000000"/>
          <w:sz w:val="28"/>
        </w:rPr>
        <w:t>
             кептiрiлген, ұсақталған немесе ұсақталмаған ағаштардың
</w:t>
      </w:r>
      <w:r>
        <w:br/>
      </w:r>
      <w:r>
        <w:rPr>
          <w:rFonts w:ascii="Times New Roman"/>
          <w:b w:val="false"/>
          <w:i w:val="false"/>
          <w:color w:val="000000"/>
          <w:sz w:val="28"/>
        </w:rPr>
        <w:t>
             жемiстерi мен теңiз және басқа да балдырлар;
</w:t>
      </w:r>
      <w:r>
        <w:br/>
      </w:r>
      <w:r>
        <w:rPr>
          <w:rFonts w:ascii="Times New Roman"/>
          <w:b w:val="false"/>
          <w:i w:val="false"/>
          <w:color w:val="000000"/>
          <w:sz w:val="28"/>
        </w:rPr>
        <w:t>
             жемiстердiң сүйектерi мен дәндерi, өсiмдiк тектес
</w:t>
      </w:r>
      <w:r>
        <w:br/>
      </w:r>
      <w:r>
        <w:rPr>
          <w:rFonts w:ascii="Times New Roman"/>
          <w:b w:val="false"/>
          <w:i w:val="false"/>
          <w:color w:val="000000"/>
          <w:sz w:val="28"/>
        </w:rPr>
        <w:t>
             басқа да өнiмдер (көбiне тамақ үшiн пайдаланылатын
</w:t>
      </w:r>
      <w:r>
        <w:br/>
      </w:r>
      <w:r>
        <w:rPr>
          <w:rFonts w:ascii="Times New Roman"/>
          <w:b w:val="false"/>
          <w:i w:val="false"/>
          <w:color w:val="000000"/>
          <w:sz w:val="28"/>
        </w:rPr>
        <w:t>
             қуырылмаған цикорийдiң түбiрiн қоса алғанда)
</w:t>
      </w:r>
      <w:r>
        <w:br/>
      </w:r>
      <w:r>
        <w:rPr>
          <w:rFonts w:ascii="Times New Roman"/>
          <w:b w:val="false"/>
          <w:i w:val="false"/>
          <w:color w:val="000000"/>
          <w:sz w:val="28"/>
        </w:rPr>
        <w:t>
1213 00 000  Өңделмеген, майдаланған немесе майдаланбаған,
</w:t>
      </w:r>
      <w:r>
        <w:br/>
      </w:r>
      <w:r>
        <w:rPr>
          <w:rFonts w:ascii="Times New Roman"/>
          <w:b w:val="false"/>
          <w:i w:val="false"/>
          <w:color w:val="000000"/>
          <w:sz w:val="28"/>
        </w:rPr>
        <w:t>
             жармаланған немесе жармаланбаған, нығыздалған немесе
</w:t>
      </w:r>
      <w:r>
        <w:br/>
      </w:r>
      <w:r>
        <w:rPr>
          <w:rFonts w:ascii="Times New Roman"/>
          <w:b w:val="false"/>
          <w:i w:val="false"/>
          <w:color w:val="000000"/>
          <w:sz w:val="28"/>
        </w:rPr>
        <w:t>
             таблетка түріндегi дәндi дақылдардың сабаны мен мекенi
</w:t>
      </w:r>
      <w:r>
        <w:br/>
      </w:r>
      <w:r>
        <w:rPr>
          <w:rFonts w:ascii="Times New Roman"/>
          <w:b w:val="false"/>
          <w:i w:val="false"/>
          <w:color w:val="000000"/>
          <w:sz w:val="28"/>
        </w:rPr>
        <w:t>
1214         Таблеткiленген немесе таблеткiленбеген тарна,
</w:t>
      </w:r>
      <w:r>
        <w:br/>
      </w:r>
      <w:r>
        <w:rPr>
          <w:rFonts w:ascii="Times New Roman"/>
          <w:b w:val="false"/>
          <w:i w:val="false"/>
          <w:color w:val="000000"/>
          <w:sz w:val="28"/>
        </w:rPr>
        <w:t>
             жапырақты қызылша (мангольд), жемдi тамырлы жемiстер,
</w:t>
      </w:r>
      <w:r>
        <w:br/>
      </w:r>
      <w:r>
        <w:rPr>
          <w:rFonts w:ascii="Times New Roman"/>
          <w:b w:val="false"/>
          <w:i w:val="false"/>
          <w:color w:val="000000"/>
          <w:sz w:val="28"/>
        </w:rPr>
        <w:t>
             шөп, люцерна, клевер, эспарцет, түбірлі капуста,
</w:t>
      </w:r>
      <w:r>
        <w:br/>
      </w:r>
      <w:r>
        <w:rPr>
          <w:rFonts w:ascii="Times New Roman"/>
          <w:b w:val="false"/>
          <w:i w:val="false"/>
          <w:color w:val="000000"/>
          <w:sz w:val="28"/>
        </w:rPr>
        <w:t>
             люпин, вика және осыған ұқсас түбiрлi заттар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13-топ. Табиғи тазартылмаған шеллак; камедьтер, шайырлар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өзге де өсімдік шырындары мен сығындылары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1301         Табиғи тазартылмаған шеллак, табиғи камедьтер,
</w:t>
      </w:r>
      <w:r>
        <w:br/>
      </w:r>
      <w:r>
        <w:rPr>
          <w:rFonts w:ascii="Times New Roman"/>
          <w:b w:val="false"/>
          <w:i w:val="false"/>
          <w:color w:val="000000"/>
          <w:sz w:val="28"/>
        </w:rPr>
        <w:t>
             шайырлар, гуммисшайырлар және тiршiлiк көздерi
</w:t>
      </w:r>
      <w:r>
        <w:br/>
      </w:r>
      <w:r>
        <w:rPr>
          <w:rFonts w:ascii="Times New Roman"/>
          <w:b w:val="false"/>
          <w:i w:val="false"/>
          <w:color w:val="000000"/>
          <w:sz w:val="28"/>
        </w:rPr>
        <w:t>
             (мысалы бальзам)
</w:t>
      </w:r>
      <w:r>
        <w:br/>
      </w:r>
      <w:r>
        <w:rPr>
          <w:rFonts w:ascii="Times New Roman"/>
          <w:b w:val="false"/>
          <w:i w:val="false"/>
          <w:color w:val="000000"/>
          <w:sz w:val="28"/>
        </w:rPr>
        <w:t>
             өсiмдiк тұқымдас вирустар, микроорганизмдер дақылдары
</w:t>
      </w:r>
      <w:r>
        <w:br/>
      </w:r>
      <w:r>
        <w:rPr>
          <w:rFonts w:ascii="Times New Roman"/>
          <w:b w:val="false"/>
          <w:i w:val="false"/>
          <w:color w:val="000000"/>
          <w:sz w:val="28"/>
        </w:rPr>
        <w:t>
1302         Микроорганизмдердi өсiруге арналған дайын дақылдар
</w:t>
      </w:r>
      <w:r>
        <w:br/>
      </w:r>
      <w:r>
        <w:rPr>
          <w:rFonts w:ascii="Times New Roman"/>
          <w:b w:val="false"/>
          <w:i w:val="false"/>
          <w:color w:val="000000"/>
          <w:sz w:val="28"/>
        </w:rPr>
        <w:t>
             ортасы
</w:t>
      </w:r>
      <w:r>
        <w:br/>
      </w:r>
      <w:r>
        <w:rPr>
          <w:rFonts w:ascii="Times New Roman"/>
          <w:b w:val="false"/>
          <w:i w:val="false"/>
          <w:color w:val="000000"/>
          <w:sz w:val="28"/>
        </w:rPr>
        <w:t>
             Тiрi жәндiктер, басқа да тiрi жануарлар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14-топ. Тоқыма бұйымдарды тоқуға арналған өсiмдiк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материалдары; басқа жерде аты аталмаған басқа өсімдік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тектес өнiмдер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1401         Негiзi тоқу үшiн пайдаланылатын өсiмдiк тектес
</w:t>
      </w:r>
      <w:r>
        <w:br/>
      </w:r>
      <w:r>
        <w:rPr>
          <w:rFonts w:ascii="Times New Roman"/>
          <w:b w:val="false"/>
          <w:i w:val="false"/>
          <w:color w:val="000000"/>
          <w:sz w:val="28"/>
        </w:rPr>
        <w:t>
             материалдар (мысалы, бамбук, ротанг, құрақ, ситник,
</w:t>
      </w:r>
      <w:r>
        <w:br/>
      </w:r>
      <w:r>
        <w:rPr>
          <w:rFonts w:ascii="Times New Roman"/>
          <w:b w:val="false"/>
          <w:i w:val="false"/>
          <w:color w:val="000000"/>
          <w:sz w:val="28"/>
        </w:rPr>
        <w:t>
             ива, раффия, тазартылған, ағартылған немесе боялған
</w:t>
      </w:r>
      <w:r>
        <w:br/>
      </w:r>
      <w:r>
        <w:rPr>
          <w:rFonts w:ascii="Times New Roman"/>
          <w:b w:val="false"/>
          <w:i w:val="false"/>
          <w:color w:val="000000"/>
          <w:sz w:val="28"/>
        </w:rPr>
        <w:t>
             дәндi сабан мен жөке түбірі)
</w:t>
      </w:r>
      <w:r>
        <w:br/>
      </w:r>
      <w:r>
        <w:rPr>
          <w:rFonts w:ascii="Times New Roman"/>
          <w:b w:val="false"/>
          <w:i w:val="false"/>
          <w:color w:val="000000"/>
          <w:sz w:val="28"/>
        </w:rPr>
        <w:t>
1402         Негiзi толтыру үшiн пайдаланылатын (мысалы, капок,
</w:t>
      </w:r>
      <w:r>
        <w:br/>
      </w:r>
      <w:r>
        <w:rPr>
          <w:rFonts w:ascii="Times New Roman"/>
          <w:b w:val="false"/>
          <w:i w:val="false"/>
          <w:color w:val="000000"/>
          <w:sz w:val="28"/>
        </w:rPr>
        <w:t>
             өсiмдiк талшығы, теңiз жағалауында өсетiн өсiмдiктер),
</w:t>
      </w:r>
      <w:r>
        <w:br/>
      </w:r>
      <w:r>
        <w:rPr>
          <w:rFonts w:ascii="Times New Roman"/>
          <w:b w:val="false"/>
          <w:i w:val="false"/>
          <w:color w:val="000000"/>
          <w:sz w:val="28"/>
        </w:rPr>
        <w:t>
             соның iшiнде басқа материалдармен астарланған немесе
</w:t>
      </w:r>
      <w:r>
        <w:br/>
      </w:r>
      <w:r>
        <w:rPr>
          <w:rFonts w:ascii="Times New Roman"/>
          <w:b w:val="false"/>
          <w:i w:val="false"/>
          <w:color w:val="000000"/>
          <w:sz w:val="28"/>
        </w:rPr>
        <w:t>
             астарланбаған полотно түрiндегi
</w:t>
      </w:r>
      <w:r>
        <w:br/>
      </w:r>
      <w:r>
        <w:rPr>
          <w:rFonts w:ascii="Times New Roman"/>
          <w:b w:val="false"/>
          <w:i w:val="false"/>
          <w:color w:val="000000"/>
          <w:sz w:val="28"/>
        </w:rPr>
        <w:t>
             өсiмдiк тектес мaтeриалдар
</w:t>
      </w:r>
      <w:r>
        <w:br/>
      </w:r>
      <w:r>
        <w:rPr>
          <w:rFonts w:ascii="Times New Roman"/>
          <w:b w:val="false"/>
          <w:i w:val="false"/>
          <w:color w:val="000000"/>
          <w:sz w:val="28"/>
        </w:rPr>
        <w:t>
1403         Негiзi щеткалы бұйымдар мен сыпырғыш өндiру үшiн
</w:t>
      </w:r>
      <w:r>
        <w:br/>
      </w:r>
      <w:r>
        <w:rPr>
          <w:rFonts w:ascii="Times New Roman"/>
          <w:b w:val="false"/>
          <w:i w:val="false"/>
          <w:color w:val="000000"/>
          <w:sz w:val="28"/>
        </w:rPr>
        <w:t>
             пайдаланылатын тiзбектегi немесе будандағы өсiмдiк
</w:t>
      </w:r>
      <w:r>
        <w:br/>
      </w:r>
      <w:r>
        <w:rPr>
          <w:rFonts w:ascii="Times New Roman"/>
          <w:b w:val="false"/>
          <w:i w:val="false"/>
          <w:color w:val="000000"/>
          <w:sz w:val="28"/>
        </w:rPr>
        <w:t>
             тектес материалдар (мысалы, венич соргосы, пиассана,
</w:t>
      </w:r>
      <w:r>
        <w:br/>
      </w:r>
      <w:r>
        <w:rPr>
          <w:rFonts w:ascii="Times New Roman"/>
          <w:b w:val="false"/>
          <w:i w:val="false"/>
          <w:color w:val="000000"/>
          <w:sz w:val="28"/>
        </w:rPr>
        <w:t>
             жорғалаушы бидайықтар түбiрi, истль)
</w:t>
      </w:r>
      <w:r>
        <w:br/>
      </w:r>
      <w:r>
        <w:rPr>
          <w:rFonts w:ascii="Times New Roman"/>
          <w:b w:val="false"/>
          <w:i w:val="false"/>
          <w:color w:val="000000"/>
          <w:sz w:val="28"/>
        </w:rPr>
        <w:t>
1404         Негiзi басқа жерде аты аталмаған, бояу немесе илеу
</w:t>
      </w:r>
      <w:r>
        <w:br/>
      </w:r>
      <w:r>
        <w:rPr>
          <w:rFonts w:ascii="Times New Roman"/>
          <w:b w:val="false"/>
          <w:i w:val="false"/>
          <w:color w:val="000000"/>
          <w:sz w:val="28"/>
        </w:rPr>
        <w:t>
             үшiн пайдаланылатын өсiмдiк тектес материалдар
</w:t>
      </w:r>
      <w:r>
        <w:br/>
      </w:r>
      <w:r>
        <w:rPr>
          <w:rFonts w:ascii="Times New Roman"/>
          <w:b w:val="false"/>
          <w:i w:val="false"/>
          <w:color w:val="000000"/>
          <w:sz w:val="28"/>
        </w:rPr>
        <w:t>
             (мақталы линт, эспато, рактиниктің шикi сабағы, өсетiн
</w:t>
      </w:r>
      <w:r>
        <w:br/>
      </w:r>
      <w:r>
        <w:rPr>
          <w:rFonts w:ascii="Times New Roman"/>
          <w:b w:val="false"/>
          <w:i w:val="false"/>
          <w:color w:val="000000"/>
          <w:sz w:val="28"/>
        </w:rPr>
        <w:t>
             люффа, сорғыш, қыналар, түктер, бетель жапырағы,
</w:t>
      </w:r>
      <w:r>
        <w:br/>
      </w:r>
      <w:r>
        <w:rPr>
          <w:rFonts w:ascii="Times New Roman"/>
          <w:b w:val="false"/>
          <w:i w:val="false"/>
          <w:color w:val="000000"/>
          <w:sz w:val="28"/>
        </w:rPr>
        <w:t>
             сабынды ағаш түбiрi және т.б.)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17-топ. Қант пен қанттан жасалған кондитерлiк бұйымдар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1701         Құрақтық-қызылша қанты
</w:t>
      </w:r>
      <w:r>
        <w:br/>
      </w:r>
      <w:r>
        <w:rPr>
          <w:rFonts w:ascii="Times New Roman"/>
          <w:b w:val="false"/>
          <w:i w:val="false"/>
          <w:color w:val="000000"/>
          <w:sz w:val="28"/>
        </w:rPr>
        <w:t>
1701 12      Қызылша-құрақтық қанты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18-топ. Какао мен одан жасалған өнiмдер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180100000    Бүтiн немесе ұсақталған, шикi немесе қуырылған
</w:t>
      </w:r>
      <w:r>
        <w:br/>
      </w:r>
      <w:r>
        <w:rPr>
          <w:rFonts w:ascii="Times New Roman"/>
          <w:b w:val="false"/>
          <w:i w:val="false"/>
          <w:color w:val="000000"/>
          <w:sz w:val="28"/>
        </w:rPr>
        <w:t>
             какао-бұршақтар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19-топ. Астық дәндерiнен, ұннан, крахмалдан және сүттен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жасалған тағамдар, ұннан жасалған кондитерлiк тағамдар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1903 00 000  Крахмалдан ұлпа, түйiршiк, домалақ (меруерт), дәндi
</w:t>
      </w:r>
      <w:r>
        <w:br/>
      </w:r>
      <w:r>
        <w:rPr>
          <w:rFonts w:ascii="Times New Roman"/>
          <w:b w:val="false"/>
          <w:i w:val="false"/>
          <w:color w:val="000000"/>
          <w:sz w:val="28"/>
        </w:rPr>
        <w:t>
             немесе басқа да осыған ұқсас түрлерде дайындалған
</w:t>
      </w:r>
      <w:r>
        <w:br/>
      </w:r>
      <w:r>
        <w:rPr>
          <w:rFonts w:ascii="Times New Roman"/>
          <w:b w:val="false"/>
          <w:i w:val="false"/>
          <w:color w:val="000000"/>
          <w:sz w:val="28"/>
        </w:rPr>
        <w:t>
             тапиока немесе оны алмастырғыштар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21-топ. Басқа да түрлi тағам өнiмдерi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2301         Белсендi емес ашытқылар; бiр жасушалы басқа өлi
</w:t>
      </w:r>
      <w:r>
        <w:br/>
      </w:r>
      <w:r>
        <w:rPr>
          <w:rFonts w:ascii="Times New Roman"/>
          <w:b w:val="false"/>
          <w:i w:val="false"/>
          <w:color w:val="000000"/>
          <w:sz w:val="28"/>
        </w:rPr>
        <w:t>
             организмдер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23-топ. Тағамды дәмдеу өнеркәсiбiнiң қалдықтары;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малға арналған дайын азық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2301         Iрi және майда тартылған ұн мен балықтардың немесе
</w:t>
      </w:r>
      <w:r>
        <w:br/>
      </w:r>
      <w:r>
        <w:rPr>
          <w:rFonts w:ascii="Times New Roman"/>
          <w:b w:val="false"/>
          <w:i w:val="false"/>
          <w:color w:val="000000"/>
          <w:sz w:val="28"/>
        </w:rPr>
        <w:t>
             шаянтәрiзділердiң, моллюскілердiң немесе басқа да су
</w:t>
      </w:r>
      <w:r>
        <w:br/>
      </w:r>
      <w:r>
        <w:rPr>
          <w:rFonts w:ascii="Times New Roman"/>
          <w:b w:val="false"/>
          <w:i w:val="false"/>
          <w:color w:val="000000"/>
          <w:sz w:val="28"/>
        </w:rPr>
        <w:t>
             омыртқасыздарының етiнен және тағамдық қосымша ет
</w:t>
      </w:r>
      <w:r>
        <w:br/>
      </w:r>
      <w:r>
        <w:rPr>
          <w:rFonts w:ascii="Times New Roman"/>
          <w:b w:val="false"/>
          <w:i w:val="false"/>
          <w:color w:val="000000"/>
          <w:sz w:val="28"/>
        </w:rPr>
        <w:t>
             өнiмдерiнен жасалған, жеуге келмейтiн түйіршіктер;
</w:t>
      </w:r>
      <w:r>
        <w:br/>
      </w:r>
      <w:r>
        <w:rPr>
          <w:rFonts w:ascii="Times New Roman"/>
          <w:b w:val="false"/>
          <w:i w:val="false"/>
          <w:color w:val="000000"/>
          <w:sz w:val="28"/>
        </w:rPr>
        <w:t>
             шкваркалар
</w:t>
      </w:r>
      <w:r>
        <w:br/>
      </w:r>
      <w:r>
        <w:rPr>
          <w:rFonts w:ascii="Times New Roman"/>
          <w:b w:val="false"/>
          <w:i w:val="false"/>
          <w:color w:val="000000"/>
          <w:sz w:val="28"/>
        </w:rPr>
        <w:t>
2302         Тартылған немесе астық дәндерi немесе бұршақ
</w:t>
      </w:r>
      <w:r>
        <w:br/>
      </w:r>
      <w:r>
        <w:rPr>
          <w:rFonts w:ascii="Times New Roman"/>
          <w:b w:val="false"/>
          <w:i w:val="false"/>
          <w:color w:val="000000"/>
          <w:sz w:val="28"/>
        </w:rPr>
        <w:t>
             дақылдарының дәндерi басқа тәсілдермен қайта өңделген,
</w:t>
      </w:r>
      <w:r>
        <w:br/>
      </w:r>
      <w:r>
        <w:rPr>
          <w:rFonts w:ascii="Times New Roman"/>
          <w:b w:val="false"/>
          <w:i w:val="false"/>
          <w:color w:val="000000"/>
          <w:sz w:val="28"/>
        </w:rPr>
        <w:t>
             түйiршiктелген немесе түйiршiктелмеген кебектер,
</w:t>
      </w:r>
      <w:r>
        <w:br/>
      </w:r>
      <w:r>
        <w:rPr>
          <w:rFonts w:ascii="Times New Roman"/>
          <w:b w:val="false"/>
          <w:i w:val="false"/>
          <w:color w:val="000000"/>
          <w:sz w:val="28"/>
        </w:rPr>
        <w:t>
             еленділер, машақтар мен елегiштiң басқа да қалдықтары
</w:t>
      </w:r>
      <w:r>
        <w:br/>
      </w:r>
      <w:r>
        <w:rPr>
          <w:rFonts w:ascii="Times New Roman"/>
          <w:b w:val="false"/>
          <w:i w:val="false"/>
          <w:color w:val="000000"/>
          <w:sz w:val="28"/>
        </w:rPr>
        <w:t>
2304 00 000  Соя майын айырып алу кезiнде алынатын, жармаланбаған
</w:t>
      </w:r>
      <w:r>
        <w:br/>
      </w:r>
      <w:r>
        <w:rPr>
          <w:rFonts w:ascii="Times New Roman"/>
          <w:b w:val="false"/>
          <w:i w:val="false"/>
          <w:color w:val="000000"/>
          <w:sz w:val="28"/>
        </w:rPr>
        <w:t>
             немесе жармаланған, түйiршiктелмеген немесе
</w:t>
      </w:r>
      <w:r>
        <w:br/>
      </w:r>
      <w:r>
        <w:rPr>
          <w:rFonts w:ascii="Times New Roman"/>
          <w:b w:val="false"/>
          <w:i w:val="false"/>
          <w:color w:val="000000"/>
          <w:sz w:val="28"/>
        </w:rPr>
        <w:t>
             түйiршiктелген күнжара және басқа да қатты қалдықтар
</w:t>
      </w:r>
      <w:r>
        <w:br/>
      </w:r>
      <w:r>
        <w:rPr>
          <w:rFonts w:ascii="Times New Roman"/>
          <w:b w:val="false"/>
          <w:i w:val="false"/>
          <w:color w:val="000000"/>
          <w:sz w:val="28"/>
        </w:rPr>
        <w:t>
2305 00 000  Арахис майын айырып алу кезiнде алынатын,
</w:t>
      </w:r>
      <w:r>
        <w:br/>
      </w:r>
      <w:r>
        <w:rPr>
          <w:rFonts w:ascii="Times New Roman"/>
          <w:b w:val="false"/>
          <w:i w:val="false"/>
          <w:color w:val="000000"/>
          <w:sz w:val="28"/>
        </w:rPr>
        <w:t>
             жармаланбаған немесе жармаланған, түйiршiктелмеген
</w:t>
      </w:r>
      <w:r>
        <w:br/>
      </w:r>
      <w:r>
        <w:rPr>
          <w:rFonts w:ascii="Times New Roman"/>
          <w:b w:val="false"/>
          <w:i w:val="false"/>
          <w:color w:val="000000"/>
          <w:sz w:val="28"/>
        </w:rPr>
        <w:t>
             немесе түйiршiктелген күнжара және басқа да қатты
</w:t>
      </w:r>
      <w:r>
        <w:br/>
      </w:r>
      <w:r>
        <w:rPr>
          <w:rFonts w:ascii="Times New Roman"/>
          <w:b w:val="false"/>
          <w:i w:val="false"/>
          <w:color w:val="000000"/>
          <w:sz w:val="28"/>
        </w:rPr>
        <w:t>
             қалдықтар
</w:t>
      </w:r>
      <w:r>
        <w:br/>
      </w:r>
      <w:r>
        <w:rPr>
          <w:rFonts w:ascii="Times New Roman"/>
          <w:b w:val="false"/>
          <w:i w:val="false"/>
          <w:color w:val="000000"/>
          <w:sz w:val="28"/>
        </w:rPr>
        <w:t>
2306         2304 немесе 2305 тауар айқындамасы қалдықтарынан
</w:t>
      </w:r>
      <w:r>
        <w:br/>
      </w:r>
      <w:r>
        <w:rPr>
          <w:rFonts w:ascii="Times New Roman"/>
          <w:b w:val="false"/>
          <w:i w:val="false"/>
          <w:color w:val="000000"/>
          <w:sz w:val="28"/>
        </w:rPr>
        <w:t>
             басқа, тоң майларды немесе майларды айырып алу кезiнде
</w:t>
      </w:r>
      <w:r>
        <w:br/>
      </w:r>
      <w:r>
        <w:rPr>
          <w:rFonts w:ascii="Times New Roman"/>
          <w:b w:val="false"/>
          <w:i w:val="false"/>
          <w:color w:val="000000"/>
          <w:sz w:val="28"/>
        </w:rPr>
        <w:t>
             алынатын, жармаланбаған немесе жармаланған,
</w:t>
      </w:r>
      <w:r>
        <w:br/>
      </w:r>
      <w:r>
        <w:rPr>
          <w:rFonts w:ascii="Times New Roman"/>
          <w:b w:val="false"/>
          <w:i w:val="false"/>
          <w:color w:val="000000"/>
          <w:sz w:val="28"/>
        </w:rPr>
        <w:t>
             түйiршiктелмеген немесе түйiршiктелген күнжара және
</w:t>
      </w:r>
      <w:r>
        <w:br/>
      </w:r>
      <w:r>
        <w:rPr>
          <w:rFonts w:ascii="Times New Roman"/>
          <w:b w:val="false"/>
          <w:i w:val="false"/>
          <w:color w:val="000000"/>
          <w:sz w:val="28"/>
        </w:rPr>
        <w:t>
             басқа да қатты қалдықтар
</w:t>
      </w:r>
      <w:r>
        <w:br/>
      </w:r>
      <w:r>
        <w:rPr>
          <w:rFonts w:ascii="Times New Roman"/>
          <w:b w:val="false"/>
          <w:i w:val="false"/>
          <w:color w:val="000000"/>
          <w:sz w:val="28"/>
        </w:rPr>
        <w:t>
2308         Түйiршiктелмеген немесе түйiршiктелген, жануарларды
</w:t>
      </w:r>
      <w:r>
        <w:br/>
      </w:r>
      <w:r>
        <w:rPr>
          <w:rFonts w:ascii="Times New Roman"/>
          <w:b w:val="false"/>
          <w:i w:val="false"/>
          <w:color w:val="000000"/>
          <w:sz w:val="28"/>
        </w:rPr>
        <w:t>
             қоректендіру кезiнде пайдаланылатын өсімдік тектес
</w:t>
      </w:r>
      <w:r>
        <w:br/>
      </w:r>
      <w:r>
        <w:rPr>
          <w:rFonts w:ascii="Times New Roman"/>
          <w:b w:val="false"/>
          <w:i w:val="false"/>
          <w:color w:val="000000"/>
          <w:sz w:val="28"/>
        </w:rPr>
        <w:t>
             өнімдер мен өсiмдiк қалдықтары және жағымсыз әсер
</w:t>
      </w:r>
      <w:r>
        <w:br/>
      </w:r>
      <w:r>
        <w:rPr>
          <w:rFonts w:ascii="Times New Roman"/>
          <w:b w:val="false"/>
          <w:i w:val="false"/>
          <w:color w:val="000000"/>
          <w:sz w:val="28"/>
        </w:rPr>
        <w:t>
             ететiн өнімдер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24-топ. Темекi және өнеркәсiптiк темекi алмастырғыштар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2401         Темекi шикiзаты; темекi қалдықтары.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41-топ. Табиғи аң терiсiн қоспағанда, өңделмеген терiлер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былғарылар (тері шикізаты)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4101         Түгi бар немесе түгi жоқ, кесiлген немесе кесiлмеген
</w:t>
      </w:r>
      <w:r>
        <w:br/>
      </w:r>
      <w:r>
        <w:rPr>
          <w:rFonts w:ascii="Times New Roman"/>
          <w:b w:val="false"/>
          <w:i w:val="false"/>
          <w:color w:val="000000"/>
          <w:sz w:val="28"/>
        </w:rPr>
        <w:t>
             iрi және ұсақ мүйiздi малдың немесе жылқы тұқымдас
</w:t>
      </w:r>
      <w:r>
        <w:br/>
      </w:r>
      <w:r>
        <w:rPr>
          <w:rFonts w:ascii="Times New Roman"/>
          <w:b w:val="false"/>
          <w:i w:val="false"/>
          <w:color w:val="000000"/>
          <w:sz w:val="28"/>
        </w:rPr>
        <w:t>
             жануарлардың терiлерi (жас немесе тұздалған,
</w:t>
      </w:r>
      <w:r>
        <w:br/>
      </w:r>
      <w:r>
        <w:rPr>
          <w:rFonts w:ascii="Times New Roman"/>
          <w:b w:val="false"/>
          <w:i w:val="false"/>
          <w:color w:val="000000"/>
          <w:sz w:val="28"/>
        </w:rPr>
        <w:t>
             кептiрiлген, жидiтiлген, жұрымдалған немесе басқа
</w:t>
      </w:r>
      <w:r>
        <w:br/>
      </w:r>
      <w:r>
        <w:rPr>
          <w:rFonts w:ascii="Times New Roman"/>
          <w:b w:val="false"/>
          <w:i w:val="false"/>
          <w:color w:val="000000"/>
          <w:sz w:val="28"/>
        </w:rPr>
        <w:t>
             тәсiлмен консервіленген, бiрақ иленбеген, пергаментке
</w:t>
      </w:r>
      <w:r>
        <w:br/>
      </w:r>
      <w:r>
        <w:rPr>
          <w:rFonts w:ascii="Times New Roman"/>
          <w:b w:val="false"/>
          <w:i w:val="false"/>
          <w:color w:val="000000"/>
          <w:sz w:val="28"/>
        </w:rPr>
        <w:t>
             өңделмеген немесе одан әрі ұшырамаған)
</w:t>
      </w:r>
      <w:r>
        <w:br/>
      </w:r>
      <w:r>
        <w:rPr>
          <w:rFonts w:ascii="Times New Roman"/>
          <w:b w:val="false"/>
          <w:i w:val="false"/>
          <w:color w:val="000000"/>
          <w:sz w:val="28"/>
        </w:rPr>
        <w:t>
4102         Түгi бар немесе түгi жоқ, кесiлген немесе кесiлмеген
</w:t>
      </w:r>
      <w:r>
        <w:br/>
      </w:r>
      <w:r>
        <w:rPr>
          <w:rFonts w:ascii="Times New Roman"/>
          <w:b w:val="false"/>
          <w:i w:val="false"/>
          <w:color w:val="000000"/>
          <w:sz w:val="28"/>
        </w:rPr>
        <w:t>
             қойлар мен қозылардың терілері (жас немесе тұздалған,
</w:t>
      </w:r>
      <w:r>
        <w:br/>
      </w:r>
      <w:r>
        <w:rPr>
          <w:rFonts w:ascii="Times New Roman"/>
          <w:b w:val="false"/>
          <w:i w:val="false"/>
          <w:color w:val="000000"/>
          <w:sz w:val="28"/>
        </w:rPr>
        <w:t>
             кептiрiлген, жидiтiлген, жұрымдалған немесе басқа
</w:t>
      </w:r>
      <w:r>
        <w:br/>
      </w:r>
      <w:r>
        <w:rPr>
          <w:rFonts w:ascii="Times New Roman"/>
          <w:b w:val="false"/>
          <w:i w:val="false"/>
          <w:color w:val="000000"/>
          <w:sz w:val="28"/>
        </w:rPr>
        <w:t>
             тәсiлмен консервіленген, бiрақ иленбеген, пергаментке
</w:t>
      </w:r>
      <w:r>
        <w:br/>
      </w:r>
      <w:r>
        <w:rPr>
          <w:rFonts w:ascii="Times New Roman"/>
          <w:b w:val="false"/>
          <w:i w:val="false"/>
          <w:color w:val="000000"/>
          <w:sz w:val="28"/>
        </w:rPr>
        <w:t>
             өңделмеген немесе одан әрі ұшырамаған)
</w:t>
      </w:r>
      <w:r>
        <w:br/>
      </w:r>
      <w:r>
        <w:rPr>
          <w:rFonts w:ascii="Times New Roman"/>
          <w:b w:val="false"/>
          <w:i w:val="false"/>
          <w:color w:val="000000"/>
          <w:sz w:val="28"/>
        </w:rPr>
        <w:t>
4103         Басқа да өңделмеген, түгi бар немесе түгi жоқ,
</w:t>
      </w:r>
      <w:r>
        <w:br/>
      </w:r>
      <w:r>
        <w:rPr>
          <w:rFonts w:ascii="Times New Roman"/>
          <w:b w:val="false"/>
          <w:i w:val="false"/>
          <w:color w:val="000000"/>
          <w:sz w:val="28"/>
        </w:rPr>
        <w:t>
             кесiлген немесе кесiлмеген терiлер мен былғарылар
</w:t>
      </w:r>
      <w:r>
        <w:br/>
      </w:r>
      <w:r>
        <w:rPr>
          <w:rFonts w:ascii="Times New Roman"/>
          <w:b w:val="false"/>
          <w:i w:val="false"/>
          <w:color w:val="000000"/>
          <w:sz w:val="28"/>
        </w:rPr>
        <w:t>
             (терi шикiзаты) (жас немесе тұздалған, кептiрiлген,
</w:t>
      </w:r>
      <w:r>
        <w:br/>
      </w:r>
      <w:r>
        <w:rPr>
          <w:rFonts w:ascii="Times New Roman"/>
          <w:b w:val="false"/>
          <w:i w:val="false"/>
          <w:color w:val="000000"/>
          <w:sz w:val="28"/>
        </w:rPr>
        <w:t>
             жидiтiлген, жұрымдалған немесе басқа тәсiлмен
</w:t>
      </w:r>
      <w:r>
        <w:br/>
      </w:r>
      <w:r>
        <w:rPr>
          <w:rFonts w:ascii="Times New Roman"/>
          <w:b w:val="false"/>
          <w:i w:val="false"/>
          <w:color w:val="000000"/>
          <w:sz w:val="28"/>
        </w:rPr>
        <w:t>
             консервіленген, бiрақ иленбеген, пергаментке
</w:t>
      </w:r>
      <w:r>
        <w:br/>
      </w:r>
      <w:r>
        <w:rPr>
          <w:rFonts w:ascii="Times New Roman"/>
          <w:b w:val="false"/>
          <w:i w:val="false"/>
          <w:color w:val="000000"/>
          <w:sz w:val="28"/>
        </w:rPr>
        <w:t>
             өңделмеген немесе одан әрi ұшырамаған)
</w:t>
      </w:r>
      <w:r>
        <w:br/>
      </w:r>
      <w:r>
        <w:rPr>
          <w:rFonts w:ascii="Times New Roman"/>
          <w:b w:val="false"/>
          <w:i w:val="false"/>
          <w:color w:val="000000"/>
          <w:sz w:val="28"/>
        </w:rPr>
        <w:t>
4110 00 000  Былғары қалдықтары және табиғи композициялық
</w:t>
      </w:r>
      <w:r>
        <w:br/>
      </w:r>
      <w:r>
        <w:rPr>
          <w:rFonts w:ascii="Times New Roman"/>
          <w:b w:val="false"/>
          <w:i w:val="false"/>
          <w:color w:val="000000"/>
          <w:sz w:val="28"/>
        </w:rPr>
        <w:t>
             былғарының басқа да қалдықтары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44-топ. Ағаш және одан жасалған бұйымдар; ағаш көмiрi;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тығындар мен одан жасалған бұйымдар; сабаннан, альфадан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басқа материалдардан жасалған тоқуға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бұйымдаp; себет және басқа да тоқылған бұйымдар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4401        Бөрене, шөрке, бұтақ, шөпшек немесе осыған ұқсас
</w:t>
      </w:r>
      <w:r>
        <w:br/>
      </w:r>
      <w:r>
        <w:rPr>
          <w:rFonts w:ascii="Times New Roman"/>
          <w:b w:val="false"/>
          <w:i w:val="false"/>
          <w:color w:val="000000"/>
          <w:sz w:val="28"/>
        </w:rPr>
        <w:t>
            түріндегi ағаш; ағаш жоңқалары немесе жаңқалары; ағаш
</w:t>
      </w:r>
      <w:r>
        <w:br/>
      </w:r>
      <w:r>
        <w:rPr>
          <w:rFonts w:ascii="Times New Roman"/>
          <w:b w:val="false"/>
          <w:i w:val="false"/>
          <w:color w:val="000000"/>
          <w:sz w:val="28"/>
        </w:rPr>
        <w:t>
            үгiнділерi мен қалдықтары мен агломерирленген немесе
</w:t>
      </w:r>
      <w:r>
        <w:br/>
      </w:r>
      <w:r>
        <w:rPr>
          <w:rFonts w:ascii="Times New Roman"/>
          <w:b w:val="false"/>
          <w:i w:val="false"/>
          <w:color w:val="000000"/>
          <w:sz w:val="28"/>
        </w:rPr>
        <w:t>
            агломерирленбеген, бөрене, брикеттер, түйiршiктер,
</w:t>
      </w:r>
      <w:r>
        <w:br/>
      </w:r>
      <w:r>
        <w:rPr>
          <w:rFonts w:ascii="Times New Roman"/>
          <w:b w:val="false"/>
          <w:i w:val="false"/>
          <w:color w:val="000000"/>
          <w:sz w:val="28"/>
        </w:rPr>
        <w:t>
            шөпшек немесе ағаш жоңқалары немесе жаңқалары; ағаш
</w:t>
      </w:r>
      <w:r>
        <w:br/>
      </w:r>
      <w:r>
        <w:rPr>
          <w:rFonts w:ascii="Times New Roman"/>
          <w:b w:val="false"/>
          <w:i w:val="false"/>
          <w:color w:val="000000"/>
          <w:sz w:val="28"/>
        </w:rPr>
        <w:t>
            үгінділері мен қалдықтары және оған ұқсас түрлердегi
</w:t>
      </w:r>
      <w:r>
        <w:br/>
      </w:r>
      <w:r>
        <w:rPr>
          <w:rFonts w:ascii="Times New Roman"/>
          <w:b w:val="false"/>
          <w:i w:val="false"/>
          <w:color w:val="000000"/>
          <w:sz w:val="28"/>
        </w:rPr>
        <w:t>
            скарп
</w:t>
      </w:r>
      <w:r>
        <w:br/>
      </w:r>
      <w:r>
        <w:rPr>
          <w:rFonts w:ascii="Times New Roman"/>
          <w:b w:val="false"/>
          <w:i w:val="false"/>
          <w:color w:val="000000"/>
          <w:sz w:val="28"/>
        </w:rPr>
        <w:t>
4403        Өңделмеген, түбiрiн жайған немесе түбiрiн жаймаған,
</w:t>
      </w:r>
      <w:r>
        <w:br/>
      </w:r>
      <w:r>
        <w:rPr>
          <w:rFonts w:ascii="Times New Roman"/>
          <w:b w:val="false"/>
          <w:i w:val="false"/>
          <w:color w:val="000000"/>
          <w:sz w:val="28"/>
        </w:rPr>
        <w:t>
            кесекті немесе кесектi емес орман материалдары
</w:t>
      </w:r>
      <w:r>
        <w:br/>
      </w:r>
      <w:r>
        <w:rPr>
          <w:rFonts w:ascii="Times New Roman"/>
          <w:b w:val="false"/>
          <w:i w:val="false"/>
          <w:color w:val="000000"/>
          <w:sz w:val="28"/>
        </w:rPr>
        <w:t>
4404        Бөшке ағаш; шақпақталған бөренелер, ұшы бар, бiрақ
</w:t>
      </w:r>
      <w:r>
        <w:br/>
      </w:r>
      <w:r>
        <w:rPr>
          <w:rFonts w:ascii="Times New Roman"/>
          <w:b w:val="false"/>
          <w:i w:val="false"/>
          <w:color w:val="000000"/>
          <w:sz w:val="28"/>
        </w:rPr>
        <w:t>
            көлденеңнен кесілмеген ағаш қадалар мен тоқпақтар,
</w:t>
      </w:r>
      <w:r>
        <w:br/>
      </w:r>
      <w:r>
        <w:rPr>
          <w:rFonts w:ascii="Times New Roman"/>
          <w:b w:val="false"/>
          <w:i w:val="false"/>
          <w:color w:val="000000"/>
          <w:sz w:val="28"/>
        </w:rPr>
        <w:t>
            ұшталған, жонылған немесе қайралмаған орман
</w:t>
      </w:r>
      <w:r>
        <w:br/>
      </w:r>
      <w:r>
        <w:rPr>
          <w:rFonts w:ascii="Times New Roman"/>
          <w:b w:val="false"/>
          <w:i w:val="false"/>
          <w:color w:val="000000"/>
          <w:sz w:val="28"/>
        </w:rPr>
        <w:t>
            материалдары
</w:t>
      </w:r>
      <w:r>
        <w:br/>
      </w:r>
      <w:r>
        <w:rPr>
          <w:rFonts w:ascii="Times New Roman"/>
          <w:b w:val="false"/>
          <w:i w:val="false"/>
          <w:color w:val="000000"/>
          <w:sz w:val="28"/>
        </w:rPr>
        <w:t>
4406        Темiр жол немесе трамвай жолдарына арналған шпал ағаштар
</w:t>
      </w:r>
      <w:r>
        <w:br/>
      </w:r>
      <w:r>
        <w:rPr>
          <w:rFonts w:ascii="Times New Roman"/>
          <w:b w:val="false"/>
          <w:i w:val="false"/>
          <w:color w:val="000000"/>
          <w:sz w:val="28"/>
        </w:rPr>
        <w:t>
4407        Көлденеңнен кесiлген немесе жарылған, кертiлген немесе
</w:t>
      </w:r>
      <w:r>
        <w:br/>
      </w:r>
      <w:r>
        <w:rPr>
          <w:rFonts w:ascii="Times New Roman"/>
          <w:b w:val="false"/>
          <w:i w:val="false"/>
          <w:color w:val="000000"/>
          <w:sz w:val="28"/>
        </w:rPr>
        <w:t>
            аршылған, жонылған немесе қайралмаған, тегiстелген
</w:t>
      </w:r>
      <w:r>
        <w:br/>
      </w:r>
      <w:r>
        <w:rPr>
          <w:rFonts w:ascii="Times New Roman"/>
          <w:b w:val="false"/>
          <w:i w:val="false"/>
          <w:color w:val="000000"/>
          <w:sz w:val="28"/>
        </w:rPr>
        <w:t>
            немесе тегiстелмеген, қалыңдығы 6 мм кертiктерi бар
</w:t>
      </w:r>
      <w:r>
        <w:br/>
      </w:r>
      <w:r>
        <w:rPr>
          <w:rFonts w:ascii="Times New Roman"/>
          <w:b w:val="false"/>
          <w:i w:val="false"/>
          <w:color w:val="000000"/>
          <w:sz w:val="28"/>
        </w:rPr>
        <w:t>
            немесе жоқ орман материалдары
</w:t>
      </w:r>
      <w:r>
        <w:br/>
      </w:r>
      <w:r>
        <w:rPr>
          <w:rFonts w:ascii="Times New Roman"/>
          <w:b w:val="false"/>
          <w:i w:val="false"/>
          <w:color w:val="000000"/>
          <w:sz w:val="28"/>
        </w:rPr>
        <w:t>
4408        Бiрқабат фанер табақшалары мен үйеңкi фанерге арналған
</w:t>
      </w:r>
      <w:r>
        <w:br/>
      </w:r>
      <w:r>
        <w:rPr>
          <w:rFonts w:ascii="Times New Roman"/>
          <w:b w:val="false"/>
          <w:i w:val="false"/>
          <w:color w:val="000000"/>
          <w:sz w:val="28"/>
        </w:rPr>
        <w:t>
            шпондар (желiмделген немесе желiмделмеген) және
</w:t>
      </w:r>
      <w:r>
        <w:br/>
      </w:r>
      <w:r>
        <w:rPr>
          <w:rFonts w:ascii="Times New Roman"/>
          <w:b w:val="false"/>
          <w:i w:val="false"/>
          <w:color w:val="000000"/>
          <w:sz w:val="28"/>
        </w:rPr>
        <w:t>
            көлденеңнен кесiлген, бөлшектелген немесе аршылған
</w:t>
      </w:r>
      <w:r>
        <w:br/>
      </w:r>
      <w:r>
        <w:rPr>
          <w:rFonts w:ascii="Times New Roman"/>
          <w:b w:val="false"/>
          <w:i w:val="false"/>
          <w:color w:val="000000"/>
          <w:sz w:val="28"/>
        </w:rPr>
        <w:t>
            басқа ағаш
</w:t>
      </w:r>
      <w:r>
        <w:br/>
      </w:r>
      <w:r>
        <w:rPr>
          <w:rFonts w:ascii="Times New Roman"/>
          <w:b w:val="false"/>
          <w:i w:val="false"/>
          <w:color w:val="000000"/>
          <w:sz w:val="28"/>
        </w:rPr>
        <w:t>
4409        Кесiлген материалдар (жинақталмаған паркет еденге
</w:t>
      </w:r>
      <w:r>
        <w:br/>
      </w:r>
      <w:r>
        <w:rPr>
          <w:rFonts w:ascii="Times New Roman"/>
          <w:b w:val="false"/>
          <w:i w:val="false"/>
          <w:color w:val="000000"/>
          <w:sz w:val="28"/>
        </w:rPr>
        <w:t>
            арналған планкалар мен фриздердi қосқанда) кертiлген
</w:t>
      </w:r>
      <w:r>
        <w:br/>
      </w:r>
      <w:r>
        <w:rPr>
          <w:rFonts w:ascii="Times New Roman"/>
          <w:b w:val="false"/>
          <w:i w:val="false"/>
          <w:color w:val="000000"/>
          <w:sz w:val="28"/>
        </w:rPr>
        <w:t>
            немесе кертiлмеген, тегiстелген немесе тегiстелмеген,
</w:t>
      </w:r>
      <w:r>
        <w:br/>
      </w:r>
      <w:r>
        <w:rPr>
          <w:rFonts w:ascii="Times New Roman"/>
          <w:b w:val="false"/>
          <w:i w:val="false"/>
          <w:color w:val="000000"/>
          <w:sz w:val="28"/>
        </w:rPr>
        <w:t>
            қосылған немесе қосылмаған ескекті, саңылаулы кесілген
</w:t>
      </w:r>
      <w:r>
        <w:br/>
      </w:r>
      <w:r>
        <w:rPr>
          <w:rFonts w:ascii="Times New Roman"/>
          <w:b w:val="false"/>
          <w:i w:val="false"/>
          <w:color w:val="000000"/>
          <w:sz w:val="28"/>
        </w:rPr>
        <w:t>
            материалдар
</w:t>
      </w:r>
      <w:r>
        <w:br/>
      </w:r>
      <w:r>
        <w:rPr>
          <w:rFonts w:ascii="Times New Roman"/>
          <w:b w:val="false"/>
          <w:i w:val="false"/>
          <w:color w:val="000000"/>
          <w:sz w:val="28"/>
        </w:rPr>
        <w:t>
4410        Шайыр немесе басқа да органикалық байластырушы заттар
</w:t>
      </w:r>
      <w:r>
        <w:br/>
      </w:r>
      <w:r>
        <w:rPr>
          <w:rFonts w:ascii="Times New Roman"/>
          <w:b w:val="false"/>
          <w:i w:val="false"/>
          <w:color w:val="000000"/>
          <w:sz w:val="28"/>
        </w:rPr>
        <w:t>
            сіңiрілген немесе сіңiрiлмеген, өңделмеген немесе тек
</w:t>
      </w:r>
      <w:r>
        <w:br/>
      </w:r>
      <w:r>
        <w:rPr>
          <w:rFonts w:ascii="Times New Roman"/>
          <w:b w:val="false"/>
          <w:i w:val="false"/>
          <w:color w:val="000000"/>
          <w:sz w:val="28"/>
        </w:rPr>
        <w:t>
            тегiстелген ағаш жоңқасынан жасалған тақталар және ағаш
</w:t>
      </w:r>
      <w:r>
        <w:br/>
      </w:r>
      <w:r>
        <w:rPr>
          <w:rFonts w:ascii="Times New Roman"/>
          <w:b w:val="false"/>
          <w:i w:val="false"/>
          <w:color w:val="000000"/>
          <w:sz w:val="28"/>
        </w:rPr>
        <w:t>
            немесе басқа да ағаш материалдардан жасалған осындай
</w:t>
      </w:r>
      <w:r>
        <w:br/>
      </w:r>
      <w:r>
        <w:rPr>
          <w:rFonts w:ascii="Times New Roman"/>
          <w:b w:val="false"/>
          <w:i w:val="false"/>
          <w:color w:val="000000"/>
          <w:sz w:val="28"/>
        </w:rPr>
        <w:t>
            тақталар
</w:t>
      </w:r>
      <w:r>
        <w:br/>
      </w:r>
      <w:r>
        <w:rPr>
          <w:rFonts w:ascii="Times New Roman"/>
          <w:b w:val="false"/>
          <w:i w:val="false"/>
          <w:color w:val="000000"/>
          <w:sz w:val="28"/>
        </w:rPr>
        <w:t>
4411        Шайыр немесе басқа да органикалық байластырушы заттар
</w:t>
      </w:r>
      <w:r>
        <w:br/>
      </w:r>
      <w:r>
        <w:rPr>
          <w:rFonts w:ascii="Times New Roman"/>
          <w:b w:val="false"/>
          <w:i w:val="false"/>
          <w:color w:val="000000"/>
          <w:sz w:val="28"/>
        </w:rPr>
        <w:t>
            қосылған немесе қосылмаған, ағаш жоңқасынан жасалған
</w:t>
      </w:r>
      <w:r>
        <w:br/>
      </w:r>
      <w:r>
        <w:rPr>
          <w:rFonts w:ascii="Times New Roman"/>
          <w:b w:val="false"/>
          <w:i w:val="false"/>
          <w:color w:val="000000"/>
          <w:sz w:val="28"/>
        </w:rPr>
        <w:t>
            тақталар
</w:t>
      </w:r>
      <w:r>
        <w:br/>
      </w:r>
      <w:r>
        <w:rPr>
          <w:rFonts w:ascii="Times New Roman"/>
          <w:b w:val="false"/>
          <w:i w:val="false"/>
          <w:color w:val="000000"/>
          <w:sz w:val="28"/>
        </w:rPr>
        <w:t>
4414 00     Суреттерге, фотосуреттерге, айналарға немесе осыған
</w:t>
      </w:r>
      <w:r>
        <w:br/>
      </w:r>
      <w:r>
        <w:rPr>
          <w:rFonts w:ascii="Times New Roman"/>
          <w:b w:val="false"/>
          <w:i w:val="false"/>
          <w:color w:val="000000"/>
          <w:sz w:val="28"/>
        </w:rPr>
        <w:t>
            ұқсас заттарға арналған ағаш рамалар
</w:t>
      </w:r>
      <w:r>
        <w:br/>
      </w:r>
      <w:r>
        <w:rPr>
          <w:rFonts w:ascii="Times New Roman"/>
          <w:b w:val="false"/>
          <w:i w:val="false"/>
          <w:color w:val="000000"/>
          <w:sz w:val="28"/>
        </w:rPr>
        <w:t>
4415-тен    Жәшіктер, қаттама себеттер, барабандар және осыған
</w:t>
      </w:r>
      <w:r>
        <w:br/>
      </w:r>
      <w:r>
        <w:rPr>
          <w:rFonts w:ascii="Times New Roman"/>
          <w:b w:val="false"/>
          <w:i w:val="false"/>
          <w:color w:val="000000"/>
          <w:sz w:val="28"/>
        </w:rPr>
        <w:t>
            ұқсас ағаштан жасалған ыдыс
</w:t>
      </w:r>
      <w:r>
        <w:br/>
      </w:r>
      <w:r>
        <w:rPr>
          <w:rFonts w:ascii="Times New Roman"/>
          <w:b w:val="false"/>
          <w:i w:val="false"/>
          <w:color w:val="000000"/>
          <w:sz w:val="28"/>
        </w:rPr>
        <w:t>
4416 00     Бөшкелер, күбiлер, кеспектер және бөшкенің қалақ
</w:t>
      </w:r>
      <w:r>
        <w:br/>
      </w:r>
      <w:r>
        <w:rPr>
          <w:rFonts w:ascii="Times New Roman"/>
          <w:b w:val="false"/>
          <w:i w:val="false"/>
          <w:color w:val="000000"/>
          <w:sz w:val="28"/>
        </w:rPr>
        <w:t>
            бөлшегiн қоса алғанда, бөшке тәрiздi ағаштан жасалған
</w:t>
      </w:r>
      <w:r>
        <w:br/>
      </w:r>
      <w:r>
        <w:rPr>
          <w:rFonts w:ascii="Times New Roman"/>
          <w:b w:val="false"/>
          <w:i w:val="false"/>
          <w:color w:val="000000"/>
          <w:sz w:val="28"/>
        </w:rPr>
        <w:t>
            бұйымдар мен басқа да бөлшектер
</w:t>
      </w:r>
      <w:r>
        <w:br/>
      </w:r>
      <w:r>
        <w:rPr>
          <w:rFonts w:ascii="Times New Roman"/>
          <w:b w:val="false"/>
          <w:i w:val="false"/>
          <w:color w:val="000000"/>
          <w:sz w:val="28"/>
        </w:rPr>
        <w:t>
4418        Ұялы ағаш панельдердi, жинақтағы қалданды паркеттi,
</w:t>
      </w:r>
      <w:r>
        <w:br/>
      </w:r>
      <w:r>
        <w:rPr>
          <w:rFonts w:ascii="Times New Roman"/>
          <w:b w:val="false"/>
          <w:i w:val="false"/>
          <w:color w:val="000000"/>
          <w:sz w:val="28"/>
        </w:rPr>
        <w:t>
            гонтты, кереге шабақты қоса алғанда, ағаш құрылыс
</w:t>
      </w:r>
      <w:r>
        <w:br/>
      </w:r>
      <w:r>
        <w:rPr>
          <w:rFonts w:ascii="Times New Roman"/>
          <w:b w:val="false"/>
          <w:i w:val="false"/>
          <w:color w:val="000000"/>
          <w:sz w:val="28"/>
        </w:rPr>
        <w:t>
            бұйымдары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46-топ. Сабаннан, альфадан және басқа да материалдардан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жасалған тоқуға арналған бұйымдар; себет бұйымдары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тоқылған бұйымдар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4601         Жолаққа қосып жасаған, тоқыма заттар мен оған ұқсас
</w:t>
      </w:r>
      <w:r>
        <w:br/>
      </w:r>
      <w:r>
        <w:rPr>
          <w:rFonts w:ascii="Times New Roman"/>
          <w:b w:val="false"/>
          <w:i w:val="false"/>
          <w:color w:val="000000"/>
          <w:sz w:val="28"/>
        </w:rPr>
        <w:t>
             тоқуға арналған бұйымдар; не табақшалар түрінде
</w:t>
      </w:r>
      <w:r>
        <w:br/>
      </w:r>
      <w:r>
        <w:rPr>
          <w:rFonts w:ascii="Times New Roman"/>
          <w:b w:val="false"/>
          <w:i w:val="false"/>
          <w:color w:val="000000"/>
          <w:sz w:val="28"/>
        </w:rPr>
        <w:t>
             тоқылған, қос тұрған тоқымамен байланысты тоқуға
</w:t>
      </w:r>
      <w:r>
        <w:br/>
      </w:r>
      <w:r>
        <w:rPr>
          <w:rFonts w:ascii="Times New Roman"/>
          <w:b w:val="false"/>
          <w:i w:val="false"/>
          <w:color w:val="000000"/>
          <w:sz w:val="28"/>
        </w:rPr>
        <w:t>
             арналған материалдар, тоқымалар және тоқуға арналған
</w:t>
      </w:r>
      <w:r>
        <w:br/>
      </w:r>
      <w:r>
        <w:rPr>
          <w:rFonts w:ascii="Times New Roman"/>
          <w:b w:val="false"/>
          <w:i w:val="false"/>
          <w:color w:val="000000"/>
          <w:sz w:val="28"/>
        </w:rPr>
        <w:t>
             материалдардан жасалған осыған ұқсас бұйымдар,
</w:t>
      </w:r>
      <w:r>
        <w:br/>
      </w:r>
      <w:r>
        <w:rPr>
          <w:rFonts w:ascii="Times New Roman"/>
          <w:b w:val="false"/>
          <w:i w:val="false"/>
          <w:color w:val="000000"/>
          <w:sz w:val="28"/>
        </w:rPr>
        <w:t>
             аяқталған немесе аяқталмаған бұйымдар (мысалы,
</w:t>
      </w:r>
      <w:r>
        <w:br/>
      </w:r>
      <w:r>
        <w:rPr>
          <w:rFonts w:ascii="Times New Roman"/>
          <w:b w:val="false"/>
          <w:i w:val="false"/>
          <w:color w:val="000000"/>
          <w:sz w:val="28"/>
        </w:rPr>
        <w:t>
             кiлемшелер, өрме, ширмалар)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47-топ. Ағаштан немесе басқа да талшықты целлюлозалық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материалдан жасалған масса; қалдықтар мен макулатурадан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жасалған қағаз бен картон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4701 00      Ағаш механикалық масса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48-топ. Қағаз бен картон; қағаз массасынан, қағаздан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картоннан жасалған бұйымдар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4801         Рулондағы немесе табақтардағы газеттiк қағаз
</w:t>
      </w:r>
      <w:r>
        <w:br/>
      </w:r>
      <w:r>
        <w:rPr>
          <w:rFonts w:ascii="Times New Roman"/>
          <w:b w:val="false"/>
          <w:i w:val="false"/>
          <w:color w:val="000000"/>
          <w:sz w:val="28"/>
        </w:rPr>
        <w:t>
4808         Гофрирленген (сыртына жылтыр табақшалар жапсырылған
</w:t>
      </w:r>
      <w:r>
        <w:br/>
      </w:r>
      <w:r>
        <w:rPr>
          <w:rFonts w:ascii="Times New Roman"/>
          <w:b w:val="false"/>
          <w:i w:val="false"/>
          <w:color w:val="000000"/>
          <w:sz w:val="28"/>
        </w:rPr>
        <w:t>
             немесе жапсырылмаған), бекiтiлген, басылған немесе
</w:t>
      </w:r>
      <w:r>
        <w:br/>
      </w:r>
      <w:r>
        <w:rPr>
          <w:rFonts w:ascii="Times New Roman"/>
          <w:b w:val="false"/>
          <w:i w:val="false"/>
          <w:color w:val="000000"/>
          <w:sz w:val="28"/>
        </w:rPr>
        <w:t>
             перфораторларға арналған рулондағы немесе табақтардағы
</w:t>
      </w:r>
      <w:r>
        <w:br/>
      </w:r>
      <w:r>
        <w:rPr>
          <w:rFonts w:ascii="Times New Roman"/>
          <w:b w:val="false"/>
          <w:i w:val="false"/>
          <w:color w:val="000000"/>
          <w:sz w:val="28"/>
        </w:rPr>
        <w:t>
             қағаз, картон
</w:t>
      </w:r>
      <w:r>
        <w:br/>
      </w:r>
      <w:r>
        <w:rPr>
          <w:rFonts w:ascii="Times New Roman"/>
          <w:b w:val="false"/>
          <w:i w:val="false"/>
          <w:color w:val="000000"/>
          <w:sz w:val="28"/>
        </w:rPr>
        <w:t>
4819         Целлюлоза талшықтарынан жасалған, жәшiктер, қораптар,
</w:t>
      </w:r>
      <w:r>
        <w:br/>
      </w:r>
      <w:r>
        <w:rPr>
          <w:rFonts w:ascii="Times New Roman"/>
          <w:b w:val="false"/>
          <w:i w:val="false"/>
          <w:color w:val="000000"/>
          <w:sz w:val="28"/>
        </w:rPr>
        <w:t>
             қаптар, сөмкелер және қағаздан, картоннан, целлюлоза
</w:t>
      </w:r>
      <w:r>
        <w:br/>
      </w:r>
      <w:r>
        <w:rPr>
          <w:rFonts w:ascii="Times New Roman"/>
          <w:b w:val="false"/>
          <w:i w:val="false"/>
          <w:color w:val="000000"/>
          <w:sz w:val="28"/>
        </w:rPr>
        <w:t>
             мақтадан немесе целлюлоза талшықтарынан жасалған
</w:t>
      </w:r>
      <w:r>
        <w:br/>
      </w:r>
      <w:r>
        <w:rPr>
          <w:rFonts w:ascii="Times New Roman"/>
          <w:b w:val="false"/>
          <w:i w:val="false"/>
          <w:color w:val="000000"/>
          <w:sz w:val="28"/>
        </w:rPr>
        <w:t>
             полотнодан жасалған басқа да ыдыс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50-топ. Жiбек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5001 00 000   Жібек жібі құрттары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51-топ. Қой жүнi, жануарлардың жұқа және қылшық жүнi;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жылқының қылынан жасалған иiрілген жiп пен мата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5101         Tүтiлген немесе таралып түтiлген жүн
</w:t>
      </w:r>
      <w:r>
        <w:br/>
      </w:r>
      <w:r>
        <w:rPr>
          <w:rFonts w:ascii="Times New Roman"/>
          <w:b w:val="false"/>
          <w:i w:val="false"/>
          <w:color w:val="000000"/>
          <w:sz w:val="28"/>
        </w:rPr>
        <w:t>
5102         Түтiлмеген немесе таралып түтiлмеген жұқа немесе
</w:t>
      </w:r>
      <w:r>
        <w:br/>
      </w:r>
      <w:r>
        <w:rPr>
          <w:rFonts w:ascii="Times New Roman"/>
          <w:b w:val="false"/>
          <w:i w:val="false"/>
          <w:color w:val="000000"/>
          <w:sz w:val="28"/>
        </w:rPr>
        <w:t>
             қалың жануар жүні
</w:t>
      </w:r>
      <w:r>
        <w:br/>
      </w:r>
      <w:r>
        <w:rPr>
          <w:rFonts w:ascii="Times New Roman"/>
          <w:b w:val="false"/>
          <w:i w:val="false"/>
          <w:color w:val="000000"/>
          <w:sz w:val="28"/>
        </w:rPr>
        <w:t>
5103         Тоқыма қалдықтарын қоса алғанда, алайда қайта қалпына
</w:t>
      </w:r>
      <w:r>
        <w:br/>
      </w:r>
      <w:r>
        <w:rPr>
          <w:rFonts w:ascii="Times New Roman"/>
          <w:b w:val="false"/>
          <w:i w:val="false"/>
          <w:color w:val="000000"/>
          <w:sz w:val="28"/>
        </w:rPr>
        <w:t>
             келтiрiлген қой жүнiнiң немесе жұқа немесе қалың
</w:t>
      </w:r>
      <w:r>
        <w:br/>
      </w:r>
      <w:r>
        <w:rPr>
          <w:rFonts w:ascii="Times New Roman"/>
          <w:b w:val="false"/>
          <w:i w:val="false"/>
          <w:color w:val="000000"/>
          <w:sz w:val="28"/>
        </w:rPr>
        <w:t>
             жануарлар жүнінiң қалдықтары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52-топ. Мақта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5201 00      Tүтiлмеген мақта талшығы
</w:t>
      </w:r>
      <w:r>
        <w:br/>
      </w:r>
      <w:r>
        <w:rPr>
          <w:rFonts w:ascii="Times New Roman"/>
          <w:b w:val="false"/>
          <w:i w:val="false"/>
          <w:color w:val="000000"/>
          <w:sz w:val="28"/>
        </w:rPr>
        <w:t>
5202         Мақта қалдықтары (тоқыма қалдықтар мен жұлынған
</w:t>
      </w:r>
      <w:r>
        <w:br/>
      </w:r>
      <w:r>
        <w:rPr>
          <w:rFonts w:ascii="Times New Roman"/>
          <w:b w:val="false"/>
          <w:i w:val="false"/>
          <w:color w:val="000000"/>
          <w:sz w:val="28"/>
        </w:rPr>
        <w:t>
             талшықтарды қоса алғанда)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53-топ. Басқа да өсiмдiк тектес тоқыма талшығы; матадан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иiрiлген жіп және матадан иiрілетiн жiптен жасалған маталар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5301         Өңделмеген немесе өңделген бiрақ иiрілмеген зығыр
</w:t>
      </w:r>
      <w:r>
        <w:br/>
      </w:r>
      <w:r>
        <w:rPr>
          <w:rFonts w:ascii="Times New Roman"/>
          <w:b w:val="false"/>
          <w:i w:val="false"/>
          <w:color w:val="000000"/>
          <w:sz w:val="28"/>
        </w:rPr>
        <w:t>
             талшығы; зығырдың тарамдылары мен қалдықтары (иiрiлген
</w:t>
      </w:r>
      <w:r>
        <w:br/>
      </w:r>
      <w:r>
        <w:rPr>
          <w:rFonts w:ascii="Times New Roman"/>
          <w:b w:val="false"/>
          <w:i w:val="false"/>
          <w:color w:val="000000"/>
          <w:sz w:val="28"/>
        </w:rPr>
        <w:t>
             жiп қалдықтары мен бопсаланған шикiзатта (қоса алғанда)
</w:t>
      </w:r>
      <w:r>
        <w:br/>
      </w:r>
      <w:r>
        <w:rPr>
          <w:rFonts w:ascii="Times New Roman"/>
          <w:b w:val="false"/>
          <w:i w:val="false"/>
          <w:color w:val="000000"/>
          <w:sz w:val="28"/>
        </w:rPr>
        <w:t>
5302         Өңделмеген немесе өңделген бiрақ иiрiлмеген кендiр
</w:t>
      </w:r>
      <w:r>
        <w:br/>
      </w:r>
      <w:r>
        <w:rPr>
          <w:rFonts w:ascii="Times New Roman"/>
          <w:b w:val="false"/>
          <w:i w:val="false"/>
          <w:color w:val="000000"/>
          <w:sz w:val="28"/>
        </w:rPr>
        <w:t>
             талшықтары; зығырдың тарамдылары мен қалдықтары
</w:t>
      </w:r>
      <w:r>
        <w:br/>
      </w:r>
      <w:r>
        <w:rPr>
          <w:rFonts w:ascii="Times New Roman"/>
          <w:b w:val="false"/>
          <w:i w:val="false"/>
          <w:color w:val="000000"/>
          <w:sz w:val="28"/>
        </w:rPr>
        <w:t>
             (иiрiлген жіп қалдықтары мен бопсаланған шикiзатта
</w:t>
      </w:r>
      <w:r>
        <w:br/>
      </w:r>
      <w:r>
        <w:rPr>
          <w:rFonts w:ascii="Times New Roman"/>
          <w:b w:val="false"/>
          <w:i w:val="false"/>
          <w:color w:val="000000"/>
          <w:sz w:val="28"/>
        </w:rPr>
        <w:t>
             қоса алғанда)
</w:t>
      </w:r>
      <w:r>
        <w:br/>
      </w:r>
      <w:r>
        <w:rPr>
          <w:rFonts w:ascii="Times New Roman"/>
          <w:b w:val="false"/>
          <w:i w:val="false"/>
          <w:color w:val="000000"/>
          <w:sz w:val="28"/>
        </w:rPr>
        <w:t>
5303         Тоқылмайтын, иiрiлген кендiр талшықтар және олардың
</w:t>
      </w:r>
      <w:r>
        <w:br/>
      </w:r>
      <w:r>
        <w:rPr>
          <w:rFonts w:ascii="Times New Roman"/>
          <w:b w:val="false"/>
          <w:i w:val="false"/>
          <w:color w:val="000000"/>
          <w:sz w:val="28"/>
        </w:rPr>
        <w:t>
             қалдықтары
</w:t>
      </w:r>
      <w:r>
        <w:br/>
      </w:r>
      <w:r>
        <w:rPr>
          <w:rFonts w:ascii="Times New Roman"/>
          <w:b w:val="false"/>
          <w:i w:val="false"/>
          <w:color w:val="000000"/>
          <w:sz w:val="28"/>
        </w:rPr>
        <w:t>
5304         Өңделмеген немесе өңделген бiрақ иiрiлмеген, Agave
</w:t>
      </w:r>
      <w:r>
        <w:br/>
      </w:r>
      <w:r>
        <w:rPr>
          <w:rFonts w:ascii="Times New Roman"/>
          <w:b w:val="false"/>
          <w:i w:val="false"/>
          <w:color w:val="000000"/>
          <w:sz w:val="28"/>
        </w:rPr>
        <w:t>
             өсiмдiгi тектес сизаль (құс) талшықтары мен текстильдi
</w:t>
      </w:r>
      <w:r>
        <w:br/>
      </w:r>
      <w:r>
        <w:rPr>
          <w:rFonts w:ascii="Times New Roman"/>
          <w:b w:val="false"/>
          <w:i w:val="false"/>
          <w:color w:val="000000"/>
          <w:sz w:val="28"/>
        </w:rPr>
        <w:t>
             талшықтар (иiрiлген жiп қалдықтары мен бопсаланған
</w:t>
      </w:r>
      <w:r>
        <w:br/>
      </w:r>
      <w:r>
        <w:rPr>
          <w:rFonts w:ascii="Times New Roman"/>
          <w:b w:val="false"/>
          <w:i w:val="false"/>
          <w:color w:val="000000"/>
          <w:sz w:val="28"/>
        </w:rPr>
        <w:t>
             шикiзатта қоса алғанда)
</w:t>
      </w:r>
      <w:r>
        <w:br/>
      </w:r>
      <w:r>
        <w:rPr>
          <w:rFonts w:ascii="Times New Roman"/>
          <w:b w:val="false"/>
          <w:i w:val="false"/>
          <w:color w:val="000000"/>
          <w:sz w:val="28"/>
        </w:rPr>
        <w:t>
5305         Кокос, абака (маниль кендiрi, Musa textilis NEE),
</w:t>
      </w:r>
      <w:r>
        <w:br/>
      </w:r>
      <w:r>
        <w:rPr>
          <w:rFonts w:ascii="Times New Roman"/>
          <w:b w:val="false"/>
          <w:i w:val="false"/>
          <w:color w:val="000000"/>
          <w:sz w:val="28"/>
        </w:rPr>
        <w:t>
             рами талшықтары мен басқа жерде аты аталмаған
</w:t>
      </w:r>
      <w:r>
        <w:br/>
      </w:r>
      <w:r>
        <w:rPr>
          <w:rFonts w:ascii="Times New Roman"/>
          <w:b w:val="false"/>
          <w:i w:val="false"/>
          <w:color w:val="000000"/>
          <w:sz w:val="28"/>
        </w:rPr>
        <w:t>
             өсiмдік тектес текстильдi талшықтар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97-топ. Өнер туындылары, коллекциялау мен антиквариат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мүлiктерi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9705 00 000  Зоология, ботаника, минерология, анатомия, история,
</w:t>
      </w:r>
      <w:r>
        <w:br/>
      </w:r>
      <w:r>
        <w:rPr>
          <w:rFonts w:ascii="Times New Roman"/>
          <w:b w:val="false"/>
          <w:i w:val="false"/>
          <w:color w:val="000000"/>
          <w:sz w:val="28"/>
        </w:rPr>
        <w:t>
             археология, палентология, этнография немесе
</w:t>
      </w:r>
      <w:r>
        <w:br/>
      </w:r>
      <w:r>
        <w:rPr>
          <w:rFonts w:ascii="Times New Roman"/>
          <w:b w:val="false"/>
          <w:i w:val="false"/>
          <w:color w:val="000000"/>
          <w:sz w:val="28"/>
        </w:rPr>
        <w:t>
             нумизматика бойынша коллекциялауға арналған
</w:t>
      </w:r>
      <w:r>
        <w:br/>
      </w:r>
      <w:r>
        <w:rPr>
          <w:rFonts w:ascii="Times New Roman"/>
          <w:b w:val="false"/>
          <w:i w:val="false"/>
          <w:color w:val="000000"/>
          <w:sz w:val="28"/>
        </w:rPr>
        <w:t>
             коллекциялар мен мүлiктер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Мәскеу-28.09.2001                                27.09.01.16:52
</w:t>
      </w:r>
      <w:r>
        <w:br/>
      </w:r>
      <w:r>
        <w:rPr>
          <w:rFonts w:ascii="Times New Roman"/>
          <w:b w:val="false"/>
          <w:i w:val="false"/>
          <w:color w:val="000000"/>
          <w:sz w:val="28"/>
        </w:rPr>
        <w:t>
                                                       1261-11б.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мемлекеттерге әкелінетiн тауарларға қатысты техникалық, медициналық, фармацевтикалық, санитарлық, ветеринарлық және фитосанитариялық нормаларды, ережелер мен талаптарды қолдану туралы Келiсiмге Әзiрбайжан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ПIКIРI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1998 жылғы 3 наурыздағы ТМД-на қатысушы мемлекеттердің жалпы аграрлық рыногы туралы Келiсiмнің және 1993 жылғы 12 наурыздағы Ветеринария саласындағы Келiсiмнiң ережелерiнiң Әзiрбайжан Республикасы үшiн оның осы құжаттарға қосылуы жөнiнде күшi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мемлекеттерi басшылары кеңесiнiң мәжiлiсi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 тәртiбiнiң 5-тармағы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Украинаның ескертуi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"ТМД-на қатысушы мемлекеттерге әкелiнетiн тауарларға қатысты техникалық, медициналық, фармацевтикалық, санитарлық, ветеринарлық және фитосанитариялық нормаларды, ережелер мен талаптарды қолдану туралы Келiсiм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28 қыркүйек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"Санитарлық шаралар мен нормаларға қатысты ережелерден, сондай-ақ "ТМД-на қатысушы мемлекеттердiң шекаралары арқылы әкелiнетiн тауарларға қатысты санитарлық, ветеринарлық және фитосанитарлық бақылауды ұйымдастыруға қойылатын жалпы талаптар туралы ережеге 3-қосымшаның 1.2. тармағындағы:
</w:t>
      </w:r>
      <w:r>
        <w:br/>
      </w:r>
      <w:r>
        <w:rPr>
          <w:rFonts w:ascii="Times New Roman"/>
          <w:b w:val="false"/>
          <w:i w:val="false"/>
          <w:color w:val="000000"/>
          <w:sz w:val="28"/>
        </w:rPr>
        <w:t>
      "және iшкi сұраныс үшiн өндiрiлген өнiмдер үшiн." сөздерiнен басқа.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қоса беріліп отырған мәтiннің 2001 жылғы 28 қыркүйекте Мәскеу қаласында жасалған Тәуелсiз Мемлекеттер Достастығы үкiметтерінің басшылары кеңесiнің мәжiлiсiнде қабылданған Тәуелсiз Мемлекеттер Достастығына қатысушы мемлекеттерге әкелiнетiн тауарларға қатысты техникалық, медициналық, фармацевтикалық, санитарлық, ветеринарлық және фитосанитарлық нормаларды, ережелер мен талаптарды қолдану туралы келiсiмнiң көшiрмесiне ұқсастығы куәландырылады. Жоғарыда аталған Келiсiмнiң түпнұсқалы данасы Тәуелсiз Мемлекеттер Достастығының Атқару комитетiнде сақталады.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ТМД-ның Атқару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төрағасының орындаушы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хатшысының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