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ab301" w14:textId="5dab3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"Көп тарапты сауда жүйесiне (КСЖ) Тәуелсiз Мемлекеттер Достастығы орталық азия елдерiнiң ықпалдасуы" 1-кезең бағдарламасына қол қою туралы</w:t>
      </w:r>
    </w:p>
    <w:p>
      <w:pPr>
        <w:spacing w:after="0"/>
        <w:ind w:left="0"/>
        <w:jc w:val="both"/>
      </w:pPr>
      <w:r>
        <w:rPr>
          <w:rFonts w:ascii="Times New Roman"/>
          <w:b w:val="false"/>
          <w:i w:val="false"/>
          <w:color w:val="000000"/>
          <w:sz w:val="28"/>
        </w:rPr>
        <w:t>Қазақстан Республикасы Үкіметінің қаулысы. 2003 жылғы 18 қаңтар N 52</w:t>
      </w:r>
    </w:p>
    <w:p>
      <w:pPr>
        <w:spacing w:after="0"/>
        <w:ind w:left="0"/>
        <w:jc w:val="both"/>
      </w:pPr>
      <w:r>
        <w:rPr>
          <w:rFonts w:ascii="Times New Roman"/>
          <w:b w:val="false"/>
          <w:i w:val="false"/>
          <w:color w:val="000000"/>
          <w:sz w:val="28"/>
        </w:rPr>
        <w:t xml:space="preserve">      Қазақстан Республикасының Yкiметi қаулы етеді: </w:t>
      </w:r>
    </w:p>
    <w:bookmarkStart w:name="z1" w:id="0"/>
    <w:p>
      <w:pPr>
        <w:spacing w:after="0"/>
        <w:ind w:left="0"/>
        <w:jc w:val="both"/>
      </w:pPr>
      <w:r>
        <w:rPr>
          <w:rFonts w:ascii="Times New Roman"/>
          <w:b w:val="false"/>
          <w:i w:val="false"/>
          <w:color w:val="000000"/>
          <w:sz w:val="28"/>
        </w:rPr>
        <w:t xml:space="preserve">
      1. Қоса берiлiп отырған "Көп тарапты сауда жүйесiне (КСЖ) Тәуелсiз Мемлекеттер Достастығы орталық азия елдерiнiң ықпалдасуы" 1-кезең бағдарламасы (бұдан әрi - Бағдарлама) мақұлдансын. </w:t>
      </w:r>
    </w:p>
    <w:bookmarkEnd w:id="0"/>
    <w:bookmarkStart w:name="z3" w:id="1"/>
    <w:p>
      <w:pPr>
        <w:spacing w:after="0"/>
        <w:ind w:left="0"/>
        <w:jc w:val="both"/>
      </w:pPr>
      <w:r>
        <w:rPr>
          <w:rFonts w:ascii="Times New Roman"/>
          <w:b w:val="false"/>
          <w:i w:val="false"/>
          <w:color w:val="000000"/>
          <w:sz w:val="28"/>
        </w:rPr>
        <w:t xml:space="preserve">
      2. Қазақстан Республикасының Индустрия және сауда министрi Мәжит Төлеубекұлы Есенбаевқа Қазақстан Республикасының Үкiметi атынан қол қою уәкiлеттiгi берiлсiн. </w:t>
      </w:r>
    </w:p>
    <w:bookmarkEnd w:id="1"/>
    <w:bookmarkStart w:name="z4" w:id="2"/>
    <w:p>
      <w:pPr>
        <w:spacing w:after="0"/>
        <w:ind w:left="0"/>
        <w:jc w:val="both"/>
      </w:pPr>
      <w:r>
        <w:rPr>
          <w:rFonts w:ascii="Times New Roman"/>
          <w:b w:val="false"/>
          <w:i w:val="false"/>
          <w:color w:val="000000"/>
          <w:sz w:val="28"/>
        </w:rPr>
        <w:t xml:space="preserve">
      3. Осы қаулы қол қойылған күнiнен бастап күшiне енедi.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ХАЛЫҚАРАЛЫҚ САУДА ОРТАЛЫҒЫ </w:t>
      </w:r>
      <w:r>
        <w:br/>
      </w:r>
      <w:r>
        <w:rPr>
          <w:rFonts w:ascii="Times New Roman"/>
          <w:b w:val="false"/>
          <w:i w:val="false"/>
          <w:color w:val="000000"/>
          <w:sz w:val="28"/>
        </w:rPr>
        <w:t xml:space="preserve">
INTERNATIONAL TRADE CENTRE </w:t>
      </w:r>
      <w:r>
        <w:br/>
      </w:r>
      <w:r>
        <w:rPr>
          <w:rFonts w:ascii="Times New Roman"/>
          <w:b w:val="false"/>
          <w:i w:val="false"/>
          <w:color w:val="000000"/>
          <w:sz w:val="28"/>
        </w:rPr>
        <w:t xml:space="preserve">
 CENTRE DU COMMERCE INTERNATIONAL </w:t>
      </w:r>
      <w:r>
        <w:br/>
      </w:r>
      <w:r>
        <w:rPr>
          <w:rFonts w:ascii="Times New Roman"/>
          <w:b w:val="false"/>
          <w:i w:val="false"/>
          <w:color w:val="000000"/>
          <w:sz w:val="28"/>
        </w:rPr>
        <w:t xml:space="preserve">
CENTRO DE COMMERCIO INTERNATIONAL </w:t>
      </w:r>
    </w:p>
    <w:bookmarkStart w:name="z5" w:id="3"/>
    <w:p>
      <w:pPr>
        <w:spacing w:after="0"/>
        <w:ind w:left="0"/>
        <w:jc w:val="left"/>
      </w:pPr>
      <w:r>
        <w:rPr>
          <w:rFonts w:ascii="Times New Roman"/>
          <w:b/>
          <w:i w:val="false"/>
          <w:color w:val="000000"/>
        </w:rPr>
        <w:t xml:space="preserve"> 
БАҒДАРЛАМА  I-KEЗEҢ </w:t>
      </w:r>
    </w:p>
    <w:bookmarkEnd w:id="3"/>
    <w:p>
      <w:pPr>
        <w:spacing w:after="0"/>
        <w:ind w:left="0"/>
        <w:jc w:val="both"/>
      </w:pPr>
      <w:r>
        <w:rPr>
          <w:rFonts w:ascii="Times New Roman"/>
          <w:b w:val="false"/>
          <w:i w:val="false"/>
          <w:color w:val="000000"/>
          <w:sz w:val="28"/>
        </w:rPr>
        <w:t xml:space="preserve">(Швейцария үкiметiнiң грантымен қаржыландырылады) </w:t>
      </w:r>
    </w:p>
    <w:p>
      <w:pPr>
        <w:spacing w:after="0"/>
        <w:ind w:left="0"/>
        <w:jc w:val="both"/>
      </w:pPr>
      <w:r>
        <w:rPr>
          <w:rFonts w:ascii="Times New Roman"/>
          <w:b w:val="false"/>
          <w:i w:val="false"/>
          <w:color w:val="000000"/>
          <w:sz w:val="28"/>
        </w:rPr>
        <w:t xml:space="preserve">Жобаның атауы:          Көп тарапты сауда жүйесiне (КСЖ) ТМД </w:t>
      </w:r>
      <w:r>
        <w:br/>
      </w:r>
      <w:r>
        <w:rPr>
          <w:rFonts w:ascii="Times New Roman"/>
          <w:b w:val="false"/>
          <w:i w:val="false"/>
          <w:color w:val="000000"/>
          <w:sz w:val="28"/>
        </w:rPr>
        <w:t xml:space="preserve">
                        орталық азия елдерiнiң ықпалдасуы </w:t>
      </w:r>
    </w:p>
    <w:p>
      <w:pPr>
        <w:spacing w:after="0"/>
        <w:ind w:left="0"/>
        <w:jc w:val="both"/>
      </w:pPr>
      <w:r>
        <w:rPr>
          <w:rFonts w:ascii="Times New Roman"/>
          <w:b w:val="false"/>
          <w:i w:val="false"/>
          <w:color w:val="000000"/>
          <w:sz w:val="28"/>
        </w:rPr>
        <w:t xml:space="preserve">Жобаның номерi:         RER 161/85 </w:t>
      </w:r>
    </w:p>
    <w:p>
      <w:pPr>
        <w:spacing w:after="0"/>
        <w:ind w:left="0"/>
        <w:jc w:val="both"/>
      </w:pPr>
      <w:r>
        <w:rPr>
          <w:rFonts w:ascii="Times New Roman"/>
          <w:b w:val="false"/>
          <w:i w:val="false"/>
          <w:color w:val="000000"/>
          <w:sz w:val="28"/>
        </w:rPr>
        <w:t xml:space="preserve">Жоба әрекетiнiң         2002, 15 наурыз </w:t>
      </w:r>
      <w:r>
        <w:br/>
      </w:r>
      <w:r>
        <w:rPr>
          <w:rFonts w:ascii="Times New Roman"/>
          <w:b w:val="false"/>
          <w:i w:val="false"/>
          <w:color w:val="000000"/>
          <w:sz w:val="28"/>
        </w:rPr>
        <w:t xml:space="preserve">
басталу күні </w:t>
      </w:r>
    </w:p>
    <w:p>
      <w:pPr>
        <w:spacing w:after="0"/>
        <w:ind w:left="0"/>
        <w:jc w:val="both"/>
      </w:pPr>
      <w:r>
        <w:rPr>
          <w:rFonts w:ascii="Times New Roman"/>
          <w:b w:val="false"/>
          <w:i w:val="false"/>
          <w:color w:val="000000"/>
          <w:sz w:val="28"/>
        </w:rPr>
        <w:t xml:space="preserve">Іс-қимылдың ұзақтығы:   15 ай (басқару құрылымын құруға 3 ай және </w:t>
      </w:r>
      <w:r>
        <w:br/>
      </w:r>
      <w:r>
        <w:rPr>
          <w:rFonts w:ascii="Times New Roman"/>
          <w:b w:val="false"/>
          <w:i w:val="false"/>
          <w:color w:val="000000"/>
          <w:sz w:val="28"/>
        </w:rPr>
        <w:t xml:space="preserve">
                        жедел iс-қимылдарға 12 ай) </w:t>
      </w:r>
    </w:p>
    <w:p>
      <w:pPr>
        <w:spacing w:after="0"/>
        <w:ind w:left="0"/>
        <w:jc w:val="both"/>
      </w:pPr>
      <w:r>
        <w:rPr>
          <w:rFonts w:ascii="Times New Roman"/>
          <w:b w:val="false"/>
          <w:i w:val="false"/>
          <w:color w:val="000000"/>
          <w:sz w:val="28"/>
        </w:rPr>
        <w:t xml:space="preserve">Атқарушы орган:         UNCTAD/ДСҰ (ITC) халықаралық сауда орталығы </w:t>
      </w:r>
    </w:p>
    <w:p>
      <w:pPr>
        <w:spacing w:after="0"/>
        <w:ind w:left="0"/>
        <w:jc w:val="both"/>
      </w:pPr>
      <w:r>
        <w:rPr>
          <w:rFonts w:ascii="Times New Roman"/>
          <w:b w:val="false"/>
          <w:i w:val="false"/>
          <w:color w:val="000000"/>
          <w:sz w:val="28"/>
        </w:rPr>
        <w:t xml:space="preserve">Көмекшi орган: </w:t>
      </w:r>
    </w:p>
    <w:p>
      <w:pPr>
        <w:spacing w:after="0"/>
        <w:ind w:left="0"/>
        <w:jc w:val="both"/>
      </w:pPr>
      <w:r>
        <w:rPr>
          <w:rFonts w:ascii="Times New Roman"/>
          <w:b w:val="false"/>
          <w:i w:val="false"/>
          <w:color w:val="000000"/>
          <w:sz w:val="28"/>
        </w:rPr>
        <w:t xml:space="preserve">Алушы елдер:            Қазақстан, Қырғызстан, Тәжiкстан, </w:t>
      </w:r>
      <w:r>
        <w:br/>
      </w:r>
      <w:r>
        <w:rPr>
          <w:rFonts w:ascii="Times New Roman"/>
          <w:b w:val="false"/>
          <w:i w:val="false"/>
          <w:color w:val="000000"/>
          <w:sz w:val="28"/>
        </w:rPr>
        <w:t xml:space="preserve">
                        Түрiкменстан, Өзбекстан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Швейцария үкiметінiң салымы </w:t>
      </w:r>
      <w:r>
        <w:br/>
      </w:r>
      <w:r>
        <w:rPr>
          <w:rFonts w:ascii="Times New Roman"/>
          <w:b w:val="false"/>
          <w:i w:val="false"/>
          <w:color w:val="000000"/>
          <w:sz w:val="28"/>
        </w:rPr>
        <w:t xml:space="preserve">
------------------------------------- </w:t>
      </w:r>
      <w:r>
        <w:br/>
      </w:r>
      <w:r>
        <w:rPr>
          <w:rFonts w:ascii="Times New Roman"/>
          <w:b w:val="false"/>
          <w:i w:val="false"/>
          <w:color w:val="000000"/>
          <w:sz w:val="28"/>
        </w:rPr>
        <w:t xml:space="preserve">
Total:      US$1,580,000 </w:t>
      </w:r>
      <w:r>
        <w:br/>
      </w:r>
      <w:r>
        <w:rPr>
          <w:rFonts w:ascii="Times New Roman"/>
          <w:b w:val="false"/>
          <w:i w:val="false"/>
          <w:color w:val="000000"/>
          <w:sz w:val="28"/>
        </w:rPr>
        <w:t xml:space="preserve">
Бюджеттiң беттерге жiктелiп бөлiнуi </w:t>
      </w:r>
      <w:r>
        <w:br/>
      </w:r>
      <w:r>
        <w:rPr>
          <w:rFonts w:ascii="Times New Roman"/>
          <w:b w:val="false"/>
          <w:i w:val="false"/>
          <w:color w:val="000000"/>
          <w:sz w:val="28"/>
        </w:rPr>
        <w:t xml:space="preserve">
21, 25, 27, 30, 33, 36, 38, 41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u w:val="single"/>
        </w:rPr>
        <w:t xml:space="preserve">      Қысқаша баяндалуы: </w:t>
      </w:r>
      <w:r>
        <w:br/>
      </w:r>
      <w:r>
        <w:rPr>
          <w:rFonts w:ascii="Times New Roman"/>
          <w:b w:val="false"/>
          <w:i w:val="false"/>
          <w:color w:val="000000"/>
          <w:sz w:val="28"/>
        </w:rPr>
        <w:t xml:space="preserve">
------------------------------------------------------------------ </w:t>
      </w:r>
      <w:r>
        <w:br/>
      </w:r>
      <w:r>
        <w:rPr>
          <w:rFonts w:ascii="Times New Roman"/>
          <w:b w:val="false"/>
          <w:i w:val="false"/>
          <w:color w:val="000000"/>
          <w:sz w:val="28"/>
        </w:rPr>
        <w:t xml:space="preserve">
      Мына салаларда шетелдiк сауданы (әсiресе, аймақтық сауданы) дамыту, техникалық көмек көрсету арқылы бағдарламаға қатысушы бес елдiң бәсекелес қабiлеттiлiгiн арттыру және көп тарапты сауда жүйесiне (КСЖ) ықпалдасуға қол жеткiзу болып табылады: шетелдiк сауда стратегиясын әзiрлеу; сауданың дамуын ынталандыратын қызметтер; кәсiпкерлiктiң дамуын ынталандыратын қызметтер; жеке секторға берулер ұйымдастыру; қоғамдық секторды техникалық жасақтау; экспортты сапалық басқару. </w:t>
      </w:r>
      <w:r>
        <w:br/>
      </w:r>
      <w:r>
        <w:rPr>
          <w:rFonts w:ascii="Times New Roman"/>
          <w:b w:val="false"/>
          <w:i w:val="false"/>
          <w:color w:val="000000"/>
          <w:sz w:val="28"/>
        </w:rPr>
        <w:t xml:space="preserve">
      Мына салалар (модульдер) кiретiн, SECO және IТС мақұлдаған негiзде техникалық көмек көрсетудiң тұтастай бағдарламасы әзiрлендi: </w:t>
      </w:r>
      <w:r>
        <w:br/>
      </w:r>
      <w:r>
        <w:rPr>
          <w:rFonts w:ascii="Times New Roman"/>
          <w:b w:val="false"/>
          <w:i w:val="false"/>
          <w:color w:val="000000"/>
          <w:sz w:val="28"/>
        </w:rPr>
        <w:t xml:space="preserve">
      - 1-модуль: Орта Азияда iшкi аймақтық сауданы дамыту </w:t>
      </w:r>
      <w:r>
        <w:br/>
      </w:r>
      <w:r>
        <w:rPr>
          <w:rFonts w:ascii="Times New Roman"/>
          <w:b w:val="false"/>
          <w:i w:val="false"/>
          <w:color w:val="000000"/>
          <w:sz w:val="28"/>
        </w:rPr>
        <w:t xml:space="preserve">
      - 2-модуль: шетелдiк сауданың стратегиясы - электронды сауданы қоса алғанда, ұлттық экспортты дамыту </w:t>
      </w:r>
      <w:r>
        <w:br/>
      </w:r>
      <w:r>
        <w:rPr>
          <w:rFonts w:ascii="Times New Roman"/>
          <w:b w:val="false"/>
          <w:i w:val="false"/>
          <w:color w:val="000000"/>
          <w:sz w:val="28"/>
        </w:rPr>
        <w:t xml:space="preserve">
      - 3-модуль: сауданы дамытатын институттарды (Trade support institutions, TSI) қoca алғанда, көп жақты сауда жүйесiмен (КСЖ) байланыстарды жүзеге асыру үшiн Шағын және орта бизнестiң (ШОБ) ресурстық орталықтарын құру </w:t>
      </w:r>
      <w:r>
        <w:br/>
      </w:r>
      <w:r>
        <w:rPr>
          <w:rFonts w:ascii="Times New Roman"/>
          <w:b w:val="false"/>
          <w:i w:val="false"/>
          <w:color w:val="000000"/>
          <w:sz w:val="28"/>
        </w:rPr>
        <w:t xml:space="preserve">
      - 4-модуль: жеке және қоғамдық секторларды жарақтау </w:t>
      </w:r>
      <w:r>
        <w:br/>
      </w:r>
      <w:r>
        <w:rPr>
          <w:rFonts w:ascii="Times New Roman"/>
          <w:b w:val="false"/>
          <w:i w:val="false"/>
          <w:color w:val="000000"/>
          <w:sz w:val="28"/>
        </w:rPr>
        <w:t xml:space="preserve">
      - 5-модуль: сапалық басқару </w:t>
      </w:r>
      <w:r>
        <w:br/>
      </w:r>
      <w:r>
        <w:rPr>
          <w:rFonts w:ascii="Times New Roman"/>
          <w:b w:val="false"/>
          <w:i w:val="false"/>
          <w:color w:val="000000"/>
          <w:sz w:val="28"/>
        </w:rPr>
        <w:t xml:space="preserve">
      - 6-модуль: сауда саласында ақпарат жүйесiн дамыту </w:t>
      </w:r>
      <w:r>
        <w:br/>
      </w:r>
      <w:r>
        <w:rPr>
          <w:rFonts w:ascii="Times New Roman"/>
          <w:b w:val="false"/>
          <w:i w:val="false"/>
          <w:color w:val="000000"/>
          <w:sz w:val="28"/>
        </w:rPr>
        <w:t xml:space="preserve">
      Осы құжаттың II қосымшасында жоғарыда аталған модульдердiң қысқаша баяндалуы келтiрiлген. </w:t>
      </w:r>
      <w:r>
        <w:br/>
      </w:r>
      <w:r>
        <w:rPr>
          <w:rFonts w:ascii="Times New Roman"/>
          <w:b w:val="false"/>
          <w:i w:val="false"/>
          <w:color w:val="000000"/>
          <w:sz w:val="28"/>
        </w:rPr>
        <w:t xml:space="preserve">
      Ұлттық деңгейдегi бiрлескен және өзара байланысты қызметте және жалпы аймақтық ауқымда осы жобаның мейлiнше оңтайлы нәтижелерiне қол жеткізiлетiн болады. Бағдарламаның басты кезеңiнiң нақты жедел мiндеттерi алдын ала кезеңде әзiрленетiн және байқаудан өтетiн болады. Жетiншi модуль - жобаны басқаруды ұйымдастыру, оның штаб-пәтерiн белгiлеу және Бағдарламаны әзiрлеу. </w:t>
      </w:r>
      <w:r>
        <w:br/>
      </w:r>
      <w:r>
        <w:rPr>
          <w:rFonts w:ascii="Times New Roman"/>
          <w:b w:val="false"/>
          <w:i w:val="false"/>
          <w:color w:val="000000"/>
          <w:sz w:val="28"/>
        </w:rPr>
        <w:t xml:space="preserve">
------------------------------------------------------------------ </w:t>
      </w:r>
      <w:r>
        <w:br/>
      </w:r>
      <w:r>
        <w:rPr>
          <w:rFonts w:ascii="Times New Roman"/>
          <w:b w:val="false"/>
          <w:i w:val="false"/>
          <w:color w:val="000000"/>
          <w:sz w:val="28"/>
        </w:rPr>
        <w:t xml:space="preserve">
                    Қолы          Күні             Аты/Лауазымы </w:t>
      </w:r>
    </w:p>
    <w:p>
      <w:pPr>
        <w:spacing w:after="0"/>
        <w:ind w:left="0"/>
        <w:jc w:val="both"/>
      </w:pPr>
      <w:r>
        <w:rPr>
          <w:rFonts w:ascii="Times New Roman"/>
          <w:b w:val="false"/>
          <w:i w:val="false"/>
          <w:color w:val="000000"/>
          <w:sz w:val="28"/>
        </w:rPr>
        <w:t xml:space="preserve">Швейцария:      ______________    ______           _____________ </w:t>
      </w:r>
    </w:p>
    <w:p>
      <w:pPr>
        <w:spacing w:after="0"/>
        <w:ind w:left="0"/>
        <w:jc w:val="both"/>
      </w:pPr>
      <w:r>
        <w:rPr>
          <w:rFonts w:ascii="Times New Roman"/>
          <w:b w:val="false"/>
          <w:i w:val="false"/>
          <w:color w:val="000000"/>
          <w:sz w:val="28"/>
        </w:rPr>
        <w:t xml:space="preserve">Қазақстан:      ______________    ______           _____________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өкiлдерi </w:t>
      </w:r>
      <w:r>
        <w:br/>
      </w:r>
      <w:r>
        <w:rPr>
          <w:rFonts w:ascii="Times New Roman"/>
          <w:b w:val="false"/>
          <w:i w:val="false"/>
          <w:color w:val="000000"/>
          <w:sz w:val="28"/>
        </w:rPr>
        <w:t xml:space="preserve">
ITС UNCTAD/WTO: ______________    ______           _____________ </w:t>
      </w:r>
      <w:r>
        <w:br/>
      </w:r>
      <w:r>
        <w:rPr>
          <w:rFonts w:ascii="Times New Roman"/>
          <w:b w:val="false"/>
          <w:i w:val="false"/>
          <w:color w:val="000000"/>
          <w:sz w:val="28"/>
        </w:rPr>
        <w:t xml:space="preserve">
өкiлi </w:t>
      </w:r>
    </w:p>
    <w:bookmarkStart w:name="z6" w:id="4"/>
    <w:p>
      <w:pPr>
        <w:spacing w:after="0"/>
        <w:ind w:left="0"/>
        <w:jc w:val="left"/>
      </w:pPr>
      <w:r>
        <w:rPr>
          <w:rFonts w:ascii="Times New Roman"/>
          <w:b/>
          <w:i w:val="false"/>
          <w:color w:val="000000"/>
        </w:rPr>
        <w:t xml:space="preserve"> 
А. ШАРТЫ ЖӘНЕ НЕГIЗГI ЕРЕЖЕЛЕР </w:t>
      </w:r>
    </w:p>
    <w:bookmarkEnd w:id="4"/>
    <w:p>
      <w:pPr>
        <w:spacing w:after="0"/>
        <w:ind w:left="0"/>
        <w:jc w:val="both"/>
      </w:pPr>
      <w:r>
        <w:rPr>
          <w:rFonts w:ascii="Times New Roman"/>
          <w:b w:val="false"/>
          <w:i w:val="false"/>
          <w:color w:val="000000"/>
          <w:sz w:val="28"/>
        </w:rPr>
        <w:t xml:space="preserve">      SECO Халықаралық сауда орталығына (IТС) Орта Азияның бес елi, Бреттон Вуд институты жанындағы швейцар жобасының, Қазақстаннан басқа, қатысушылары, Тәуелсiз мемлекеттер достастығының (ТМД) мүшелерi - Өзбекстанның, Түрiкменстанның, Қырғызстанның және Қазақстанның саудалық дамуын ынталандыру процесiне техникалық жәрдем бағдарламасын әзiрлеудi тапсырды IТС-ың осы тапсырмасының негiзi 2000 жылдың соңында Швейцарияның және жоғарыда аталған елдердiң үкiметтерi арасында болған және олардың саудадағы басымды мiндеттерiн және мұқтаждықтарын шешуге арналған екi жақты дәйектi келiссөздерде қаланған болатын. Бағдарламаның басты мақсаты осы елдердiң көп тарапты сауда қатынастары жүйесiне табысты ықпалдасуына қол жеткiзу болып табылады. </w:t>
      </w:r>
      <w:r>
        <w:br/>
      </w:r>
      <w:r>
        <w:rPr>
          <w:rFonts w:ascii="Times New Roman"/>
          <w:b w:val="false"/>
          <w:i w:val="false"/>
          <w:color w:val="000000"/>
          <w:sz w:val="28"/>
        </w:rPr>
        <w:t xml:space="preserve">
      Осы Бағдарламаны iске асырудың стратегиялық бағыттарын, қызметi түрлерiн егжей-тегжейлi әзiрлеуден және жекелеген кезеңдерiнен тұратын тұжырымдама үкiмет тапсырмасының нәтижесiне айналды. Бағдарламаны талқылауға SECO-ың ресми тұлғалары қатысты және Берне олармен бiрқатар консультативтiк кездесулерден кейiн және олардың осы Бағдарлама принциптерiн мақұлдауы бойынша Terms of reference, TOR әзiрледi. TOR мәтiнi Бағдарламаны iске асырудың әртүрлi үш кезеңiндегi iшкi қажеттерiнiң, нақты мүмкiндiктерi мен бағыттарының негiзделуiнен тұрады: і) алдын ала кезең, іі) iстiң белсендi кезеңi және ііі) жедел мiндеттер сияқты, тұтыныстары мен ықтимал мүмкiндiктерiнiң одан әрi белгiленуi шешілуге тиiстi алғашқы кезең. 2001 жылғы 24 маусымнан 5 шiлде аралығы кезеңiнде төрт елде (Өзбекстан, Қазақстан, Қырғызстан және Тәжiкстан) мемлекеттiк деңгейде алдын ала кезең бойынша жұмыс жүргiзiлдi және үш елде (Қазақстан, Қырғызстан және Өзбекстанда) миссияны белсендету жөнiнде SECO-мен бiрлескен жұмыс табысты жүргізілді. </w:t>
      </w:r>
      <w:r>
        <w:br/>
      </w:r>
      <w:r>
        <w:rPr>
          <w:rFonts w:ascii="Times New Roman"/>
          <w:b w:val="false"/>
          <w:i w:val="false"/>
          <w:color w:val="000000"/>
          <w:sz w:val="28"/>
        </w:rPr>
        <w:t xml:space="preserve">
      Ұлттық үкiметтердiң, олардың қоғамдық, жеке және дәнекер ұйымдарының өкiлдерiмен өкiлдiк iсiн белсендi ету кезеңiнде осы бағдарламаның негiзгi ережелерi қаралған консультативтiк кеңестер өткiзiлдi. Тараптар Бағдарламаның негiзгi құрамдастарын ұғынуда бiрауыздылыққа келдi және оның негiзгi ережелерiнiң негiздiлiгiн қуаттады. Осы кеңестер барысында елдер орталық азия аймағында сауданы дамыту Бағдарламасының принциптiк ережелерiне бекемдiктерiн бiлдiрдi. </w:t>
      </w:r>
      <w:r>
        <w:br/>
      </w:r>
      <w:r>
        <w:rPr>
          <w:rFonts w:ascii="Times New Roman"/>
          <w:b w:val="false"/>
          <w:i w:val="false"/>
          <w:color w:val="000000"/>
          <w:sz w:val="28"/>
        </w:rPr>
        <w:t xml:space="preserve">
      Үш мемлекеттiң үкiметтерi және iскер топтары осы бағдарламаның iс-қимылының негiзгi үш саласын мақұлдауын және техникалық жәрдемнiң қажеттiлiгiне түсiнiстiгін бiлдiрдi. Бұл салалар - сапалық басқарудың ресурстық орталығын, көп тарапты сауда жүйесiмен (КСЖ) байланыстарды жүзеге асыру үшiн ШОБ ресурстық орталығын құру және ұлттық экспортты дамыту стратегияларын әзiрлеу. Қазақстан және Қырғызстан үкiметтерi iс-қимылдың басқа екi саласын, нақты алғанда: iшкi - аймақтық сауданы және қоғамдық және жеке секторды техникалық жарақтауды өте жоғары бағалады, Өзбекстан үкiметi болса, ықтимал техникалық ынтымақтастық саласынан мемлекеттiк және жеке секторды бiр жақты шығарып тастады. Ол сондай-ақ, аймақтық экономикалық ынтымақтастық мәселесiнде де қалыс қалып, өз ұстанымын осы салада жұмыс iстеген көптеген дәнекер ұйымдардың, бұл ретте, iшкi аймақтық саудада өзiн-өзi көрсетерлiк ойдағыдай табыстарға жетпегендiгімен түсiндiрдi. </w:t>
      </w:r>
      <w:r>
        <w:br/>
      </w:r>
      <w:r>
        <w:rPr>
          <w:rFonts w:ascii="Times New Roman"/>
          <w:b w:val="false"/>
          <w:i w:val="false"/>
          <w:color w:val="000000"/>
          <w:sz w:val="28"/>
        </w:rPr>
        <w:t xml:space="preserve">
      Yкiметтердiң өкiлдерi сауда ақпаратының және осымен байланысты қызметтер желiсiнiң өткiр қажеттiлiгiн жақтады, сондай-ақ техникалық жәрдем көрсетудi сұрады. Жеке меншiк секторларының өкiлдерi де осындай пiкiр бiлдiрдi. Осы саладағы көмек Швейцария үкiметi қазiрдiң өзiнде қаржыландырып отырған жобалар шеңберiнде Қазақстан мен Қырғызстанға берiлiп отырған көмектiң қисынды жалғасы болар едi. Сонымен қатар, техникалық көмек көрсетудiң мүмкiн салаларының бiрi ретiнде қаралған, сауданы электрондандыру қажеттiлiгi аталды. </w:t>
      </w:r>
      <w:r>
        <w:br/>
      </w:r>
      <w:r>
        <w:rPr>
          <w:rFonts w:ascii="Times New Roman"/>
          <w:b w:val="false"/>
          <w:i w:val="false"/>
          <w:color w:val="000000"/>
          <w:sz w:val="28"/>
        </w:rPr>
        <w:t xml:space="preserve">
      Егер, сауда ақпараттамасының жүйесiн жолға қоюдағы көмек көрсету техникалық жәрдем Бағдарламасының жеке бiр бұтағын құраса, сауданы электрондандыру осы бағдарламаның екiншi тармағының құрамдас бөлiгi, нақты алғанда: ұлттық сауданы дамыту стратегияларын әзiрлеу және ic жүзiне асыру болады. </w:t>
      </w:r>
      <w:r>
        <w:br/>
      </w:r>
      <w:r>
        <w:rPr>
          <w:rFonts w:ascii="Times New Roman"/>
          <w:b w:val="false"/>
          <w:i w:val="false"/>
          <w:color w:val="000000"/>
          <w:sz w:val="28"/>
        </w:rPr>
        <w:t xml:space="preserve">
      Өкiлдiктi белсендi ету кезеңiнде қол жеткен және 2001 жылғы 2 тамыздағы ITC/DTCC/01/2593 баяндамасында айтылған нәтижелер, SECO үшiн техникалық құжаттамалар, сондай-ақ төрт ел бойынша (Қазақстан, Қырғызстан, Тәжiкстан және Өзбекстан) IТС консультанттарының баяндамалары жоба қосымшасының алты негiзгi саласы әзiрленген негiзге айналды. </w:t>
      </w:r>
      <w:r>
        <w:br/>
      </w:r>
      <w:r>
        <w:rPr>
          <w:rFonts w:ascii="Times New Roman"/>
          <w:b w:val="false"/>
          <w:i w:val="false"/>
          <w:color w:val="000000"/>
          <w:sz w:val="28"/>
        </w:rPr>
        <w:t xml:space="preserve">
      - Орта Азияда iшкi аймақтық сауданы дамыту; </w:t>
      </w:r>
      <w:r>
        <w:br/>
      </w:r>
      <w:r>
        <w:rPr>
          <w:rFonts w:ascii="Times New Roman"/>
          <w:b w:val="false"/>
          <w:i w:val="false"/>
          <w:color w:val="000000"/>
          <w:sz w:val="28"/>
        </w:rPr>
        <w:t xml:space="preserve">
      - Шетелдiк сауда стратегиясы - ұлттық экспортты дамыту; </w:t>
      </w:r>
      <w:r>
        <w:br/>
      </w:r>
      <w:r>
        <w:rPr>
          <w:rFonts w:ascii="Times New Roman"/>
          <w:b w:val="false"/>
          <w:i w:val="false"/>
          <w:color w:val="000000"/>
          <w:sz w:val="28"/>
        </w:rPr>
        <w:t xml:space="preserve">
      - электронды сауда; </w:t>
      </w:r>
      <w:r>
        <w:br/>
      </w:r>
      <w:r>
        <w:rPr>
          <w:rFonts w:ascii="Times New Roman"/>
          <w:b w:val="false"/>
          <w:i w:val="false"/>
          <w:color w:val="000000"/>
          <w:sz w:val="28"/>
        </w:rPr>
        <w:t xml:space="preserve">
      - Сауданың дамуын ынталандыратын институттарды (Trade support institutions, TSI) қоса алғанда, көп тарапты сауда жүйесiмен (КСЖ) байланыстарды жүзеге асыру үшiн ШОБ ресурстық орталықтарын құру; </w:t>
      </w:r>
      <w:r>
        <w:br/>
      </w:r>
      <w:r>
        <w:rPr>
          <w:rFonts w:ascii="Times New Roman"/>
          <w:b w:val="false"/>
          <w:i w:val="false"/>
          <w:color w:val="000000"/>
          <w:sz w:val="28"/>
        </w:rPr>
        <w:t xml:space="preserve">
      - Жеке және қоғамдық секторларды жарақтау; </w:t>
      </w:r>
      <w:r>
        <w:br/>
      </w:r>
      <w:r>
        <w:rPr>
          <w:rFonts w:ascii="Times New Roman"/>
          <w:b w:val="false"/>
          <w:i w:val="false"/>
          <w:color w:val="000000"/>
          <w:sz w:val="28"/>
        </w:rPr>
        <w:t xml:space="preserve">
      - Сапалық басқару үшiн ресурстық орталықтар құру; </w:t>
      </w:r>
      <w:r>
        <w:br/>
      </w:r>
      <w:r>
        <w:rPr>
          <w:rFonts w:ascii="Times New Roman"/>
          <w:b w:val="false"/>
          <w:i w:val="false"/>
          <w:color w:val="000000"/>
          <w:sz w:val="28"/>
        </w:rPr>
        <w:t xml:space="preserve">
      - Сауда саласында ақпарат жүйесiн дамыту. </w:t>
      </w:r>
      <w:r>
        <w:br/>
      </w:r>
      <w:r>
        <w:rPr>
          <w:rFonts w:ascii="Times New Roman"/>
          <w:b w:val="false"/>
          <w:i w:val="false"/>
          <w:color w:val="000000"/>
          <w:sz w:val="28"/>
        </w:rPr>
        <w:t xml:space="preserve">
      Ұзақ мерзiмдi мақсатқа қол жеткiзу процесiнде - iшкi аймақтық сауданы дамытуда - көбiне, оңайлыққа түспейтiн қысқа мерзiмдi мiндеттердi де шешу қажет. Осы елдердегi жергiлiктi кәсiпкерлердiң дағдылы қызмет тәжiрибелерiн назарға алу маңызды. Өзiнiң түпкi мақсаты ретiнде iшкi аймақтық сауданы дамыту мiндетiн мүмкiндiгiнше сақтай отырып, Бағдарламаны жүзеге асырудың барлық кезеңiнде әзiрленген амалдар осы дағдыны ескере отырып түзетілуге тиiстi. Мұндай амал жобаға қатысушы әрбiр елдiң сыртқы және iшкi аймақтық саудасының маңызды басымдықтары мен қажеттерiн бөле көрсетуге мүмкiндік бередi. </w:t>
      </w:r>
      <w:r>
        <w:br/>
      </w:r>
      <w:r>
        <w:rPr>
          <w:rFonts w:ascii="Times New Roman"/>
          <w:b w:val="false"/>
          <w:i w:val="false"/>
          <w:color w:val="000000"/>
          <w:sz w:val="28"/>
        </w:rPr>
        <w:t xml:space="preserve">
      Жобаны жоспарлауға және жүзеге асыруға қатысатын бiртұтас аймақаралық сауда органы - Мемлекетаралық Кеңес жалпы аймақтық мүдделердi қамтамасыз етуге ықпал ететiн болады. Техникалық мүмкіндiксiз бұл орган көмекшi орган ретiнде жұмыс iстейтiн болады, оның жұмысы ұлттық сауда операцияларының аймақтық деңгейге шығуына ықпал етуге тиiстi болады. Мемлекетаралық Кеңес барлық елдерде танылған және жоғары деңгейде аймақтық iс-шаралар саласында өз мүмкіндіктерін дәлелдеуде. </w:t>
      </w:r>
      <w:r>
        <w:br/>
      </w:r>
      <w:r>
        <w:rPr>
          <w:rFonts w:ascii="Times New Roman"/>
          <w:b w:val="false"/>
          <w:i w:val="false"/>
          <w:color w:val="000000"/>
          <w:sz w:val="28"/>
        </w:rPr>
        <w:t xml:space="preserve">
      Қазақстан, Қырғызстан және Өзбекстан республикаларының үкiметтерi сияқты Мемлекетаралық Кеңес аймақтағы сауданы дамыту Бағдарламасына бекемдiлiгiн қуаттауда. </w:t>
      </w:r>
      <w:r>
        <w:br/>
      </w:r>
      <w:r>
        <w:rPr>
          <w:rFonts w:ascii="Times New Roman"/>
          <w:b w:val="false"/>
          <w:i w:val="false"/>
          <w:color w:val="000000"/>
          <w:sz w:val="28"/>
        </w:rPr>
        <w:t xml:space="preserve">
      Бағдарламаны жүзеге асырудың алғашқы кезеңiнде-ақ тиiмдi басқару құрылымы жасалатын болады. Мұндай құрылымға әрбiр қатысушы елде Техникалық мәселелер жөнiндегi бас кеңесшi, Ұлттық жобалардың үйлестiрушiсi және Әкiмшiлiк мәселелерi жөнiндегi көмекшi кiретiн болады. Сонымен қатар, ТСI штаб-пәтерiнде аймақтың өкiлдiгi үшiн Аймақтық сауданы дамыту мәселелерi жөнiндегi кеңесшi және Сауданы iске асыру жөнiндегi көмекшi қажет. </w:t>
      </w:r>
    </w:p>
    <w:bookmarkStart w:name="z7" w:id="5"/>
    <w:p>
      <w:pPr>
        <w:spacing w:after="0"/>
        <w:ind w:left="0"/>
        <w:jc w:val="left"/>
      </w:pPr>
      <w:r>
        <w:rPr>
          <w:rFonts w:ascii="Times New Roman"/>
          <w:b/>
          <w:i w:val="false"/>
          <w:color w:val="000000"/>
        </w:rPr>
        <w:t xml:space="preserve"> 
В. ЖОБАНЫ НЕГIЗДЕУ </w:t>
      </w:r>
    </w:p>
    <w:bookmarkEnd w:id="5"/>
    <w:bookmarkStart w:name="z8" w:id="6"/>
    <w:p>
      <w:pPr>
        <w:spacing w:after="0"/>
        <w:ind w:left="0"/>
        <w:jc w:val="both"/>
      </w:pPr>
      <w:r>
        <w:rPr>
          <w:rFonts w:ascii="Times New Roman"/>
          <w:b w:val="false"/>
          <w:i w:val="false"/>
          <w:color w:val="000000"/>
          <w:sz w:val="28"/>
        </w:rPr>
        <w:t>
</w:t>
      </w:r>
      <w:r>
        <w:rPr>
          <w:rFonts w:ascii="Times New Roman"/>
          <w:b/>
          <w:i w:val="false"/>
          <w:color w:val="000000"/>
          <w:sz w:val="28"/>
        </w:rPr>
        <w:t xml:space="preserve">      1. Жобаға қатысушы-елдердiң даму басымдықтары </w:t>
      </w:r>
    </w:p>
    <w:bookmarkEnd w:id="6"/>
    <w:p>
      <w:pPr>
        <w:spacing w:after="0"/>
        <w:ind w:left="0"/>
        <w:jc w:val="both"/>
      </w:pPr>
      <w:r>
        <w:rPr>
          <w:rFonts w:ascii="Times New Roman"/>
          <w:b w:val="false"/>
          <w:i w:val="false"/>
          <w:color w:val="000000"/>
          <w:sz w:val="28"/>
        </w:rPr>
        <w:t xml:space="preserve">      Орта Азия мемлекеттерi теңiзге шығу мүмкiндiктерінiң жоқтығымен және iшкi өткiзу рыногының салыстырмалы түрде кішілiгімен сипатталады. Халықаралық сауда мен жеке секторды дамыту, олар үшiн жалпы экономикалық басымдықтар болып табылады. Бұл екi мiндеттердi ойдағыдай шешу iшкi аумақтардағы кедейлiктiң төмендеуiне ықпал ететiн болады. </w:t>
      </w:r>
      <w:r>
        <w:br/>
      </w:r>
      <w:r>
        <w:rPr>
          <w:rFonts w:ascii="Times New Roman"/>
          <w:b w:val="false"/>
          <w:i w:val="false"/>
          <w:color w:val="000000"/>
          <w:sz w:val="28"/>
        </w:rPr>
        <w:t xml:space="preserve">
      Көп жақты сауда Жүйесiнде (КСЖ) осы мемлекеттердiң белсендi қатысуын олар адамзат тiршiлiгiне оңтайлы жағдай құру үшiн жасалған аса маңызды қадам ретiнде қарайды. Осы жобаның жоғарыда көрсетілген қосымшасындағы алты сала олар үшiн барынша басым болып көрiнедi. Әсiресе сауданың жеке iскерлiкпен бiрiгу қажеттiгi айрықша аталынады. Оған қоса, барлық елдер қоғамдық сектор мен жеке кәсiпкерлiк (бұл ұғым ел жағдайына байланысты түрленгенiмен) арасындағы тұрақты өзара қатынастар құру қажеттiгiн қалайды. </w:t>
      </w:r>
    </w:p>
    <w:bookmarkStart w:name="z9" w:id="7"/>
    <w:p>
      <w:pPr>
        <w:spacing w:after="0"/>
        <w:ind w:left="0"/>
        <w:jc w:val="both"/>
      </w:pPr>
      <w:r>
        <w:rPr>
          <w:rFonts w:ascii="Times New Roman"/>
          <w:b w:val="false"/>
          <w:i w:val="false"/>
          <w:color w:val="000000"/>
          <w:sz w:val="28"/>
        </w:rPr>
        <w:t>
</w:t>
      </w:r>
      <w:r>
        <w:rPr>
          <w:rFonts w:ascii="Times New Roman"/>
          <w:b/>
          <w:i w:val="false"/>
          <w:color w:val="000000"/>
          <w:sz w:val="28"/>
        </w:rPr>
        <w:t xml:space="preserve">      2. Қазiргі проблемалар </w:t>
      </w:r>
    </w:p>
    <w:bookmarkEnd w:id="7"/>
    <w:p>
      <w:pPr>
        <w:spacing w:after="0"/>
        <w:ind w:left="0"/>
        <w:jc w:val="both"/>
      </w:pPr>
      <w:r>
        <w:rPr>
          <w:rFonts w:ascii="Times New Roman"/>
          <w:b w:val="false"/>
          <w:i w:val="false"/>
          <w:color w:val="000000"/>
          <w:sz w:val="28"/>
        </w:rPr>
        <w:t xml:space="preserve">      Нарықтық экономика әсер ететiн көптеген елдер саудадағы ғаламдасу мен ырықтанудан үлкен пайда табады. Мұндай экономикасы бар елдерге қосылу және адами тiршiлiк етуге қолайлы жағдайлар туғызу үшiн Орта Азия мемлекеттерi өтпелi шақ кезiнде жалғаспалы түрде саяси реформалар жүргiзiп, өзiнiң институттары мен инфрақұрылымдарын терең дамытуы, ғаламдасу экономикалық тәртiбiн қалыптастыратын процестерге қатысуы керек, сондай-ақ Yкiмет пен жеке мемлекеттің осы елдердегi тиiмдi институциялық және адамдық ресурстары жан-жақты сауда Жүйесiнде табысты әрекет етуiне жеткiлiксiз болып отыр. </w:t>
      </w:r>
      <w:r>
        <w:br/>
      </w:r>
      <w:r>
        <w:rPr>
          <w:rFonts w:ascii="Times New Roman"/>
          <w:b w:val="false"/>
          <w:i w:val="false"/>
          <w:color w:val="000000"/>
          <w:sz w:val="28"/>
        </w:rPr>
        <w:t xml:space="preserve">
      Өзiн экономиканың әлемдiк сауда жүйесiне бiрiктiруi үшiн Орта Азия мемлекеттерi қуат жағынан нығайып, сауда операцияларын ұлғайтулары керек, экономикалық ғаламдасудың бүгiнгi үлгiсiн қалыптастыратын ережелердi жасауға қатысып, институциялық тетiктердi белгiлеулерi қажет. Ресурстық орталықтарды құру экономикадағы өмiрлiк қажеттi iшкi реформаларды жүзеге асыруға, сондай-ақ өз рыноктарында нарықтық экономикасы туындап жатқан eлдep үшiн ашуға дайын индустриялық елдердiң әрекет белсендiлiгiне ықпал етедi. Бүгiнгi сауда кедергiлерiн жеке кәсіпкерлiк арқылы көруге болады, ал жеке кәсiпкерлiк пен қоғамдық сектор арасындағы өзара қатынас ауадай қажет. </w:t>
      </w:r>
      <w:r>
        <w:br/>
      </w:r>
      <w:r>
        <w:rPr>
          <w:rFonts w:ascii="Times New Roman"/>
          <w:b w:val="false"/>
          <w:i w:val="false"/>
          <w:color w:val="000000"/>
          <w:sz w:val="28"/>
        </w:rPr>
        <w:t xml:space="preserve">
      Оған қоса, ұлттық экспорт және басқа да сауда процесiне қатысы бар салаларға енетiн тиiмдi және оңтайлы сауда саясатын орнату керек. Мұндай процестерде толық және iшiнара меншiк мәселесi айқындаушы болып табылады. Бұдан өзге, ақша трансакциясының бағасын төмендетуге және көршiлердiң таныс экономика рыноктарында нарықтық және экспорттық тәжiрибе алуға, ең бастысы халықаралық рыноктардың бәсекелiк ортасына түсуге ықпал ететiн экономикалық стратегияның аумақтық ауқымы туралы ойланған жөн. Мұндай стратегиялар барынша кең сауда бастамаларымен келiсілуi тиiс. </w:t>
      </w:r>
      <w:r>
        <w:br/>
      </w:r>
      <w:r>
        <w:rPr>
          <w:rFonts w:ascii="Times New Roman"/>
          <w:b w:val="false"/>
          <w:i w:val="false"/>
          <w:color w:val="000000"/>
          <w:sz w:val="28"/>
        </w:rPr>
        <w:t xml:space="preserve">
      Мына салалар шетел мемлекеттерiмен экспорт және сауда жетiстiктерi үшiн маңызды болып табылады: </w:t>
      </w:r>
    </w:p>
    <w:p>
      <w:pPr>
        <w:spacing w:after="0"/>
        <w:ind w:left="0"/>
        <w:jc w:val="both"/>
      </w:pPr>
      <w:r>
        <w:rPr>
          <w:rFonts w:ascii="Times New Roman"/>
          <w:b w:val="false"/>
          <w:i w:val="false"/>
          <w:color w:val="000000"/>
          <w:sz w:val="28"/>
        </w:rPr>
        <w:t xml:space="preserve">      (i) Сауданың iшкi аумақтық дамуы </w:t>
      </w:r>
    </w:p>
    <w:p>
      <w:pPr>
        <w:spacing w:after="0"/>
        <w:ind w:left="0"/>
        <w:jc w:val="both"/>
      </w:pPr>
      <w:r>
        <w:rPr>
          <w:rFonts w:ascii="Times New Roman"/>
          <w:b w:val="false"/>
          <w:i w:val="false"/>
          <w:color w:val="000000"/>
          <w:sz w:val="28"/>
        </w:rPr>
        <w:t xml:space="preserve">      - Дәстүрлi рыноктарды, әсiресе ТМД елдерi бойынша көршi рыноктарды жоғалту өзi әлсiз экономикалық жүйенi әлсiретiп жiбердi; </w:t>
      </w:r>
      <w:r>
        <w:br/>
      </w:r>
      <w:r>
        <w:rPr>
          <w:rFonts w:ascii="Times New Roman"/>
          <w:b w:val="false"/>
          <w:i w:val="false"/>
          <w:color w:val="000000"/>
          <w:sz w:val="28"/>
        </w:rPr>
        <w:t xml:space="preserve">
      - 1994 және 1997 жылдар арасында iшкi аумақтық сауданы басқа әлем саудасына қатысты үлесi 15%-тен 10%-ке кемiдi. IТС-тiң алдын ала бағалауы бойынша аумақтың пайдаланылмаған сауда әлеуетi 1 миллиард АҚШ долларын құрайды; </w:t>
      </w:r>
      <w:r>
        <w:br/>
      </w:r>
      <w:r>
        <w:rPr>
          <w:rFonts w:ascii="Times New Roman"/>
          <w:b w:val="false"/>
          <w:i w:val="false"/>
          <w:color w:val="000000"/>
          <w:sz w:val="28"/>
        </w:rPr>
        <w:t xml:space="preserve">
      - Iшкi аумақтық сауда мүмкiндiгiн айқындау үшiн ашықтықтың жоқтығы; </w:t>
      </w:r>
      <w:r>
        <w:br/>
      </w:r>
      <w:r>
        <w:rPr>
          <w:rFonts w:ascii="Times New Roman"/>
          <w:b w:val="false"/>
          <w:i w:val="false"/>
          <w:color w:val="000000"/>
          <w:sz w:val="28"/>
        </w:rPr>
        <w:t xml:space="preserve">
      - Қолда бар мүмкiндiктердi табуға, кәсiпкерлiктi iскер кәсiпорынға айналдыруды ынталандыруға ықпал ететiн институциялық тетiктердiң әлсiздігі; </w:t>
      </w:r>
      <w:r>
        <w:br/>
      </w:r>
      <w:r>
        <w:rPr>
          <w:rFonts w:ascii="Times New Roman"/>
          <w:b w:val="false"/>
          <w:i w:val="false"/>
          <w:color w:val="000000"/>
          <w:sz w:val="28"/>
        </w:rPr>
        <w:t xml:space="preserve">
      - Iшкi аумақтық сауданың дамуы мен дәстүрлi сауда қатынастарын қалпына келтiрудi Орта Азия республикаларының жеке және қоғамдық секторлары маңызды мiндет деп қарастырып отырғанда, нақты жағдай жоғарыда айтылған себептерге сай әрекетсiздiк ретiнде көрiнiп отыр. </w:t>
      </w:r>
    </w:p>
    <w:p>
      <w:pPr>
        <w:spacing w:after="0"/>
        <w:ind w:left="0"/>
        <w:jc w:val="both"/>
      </w:pPr>
      <w:r>
        <w:rPr>
          <w:rFonts w:ascii="Times New Roman"/>
          <w:b w:val="false"/>
          <w:i w:val="false"/>
          <w:color w:val="000000"/>
          <w:sz w:val="28"/>
        </w:rPr>
        <w:t xml:space="preserve">      (іі) Шетел саудасының сауда саясаты мен стратегиясы </w:t>
      </w:r>
    </w:p>
    <w:p>
      <w:pPr>
        <w:spacing w:after="0"/>
        <w:ind w:left="0"/>
        <w:jc w:val="both"/>
      </w:pPr>
      <w:r>
        <w:rPr>
          <w:rFonts w:ascii="Times New Roman"/>
          <w:b w:val="false"/>
          <w:i w:val="false"/>
          <w:color w:val="000000"/>
          <w:sz w:val="28"/>
        </w:rPr>
        <w:t xml:space="preserve">      - Барлық елдер аумағының шетелдердегi жан-жақты және тұтас сауда стратегиясының жоқтығы; </w:t>
      </w:r>
      <w:r>
        <w:br/>
      </w:r>
      <w:r>
        <w:rPr>
          <w:rFonts w:ascii="Times New Roman"/>
          <w:b w:val="false"/>
          <w:i w:val="false"/>
          <w:color w:val="000000"/>
          <w:sz w:val="28"/>
        </w:rPr>
        <w:t xml:space="preserve">
      - Ел экономикалық жоспарлаумен және экспорттық бағдарламаларды дамытумен айналысады, бiрақ тауарларды экспорттауда iрi бiрлескен кәсiпорындардың нақты қатысуын күшейту қажет; </w:t>
      </w:r>
      <w:r>
        <w:br/>
      </w:r>
      <w:r>
        <w:rPr>
          <w:rFonts w:ascii="Times New Roman"/>
          <w:b w:val="false"/>
          <w:i w:val="false"/>
          <w:color w:val="000000"/>
          <w:sz w:val="28"/>
        </w:rPr>
        <w:t xml:space="preserve">
      - Жеке және қоғамдық сектор арасындағы әрекеттi өзара байланыс жоқ, ал жеке институциялар арасындағы қызметтердi үйлестiру деңгейi барлық елдерде нығаюы тиiс; </w:t>
      </w:r>
      <w:r>
        <w:br/>
      </w:r>
      <w:r>
        <w:rPr>
          <w:rFonts w:ascii="Times New Roman"/>
          <w:b w:val="false"/>
          <w:i w:val="false"/>
          <w:color w:val="000000"/>
          <w:sz w:val="28"/>
        </w:rPr>
        <w:t xml:space="preserve">
      - Қоғамдық және жеке ынтымақтастық тетiгiн қосқанда, практикалық жүзеге асырудың тетiгi жоқ; </w:t>
      </w:r>
      <w:r>
        <w:br/>
      </w:r>
      <w:r>
        <w:rPr>
          <w:rFonts w:ascii="Times New Roman"/>
          <w:b w:val="false"/>
          <w:i w:val="false"/>
          <w:color w:val="000000"/>
          <w:sz w:val="28"/>
        </w:rPr>
        <w:t xml:space="preserve">
      - Экспорттың рабайсыз әкiмшiлiк рәсiмдерi; </w:t>
      </w:r>
      <w:r>
        <w:br/>
      </w:r>
      <w:r>
        <w:rPr>
          <w:rFonts w:ascii="Times New Roman"/>
          <w:b w:val="false"/>
          <w:i w:val="false"/>
          <w:color w:val="000000"/>
          <w:sz w:val="28"/>
        </w:rPr>
        <w:t xml:space="preserve">
      - Бизнес пен сауда экспортын жүзеге асыру үшiн оңтайлы ортаны дамытуға; </w:t>
      </w:r>
      <w:r>
        <w:br/>
      </w:r>
      <w:r>
        <w:rPr>
          <w:rFonts w:ascii="Times New Roman"/>
          <w:b w:val="false"/>
          <w:i w:val="false"/>
          <w:color w:val="000000"/>
          <w:sz w:val="28"/>
        </w:rPr>
        <w:t xml:space="preserve">
      - Электронды сауда мүмкiндiгiн толық түсiнбеу немесе жеткiлiксiз пайдалану. Барлық елдер ақпараттар мен байланыс саласындағы жаңа технологияларды өздерiнiң ұлттық сауда стратегиясын дамыту жобаларында тиiмді пайдалануға тырысады. </w:t>
      </w:r>
    </w:p>
    <w:p>
      <w:pPr>
        <w:spacing w:after="0"/>
        <w:ind w:left="0"/>
        <w:jc w:val="both"/>
      </w:pPr>
      <w:r>
        <w:rPr>
          <w:rFonts w:ascii="Times New Roman"/>
          <w:b w:val="false"/>
          <w:i w:val="false"/>
          <w:color w:val="000000"/>
          <w:sz w:val="28"/>
        </w:rPr>
        <w:t xml:space="preserve">      (ііі) Саудаға жәрдем жөнiндегі институттардың инфрақұрылымы </w:t>
      </w:r>
    </w:p>
    <w:p>
      <w:pPr>
        <w:spacing w:after="0"/>
        <w:ind w:left="0"/>
        <w:jc w:val="both"/>
      </w:pPr>
      <w:r>
        <w:rPr>
          <w:rFonts w:ascii="Times New Roman"/>
          <w:b w:val="false"/>
          <w:i w:val="false"/>
          <w:color w:val="000000"/>
          <w:sz w:val="28"/>
        </w:rPr>
        <w:t xml:space="preserve">      - Институцияның тиiмдi инфрақұрылымы мен сауда және экспортты дамытуға арналған жалпы үйлестiру тетiктерiнiң жоқтығы; </w:t>
      </w:r>
      <w:r>
        <w:br/>
      </w:r>
      <w:r>
        <w:rPr>
          <w:rFonts w:ascii="Times New Roman"/>
          <w:b w:val="false"/>
          <w:i w:val="false"/>
          <w:color w:val="000000"/>
          <w:sz w:val="28"/>
        </w:rPr>
        <w:t xml:space="preserve">
      - Шетел сауда технологиясының құзырлығын және сатып алуды дамыту, халықаралық рыноктарда жергiлiктi тауарлардың бәсекелестiк бейiмдiгiн арттыруға арналған сауда және экспорт саласында тиiмді көмек және мамандандырылған қызмет көрсетуге бейiмдi кәсiптiк және әкімшiлiктiк ұйымдардың жоқтығы; </w:t>
      </w:r>
      <w:r>
        <w:br/>
      </w:r>
      <w:r>
        <w:rPr>
          <w:rFonts w:ascii="Times New Roman"/>
          <w:b w:val="false"/>
          <w:i w:val="false"/>
          <w:color w:val="000000"/>
          <w:sz w:val="28"/>
        </w:rPr>
        <w:t xml:space="preserve">
      - Сауданы инфрақұрылымдарды көлiктiк және басқа шаралардың жоқтығы. </w:t>
      </w:r>
    </w:p>
    <w:p>
      <w:pPr>
        <w:spacing w:after="0"/>
        <w:ind w:left="0"/>
        <w:jc w:val="both"/>
      </w:pPr>
      <w:r>
        <w:rPr>
          <w:rFonts w:ascii="Times New Roman"/>
          <w:b w:val="false"/>
          <w:i w:val="false"/>
          <w:color w:val="000000"/>
          <w:sz w:val="28"/>
        </w:rPr>
        <w:t xml:space="preserve">      (iv) Өнiмдер мен рынокты дамыту </w:t>
      </w:r>
    </w:p>
    <w:p>
      <w:pPr>
        <w:spacing w:after="0"/>
        <w:ind w:left="0"/>
        <w:jc w:val="both"/>
      </w:pPr>
      <w:r>
        <w:rPr>
          <w:rFonts w:ascii="Times New Roman"/>
          <w:b w:val="false"/>
          <w:i w:val="false"/>
          <w:color w:val="000000"/>
          <w:sz w:val="28"/>
        </w:rPr>
        <w:t xml:space="preserve">      - Алымды рыноктар сапасының талаптарына сай тауарлар экспортының жоқтығы немесе жиынтықтарының шектеулiгi. Экспорттарды тауарлар есебiнен де жаңа рыноктар есебiнен де әртүрлi ету; </w:t>
      </w:r>
      <w:r>
        <w:br/>
      </w:r>
      <w:r>
        <w:rPr>
          <w:rFonts w:ascii="Times New Roman"/>
          <w:b w:val="false"/>
          <w:i w:val="false"/>
          <w:color w:val="000000"/>
          <w:sz w:val="28"/>
        </w:rPr>
        <w:t xml:space="preserve">
      - Басқару дағдысының жоқтығы және экспорттық әлеуетi бар жаңадан құрылған (немесе жаңадан жекешелендiрiлген) ШОБ жұмысына арналған бiлiктi коммерсанттар мен кәсiпқой мамандардың жетiспеушілiгi; </w:t>
      </w:r>
      <w:r>
        <w:br/>
      </w:r>
      <w:r>
        <w:rPr>
          <w:rFonts w:ascii="Times New Roman"/>
          <w:b w:val="false"/>
          <w:i w:val="false"/>
          <w:color w:val="000000"/>
          <w:sz w:val="28"/>
        </w:rPr>
        <w:t xml:space="preserve">
      - Жұмыс капиталының жеткiлiксiздiгi және өндiрiс пен құрал-жабдықтардың ескiруi; </w:t>
      </w:r>
      <w:r>
        <w:br/>
      </w:r>
      <w:r>
        <w:rPr>
          <w:rFonts w:ascii="Times New Roman"/>
          <w:b w:val="false"/>
          <w:i w:val="false"/>
          <w:color w:val="000000"/>
          <w:sz w:val="28"/>
        </w:rPr>
        <w:t xml:space="preserve">
      Көптеген кәсiпкерлер осы кезге дейiн клиенттердi белсендi iздеушi емес, тапсырыс алушы немесе клиент талаптарын орындаушы ретiнде әрекет етедi; </w:t>
      </w:r>
      <w:r>
        <w:br/>
      </w:r>
      <w:r>
        <w:rPr>
          <w:rFonts w:ascii="Times New Roman"/>
          <w:b w:val="false"/>
          <w:i w:val="false"/>
          <w:color w:val="000000"/>
          <w:sz w:val="28"/>
        </w:rPr>
        <w:t xml:space="preserve">
      - Кәсiпкерлiк пен бизнес саласында пайдалануға ықпал ететiн сауда ақпараттары мен iлiмдерiнiң жоқтығы. </w:t>
      </w:r>
    </w:p>
    <w:p>
      <w:pPr>
        <w:spacing w:after="0"/>
        <w:ind w:left="0"/>
        <w:jc w:val="both"/>
      </w:pPr>
      <w:r>
        <w:rPr>
          <w:rFonts w:ascii="Times New Roman"/>
          <w:b w:val="false"/>
          <w:i w:val="false"/>
          <w:color w:val="000000"/>
          <w:sz w:val="28"/>
        </w:rPr>
        <w:t xml:space="preserve">      (v) Көпжақты сауда мәселелерi </w:t>
      </w:r>
    </w:p>
    <w:p>
      <w:pPr>
        <w:spacing w:after="0"/>
        <w:ind w:left="0"/>
        <w:jc w:val="both"/>
      </w:pPr>
      <w:r>
        <w:rPr>
          <w:rFonts w:ascii="Times New Roman"/>
          <w:b w:val="false"/>
          <w:i w:val="false"/>
          <w:color w:val="000000"/>
          <w:sz w:val="28"/>
        </w:rPr>
        <w:t xml:space="preserve">      - Дүниежүзілік сауда ұйымының (ДСҰ) келiсiмдерi туралы iлiмнің жоқтығы және iскер орталардағы осы бiлместiктiң зардаптары. Бұл аспект күн өткен сайын маңызды бола түсуде, өйткенi көптеген елдер, сондай-ақ олардың көршілерi (мысалы, Қытай) жақын арада ДСҰ-ның мүшесi болмақ; </w:t>
      </w:r>
      <w:r>
        <w:br/>
      </w:r>
      <w:r>
        <w:rPr>
          <w:rFonts w:ascii="Times New Roman"/>
          <w:b w:val="false"/>
          <w:i w:val="false"/>
          <w:color w:val="000000"/>
          <w:sz w:val="28"/>
        </w:rPr>
        <w:t xml:space="preserve">
      - Көпжақты сауда жүйесiне жанама жүретiн пайда мен тәуекел етушiлiк туралы iлiмнiң жоқтығы; </w:t>
      </w:r>
      <w:r>
        <w:br/>
      </w:r>
      <w:r>
        <w:rPr>
          <w:rFonts w:ascii="Times New Roman"/>
          <w:b w:val="false"/>
          <w:i w:val="false"/>
          <w:color w:val="000000"/>
          <w:sz w:val="28"/>
        </w:rPr>
        <w:t xml:space="preserve">
      - Орта Азияның шағын және iрi кәсiпорындарының өткен кездердегi әлемнен оқшаулану салдарынан ДСҰ және КСЖ туралы ұғымдары тым жүдеу. Осының салдарынан өз ұлттық экономикасына өмiрлiк маңызы бар - тоқыма, киiм, ауыл шаруашылығы сияқты салалар үшiн үлкен рөл атқаратын ДСҰ шарттарының мағынасын бағалауға шамалары жетпейдi; </w:t>
      </w:r>
      <w:r>
        <w:br/>
      </w:r>
      <w:r>
        <w:rPr>
          <w:rFonts w:ascii="Times New Roman"/>
          <w:b w:val="false"/>
          <w:i w:val="false"/>
          <w:color w:val="000000"/>
          <w:sz w:val="28"/>
        </w:rPr>
        <w:t xml:space="preserve">
      - Саудаға жәрдемдесу институты ТSI сияқты Ұйымдар КСЖ ұстап тұра алмастай әлсiз. Бұл барысындағы iлiмдердi жинақтап, оларды тарату мүмкiндiктерiн жасау. </w:t>
      </w:r>
    </w:p>
    <w:p>
      <w:pPr>
        <w:spacing w:after="0"/>
        <w:ind w:left="0"/>
        <w:jc w:val="both"/>
      </w:pPr>
      <w:r>
        <w:rPr>
          <w:rFonts w:ascii="Times New Roman"/>
          <w:b w:val="false"/>
          <w:i w:val="false"/>
          <w:color w:val="000000"/>
          <w:sz w:val="28"/>
        </w:rPr>
        <w:t xml:space="preserve">      (vi) Сатып алу және жабдықтау жүйесiн басқару </w:t>
      </w:r>
    </w:p>
    <w:p>
      <w:pPr>
        <w:spacing w:after="0"/>
        <w:ind w:left="0"/>
        <w:jc w:val="both"/>
      </w:pPr>
      <w:r>
        <w:rPr>
          <w:rFonts w:ascii="Times New Roman"/>
          <w:b w:val="false"/>
          <w:i w:val="false"/>
          <w:color w:val="000000"/>
          <w:sz w:val="28"/>
        </w:rPr>
        <w:t xml:space="preserve">      - Материалдық құндылықтарды сатып алу және басқару олардың сапалық, сандық және сенiмдiлiгі мен бағасы турасында кәсiпкерлердiң жалпы проблемасы болып табылады; </w:t>
      </w:r>
      <w:r>
        <w:br/>
      </w:r>
      <w:r>
        <w:rPr>
          <w:rFonts w:ascii="Times New Roman"/>
          <w:b w:val="false"/>
          <w:i w:val="false"/>
          <w:color w:val="000000"/>
          <w:sz w:val="28"/>
        </w:rPr>
        <w:t xml:space="preserve">
      - Аймақтың барлық елдерiнiң теңiзге шығуға мүмкiндiктерi жоқ болғандықтан жабдықталу жүйесi мен жеткiзу тiзбектерiн жақсарту аса маңызды проблема болып табылады; </w:t>
      </w:r>
      <w:r>
        <w:br/>
      </w:r>
      <w:r>
        <w:rPr>
          <w:rFonts w:ascii="Times New Roman"/>
          <w:b w:val="false"/>
          <w:i w:val="false"/>
          <w:color w:val="000000"/>
          <w:sz w:val="28"/>
        </w:rPr>
        <w:t xml:space="preserve">
      - Ұлттық экспорттың бәсеке бейiмдiлiгiнiң тиiмдiлiгiн арттыруға ілгерiндi ықпал ету және жеке секторды жедел жабдықтау туралы iлiмнiң жоқтығы; </w:t>
      </w:r>
      <w:r>
        <w:br/>
      </w:r>
      <w:r>
        <w:rPr>
          <w:rFonts w:ascii="Times New Roman"/>
          <w:b w:val="false"/>
          <w:i w:val="false"/>
          <w:color w:val="000000"/>
          <w:sz w:val="28"/>
        </w:rPr>
        <w:t xml:space="preserve">
      - Жеке секторды жабдықтау әдiстерiнің тиiмдiлiгі мен жеделдiгін арттыру бойынша кеңестердiң қажеттiгi; </w:t>
      </w:r>
      <w:r>
        <w:br/>
      </w:r>
      <w:r>
        <w:rPr>
          <w:rFonts w:ascii="Times New Roman"/>
          <w:b w:val="false"/>
          <w:i w:val="false"/>
          <w:color w:val="000000"/>
          <w:sz w:val="28"/>
        </w:rPr>
        <w:t xml:space="preserve">
      - Оқу құралдары мен кәсiпқой оқытушылардың жоқтығы, кәсiптiк қызметтi болжаудың құралдарын бiлмеу және әсiресе ШОБ үшiн халықаралық рыноктардағы жабдықтау жүйесi туралы ақпараттың жоқтығы; </w:t>
      </w:r>
      <w:r>
        <w:br/>
      </w:r>
      <w:r>
        <w:rPr>
          <w:rFonts w:ascii="Times New Roman"/>
          <w:b w:val="false"/>
          <w:i w:val="false"/>
          <w:color w:val="000000"/>
          <w:sz w:val="28"/>
        </w:rPr>
        <w:t xml:space="preserve">
      - Институцияның дайын еместігі, олардың ұлттық ауқымда жабдықтау жүйесiн кәсіптік басқаруды ұйымдастыруға уақытылы әрекет етуi және көмек көрсетуге бейiм еместік. </w:t>
      </w:r>
    </w:p>
    <w:p>
      <w:pPr>
        <w:spacing w:after="0"/>
        <w:ind w:left="0"/>
        <w:jc w:val="both"/>
      </w:pPr>
      <w:r>
        <w:rPr>
          <w:rFonts w:ascii="Times New Roman"/>
          <w:b w:val="false"/>
          <w:i w:val="false"/>
          <w:color w:val="000000"/>
          <w:sz w:val="28"/>
        </w:rPr>
        <w:t xml:space="preserve">      (vii) Қоғамдық секторды қамтамасыз ету </w:t>
      </w:r>
    </w:p>
    <w:p>
      <w:pPr>
        <w:spacing w:after="0"/>
        <w:ind w:left="0"/>
        <w:jc w:val="both"/>
      </w:pPr>
      <w:r>
        <w:rPr>
          <w:rFonts w:ascii="Times New Roman"/>
          <w:b w:val="false"/>
          <w:i w:val="false"/>
          <w:color w:val="000000"/>
          <w:sz w:val="28"/>
        </w:rPr>
        <w:t xml:space="preserve">      - Мемлекеттiк шығыстардың құндылығын қысқартатын қоғамдық секторды қамтамасыз ету жүйесiнiң ашық еместiгi; </w:t>
      </w:r>
      <w:r>
        <w:br/>
      </w:r>
      <w:r>
        <w:rPr>
          <w:rFonts w:ascii="Times New Roman"/>
          <w:b w:val="false"/>
          <w:i w:val="false"/>
          <w:color w:val="000000"/>
          <w:sz w:val="28"/>
        </w:rPr>
        <w:t xml:space="preserve">
      - Қоғамдық секторды басқарудың тиiмдi жүйесiнiң жоқтығы ДСҰ-на кiрудi қиындатуы мүмкін; </w:t>
      </w:r>
      <w:r>
        <w:br/>
      </w:r>
      <w:r>
        <w:rPr>
          <w:rFonts w:ascii="Times New Roman"/>
          <w:b w:val="false"/>
          <w:i w:val="false"/>
          <w:color w:val="000000"/>
          <w:sz w:val="28"/>
        </w:rPr>
        <w:t xml:space="preserve">
      - қоғамдық сектордың кәсiптiк мамандары мен сатып алушылардың және оқу инфрақұрылымының жоқтығы; </w:t>
      </w:r>
      <w:r>
        <w:br/>
      </w:r>
      <w:r>
        <w:rPr>
          <w:rFonts w:ascii="Times New Roman"/>
          <w:b w:val="false"/>
          <w:i w:val="false"/>
          <w:color w:val="000000"/>
          <w:sz w:val="28"/>
        </w:rPr>
        <w:t xml:space="preserve">
      - Қоғамдық жүйе қызметiнің тиiмдi үлгiлерiнiң жоқтығы. </w:t>
      </w:r>
    </w:p>
    <w:p>
      <w:pPr>
        <w:spacing w:after="0"/>
        <w:ind w:left="0"/>
        <w:jc w:val="both"/>
      </w:pPr>
      <w:r>
        <w:rPr>
          <w:rFonts w:ascii="Times New Roman"/>
          <w:b w:val="false"/>
          <w:i w:val="false"/>
          <w:color w:val="000000"/>
          <w:sz w:val="28"/>
        </w:rPr>
        <w:t xml:space="preserve">      (viii) Сапаны басқару </w:t>
      </w:r>
    </w:p>
    <w:p>
      <w:pPr>
        <w:spacing w:after="0"/>
        <w:ind w:left="0"/>
        <w:jc w:val="both"/>
      </w:pPr>
      <w:r>
        <w:rPr>
          <w:rFonts w:ascii="Times New Roman"/>
          <w:b w:val="false"/>
          <w:i w:val="false"/>
          <w:color w:val="000000"/>
          <w:sz w:val="28"/>
        </w:rPr>
        <w:t xml:space="preserve">      - Бүгiнде аумақтың өнеркәсiптiк өнiмдерiнiң басым көпшiлiгi алымды рыноктардың тiршiлiгiн реттейтiн сапа талаптарына жауап бермейдi. Жалпы алғанда әлi де ескi кеңестiк қалыптарды пайдаланады; </w:t>
      </w:r>
      <w:r>
        <w:br/>
      </w:r>
      <w:r>
        <w:rPr>
          <w:rFonts w:ascii="Times New Roman"/>
          <w:b w:val="false"/>
          <w:i w:val="false"/>
          <w:color w:val="000000"/>
          <w:sz w:val="28"/>
        </w:rPr>
        <w:t xml:space="preserve">
      - Жергiлiктi өндiрушілерге жоғарғы сапалы және әлемдiк қалыптарға жауап беретiн енбелi өнiмдер тарапынан болатын зор қысым; </w:t>
      </w:r>
      <w:r>
        <w:br/>
      </w:r>
      <w:r>
        <w:rPr>
          <w:rFonts w:ascii="Times New Roman"/>
          <w:b w:val="false"/>
          <w:i w:val="false"/>
          <w:color w:val="000000"/>
          <w:sz w:val="28"/>
        </w:rPr>
        <w:t xml:space="preserve">
      - Сапаны дамыту жөнiндегi бағдарламаның жоқтығы, сапаны жақсарту бойынша әрекеттердi жоспарлау, ұйымдастыру, үйлестiру және орындауға қажеттi iлiмдердiң жеткiлiксiздiгi; </w:t>
      </w:r>
      <w:r>
        <w:br/>
      </w:r>
      <w:r>
        <w:rPr>
          <w:rFonts w:ascii="Times New Roman"/>
          <w:b w:val="false"/>
          <w:i w:val="false"/>
          <w:color w:val="000000"/>
          <w:sz w:val="28"/>
        </w:rPr>
        <w:t xml:space="preserve">
      - Мемлекеттер Бұрынғы Кеңестер Одағында қолданылған бағаны айқындау жүйесiн мұра етiп алды. Бұл iшкi аумақтық саудаға ықпал етуiмен, ТМД-ның сыртындағы саудаға кедергi жасайды және ауқымды аренадағы экспортқа мүмкiндiк бepмейдi; </w:t>
      </w:r>
      <w:r>
        <w:br/>
      </w:r>
      <w:r>
        <w:rPr>
          <w:rFonts w:ascii="Times New Roman"/>
          <w:b w:val="false"/>
          <w:i w:val="false"/>
          <w:color w:val="000000"/>
          <w:sz w:val="28"/>
        </w:rPr>
        <w:t xml:space="preserve">
      - Оған қоса импортталатын тауарлардың шетелдерде қабылданған нормалары мен сертификатталуы ТМД елдерiнде қабылданбаған, осыған байланысты жергiлiктi сертификациялау органдары кiргiзiлетiн тауарларға қайта сертификаттау жүргiзедi; </w:t>
      </w:r>
      <w:r>
        <w:br/>
      </w:r>
      <w:r>
        <w:rPr>
          <w:rFonts w:ascii="Times New Roman"/>
          <w:b w:val="false"/>
          <w:i w:val="false"/>
          <w:color w:val="000000"/>
          <w:sz w:val="28"/>
        </w:rPr>
        <w:t xml:space="preserve">
      - Қайта сертификатталатын болғандықтан тауарлар тiзiмi үнемi өзгерiп отырады, сондықтан аумақ елдерiндегі сауда ахуалы ашық емес; </w:t>
      </w:r>
      <w:r>
        <w:br/>
      </w:r>
      <w:r>
        <w:rPr>
          <w:rFonts w:ascii="Times New Roman"/>
          <w:b w:val="false"/>
          <w:i w:val="false"/>
          <w:color w:val="000000"/>
          <w:sz w:val="28"/>
        </w:rPr>
        <w:t xml:space="preserve">
      - Мемлекеттiк стандарт, оның iшiнде халықаралық стандартқа қатысты салаға қызметшілердің, сондай-ақ құнды айқындау жүйесiндегi өзара мойындаудың қазiргі iлiмдерiн жаңарту қажет. </w:t>
      </w:r>
    </w:p>
    <w:p>
      <w:pPr>
        <w:spacing w:after="0"/>
        <w:ind w:left="0"/>
        <w:jc w:val="both"/>
      </w:pPr>
      <w:r>
        <w:rPr>
          <w:rFonts w:ascii="Times New Roman"/>
          <w:b w:val="false"/>
          <w:i w:val="false"/>
          <w:color w:val="000000"/>
          <w:sz w:val="28"/>
        </w:rPr>
        <w:t xml:space="preserve">      (iх) Сауда туралы ақпарат </w:t>
      </w:r>
    </w:p>
    <w:p>
      <w:pPr>
        <w:spacing w:after="0"/>
        <w:ind w:left="0"/>
        <w:jc w:val="both"/>
      </w:pPr>
      <w:r>
        <w:rPr>
          <w:rFonts w:ascii="Times New Roman"/>
          <w:b w:val="false"/>
          <w:i w:val="false"/>
          <w:color w:val="000000"/>
          <w:sz w:val="28"/>
        </w:rPr>
        <w:t xml:space="preserve">      - Аумақ мемлекеттерiнiң Үкiметтерi өз елдерiнiң iскер топтарына сауда ақпаратын жеткiзу мәселесiне қызығушылық бiлдiрдi. Бұл қызығушылық халықаралық саудамен айналысатындар шешiм қабылдауда ақпараттар рөлiнiң маңызын мойындағандықты көрсетедi. </w:t>
      </w:r>
      <w:r>
        <w:br/>
      </w:r>
      <w:r>
        <w:rPr>
          <w:rFonts w:ascii="Times New Roman"/>
          <w:b w:val="false"/>
          <w:i w:val="false"/>
          <w:color w:val="000000"/>
          <w:sz w:val="28"/>
        </w:rPr>
        <w:t xml:space="preserve">
      - Сауда ақпараттарын қазiргi қолда бар тарату және жеткiзу құралдарының өспелi жеке секторды халықаралық сауда туралы ақпараттармен қызмет көрсетуге мүмкiндiгi жеткiлiксiз; </w:t>
      </w:r>
      <w:r>
        <w:br/>
      </w:r>
      <w:r>
        <w:rPr>
          <w:rFonts w:ascii="Times New Roman"/>
          <w:b w:val="false"/>
          <w:i w:val="false"/>
          <w:color w:val="000000"/>
          <w:sz w:val="28"/>
        </w:rPr>
        <w:t xml:space="preserve">
      - Осы ақпаратқа қолда бар сұраныс пен оны тарату қызметi жеткiлiктi түрде дамымаған. (Бұл 2000-2001 жылдары Қазақстан мен Қырғызстанда жүргiзілген ITC зерттеулерi арқылы да, 2001 жылы маусым айында Санкт-Петербургте IТС аясында өткізiлген және сауда ақпаратын басқару мәселесiне арналған семинарда бұл расталды. Қырғызстан мен Қазақстанның мамандары халықаралық сауда ақпараттарын тарату қызметтерiн нығайтудың қажеттiлiгін растады). </w:t>
      </w:r>
    </w:p>
    <w:bookmarkStart w:name="z10" w:id="8"/>
    <w:p>
      <w:pPr>
        <w:spacing w:after="0"/>
        <w:ind w:left="0"/>
        <w:jc w:val="both"/>
      </w:pPr>
      <w:r>
        <w:rPr>
          <w:rFonts w:ascii="Times New Roman"/>
          <w:b w:val="false"/>
          <w:i w:val="false"/>
          <w:color w:val="000000"/>
          <w:sz w:val="28"/>
        </w:rPr>
        <w:t>
</w:t>
      </w:r>
      <w:r>
        <w:rPr>
          <w:rFonts w:ascii="Times New Roman"/>
          <w:b/>
          <w:i w:val="false"/>
          <w:color w:val="000000"/>
          <w:sz w:val="28"/>
        </w:rPr>
        <w:t xml:space="preserve">      3. Басқа да донорлардың осы саладағы қазiргі </w:t>
      </w:r>
      <w:r>
        <w:br/>
      </w:r>
      <w:r>
        <w:rPr>
          <w:rFonts w:ascii="Times New Roman"/>
          <w:b w:val="false"/>
          <w:i w:val="false"/>
          <w:color w:val="000000"/>
          <w:sz w:val="28"/>
        </w:rPr>
        <w:t>
</w:t>
      </w:r>
      <w:r>
        <w:rPr>
          <w:rFonts w:ascii="Times New Roman"/>
          <w:b/>
          <w:i w:val="false"/>
          <w:color w:val="000000"/>
          <w:sz w:val="28"/>
        </w:rPr>
        <w:t xml:space="preserve">         және жоспарланып отырған көмегi </w:t>
      </w:r>
    </w:p>
    <w:bookmarkEnd w:id="8"/>
    <w:p>
      <w:pPr>
        <w:spacing w:after="0"/>
        <w:ind w:left="0"/>
        <w:jc w:val="both"/>
      </w:pPr>
      <w:r>
        <w:rPr>
          <w:rFonts w:ascii="Times New Roman"/>
          <w:b w:val="false"/>
          <w:i w:val="false"/>
          <w:color w:val="000000"/>
          <w:sz w:val="28"/>
        </w:rPr>
        <w:t xml:space="preserve">      Орта Азия мемлекеттерi сауда саласындағы бiрнеше донорлар көрсеткен техникалық жәрдемнің пайдасын көруде. БҰҰБД (БҰҰ Бағдарламасын дамыту), АДБ (Азия Даму Банкi), ЕЖДБ (Еуропалық Жаңарту және Даму Банкi) және басқалар аймақтық деңгейде, осы уақытта Халықаралық Қаржы Корпорациясы сияқты Бағдарламалар (Швейцария ХҚБ пен шарт бойынша), Техникалық жәрдемдесу жөнiндегi немiс орталығы (ТЖМО), ЮСАИД (халықаралық сауда жөнiндегі АҚШ агенттігі), ТАСИС-ЕС және басқалар ұлттық деңгейде, сонымен iшiнде және шекара арқылы сауда мәселесi бойынша жұмыс iстеуде. Алушы елдер өзiнiң тәуелсiздiгiн тек 10 жыл бұрын алғандықтан олардың техникалық көмектерi тек, сауда құқығының негiзiн құруға және жеке секторды дамытудың макро деңгейге бағытталған. Жоғарыда айтылғандарға байланысты донорлар қызметiнiң модульдерi былайша жүзеге асырылады: </w:t>
      </w:r>
    </w:p>
    <w:bookmarkStart w:name="z11" w:id="9"/>
    <w:p>
      <w:pPr>
        <w:spacing w:after="0"/>
        <w:ind w:left="0"/>
        <w:jc w:val="both"/>
      </w:pPr>
      <w:r>
        <w:rPr>
          <w:rFonts w:ascii="Times New Roman"/>
          <w:b w:val="false"/>
          <w:i w:val="false"/>
          <w:color w:val="000000"/>
          <w:sz w:val="28"/>
        </w:rPr>
        <w:t>
</w:t>
      </w:r>
      <w:r>
        <w:rPr>
          <w:rFonts w:ascii="Times New Roman"/>
          <w:b/>
          <w:i w:val="false"/>
          <w:color w:val="000000"/>
          <w:sz w:val="28"/>
        </w:rPr>
        <w:t xml:space="preserve">      3.1. 1-модуль: Сауданың iшкi аумақтық дамуы </w:t>
      </w:r>
    </w:p>
    <w:bookmarkEnd w:id="9"/>
    <w:p>
      <w:pPr>
        <w:spacing w:after="0"/>
        <w:ind w:left="0"/>
        <w:jc w:val="both"/>
      </w:pPr>
      <w:r>
        <w:rPr>
          <w:rFonts w:ascii="Times New Roman"/>
          <w:b w:val="false"/>
          <w:i w:val="false"/>
          <w:color w:val="000000"/>
          <w:sz w:val="28"/>
        </w:rPr>
        <w:t xml:space="preserve">      Осы уақытта бiр де бiр донор ұйымдары таза бизнестi нығайтуға бағытталған сауданың iшкi аймақтық даму әдiстемесi мен тәсілін қолданбайды. ЮСАИД, ТАСИС-ЕС, ХҚК (агробизнес саласында) және ТЖМО аз дәрежеде шекара арқылы сауданы ынталандырумен шұғылданады, iшкi аймақтық сауда мәселелерi тәжiрибеде олардың жүйелi әзiрлеулерiнiң, яғни деңгейлiк қол жеткiзiлген болжалды нәтижелердiң мәнi болып табылмайды. ТРАСАКА-ЕС, БҰҰБР, АДБ және ЕЖДБ жанындағы "Жiбек жолы аймағын дамыту" Бағдарламалары сауда қаражаттарын және т.б. кедендiк үйлестiрудiң мәселелерi енетiн макро деңгейдегi сауданы дамытудың проблемаларымен айналысады. Шекаралық Бағдарламалар, ал аймақтық ауқымда емес, бiр мемлекеттің проблемалар көзқарасы тұжырымынан құрылады. Бұл басқа да себептерден өзге екi жақты негiзiндегi донор ұйымдарының жұмысына байланысты. ITC БҰҰ ретiнде өзiнiң жақты қызметiн аумақтық бизнеспен жеке секторға өзi енетiн және соған бағдарланған мiндеттердің кең көлемiмен жабдықтай алар едi. </w:t>
      </w:r>
      <w:r>
        <w:br/>
      </w:r>
      <w:r>
        <w:rPr>
          <w:rFonts w:ascii="Times New Roman"/>
          <w:b w:val="false"/>
          <w:i w:val="false"/>
          <w:color w:val="000000"/>
          <w:sz w:val="28"/>
        </w:rPr>
        <w:t xml:space="preserve">
      Бағдарлама жұмысының ауқымын кеңейтудің мүмкiндiгi табылды және vis-avis с ЕЖДБ және БҰҰБД терең талқылады. </w:t>
      </w:r>
      <w:r>
        <w:br/>
      </w:r>
      <w:r>
        <w:rPr>
          <w:rFonts w:ascii="Times New Roman"/>
          <w:b w:val="false"/>
          <w:i w:val="false"/>
          <w:color w:val="000000"/>
          <w:sz w:val="28"/>
        </w:rPr>
        <w:t xml:space="preserve">
      Қазiр IТС ЭЫҰ (Экономикалық ынтымақтастық ұйымы) Хатшылығымен бiрлесiп ЭЫҰ мүше-елдерiнің саудаға ықпал ететiн және нығайтатын бизнестi дамыту жөнiндегi жобаны жүзеге асырады. ЭЫҰ мүше-елдердің iскер адамдары бас қосқан осы жоба шеңберiндегi (тоқыма және киiм саласында) Сатып алушылар-Сатушылардың бiрiншi кездесуi 2001 жылы қазанда болды. Барлық Орта-азия елдерi ЭЫҰ бағдарламасының мүшелерi болып табылатындықтан, осы жобаның тәжiрибесi мен нәтижесi осы құжатта көрсетiлген. </w:t>
      </w:r>
    </w:p>
    <w:bookmarkStart w:name="z12" w:id="10"/>
    <w:p>
      <w:pPr>
        <w:spacing w:after="0"/>
        <w:ind w:left="0"/>
        <w:jc w:val="both"/>
      </w:pPr>
      <w:r>
        <w:rPr>
          <w:rFonts w:ascii="Times New Roman"/>
          <w:b w:val="false"/>
          <w:i w:val="false"/>
          <w:color w:val="000000"/>
          <w:sz w:val="28"/>
        </w:rPr>
        <w:t>
</w:t>
      </w:r>
      <w:r>
        <w:rPr>
          <w:rFonts w:ascii="Times New Roman"/>
          <w:b/>
          <w:i w:val="false"/>
          <w:color w:val="000000"/>
          <w:sz w:val="28"/>
        </w:rPr>
        <w:t xml:space="preserve">      3.2. 2-модуль: Шетелдiк сауданың стратегиясы - </w:t>
      </w:r>
      <w:r>
        <w:br/>
      </w:r>
      <w:r>
        <w:rPr>
          <w:rFonts w:ascii="Times New Roman"/>
          <w:b w:val="false"/>
          <w:i w:val="false"/>
          <w:color w:val="000000"/>
          <w:sz w:val="28"/>
        </w:rPr>
        <w:t>
</w:t>
      </w:r>
      <w:r>
        <w:rPr>
          <w:rFonts w:ascii="Times New Roman"/>
          <w:b/>
          <w:i w:val="false"/>
          <w:color w:val="000000"/>
          <w:sz w:val="28"/>
        </w:rPr>
        <w:t xml:space="preserve">           электрондық сауданы қоса алғанда, ұлттық </w:t>
      </w:r>
      <w:r>
        <w:br/>
      </w:r>
      <w:r>
        <w:rPr>
          <w:rFonts w:ascii="Times New Roman"/>
          <w:b w:val="false"/>
          <w:i w:val="false"/>
          <w:color w:val="000000"/>
          <w:sz w:val="28"/>
        </w:rPr>
        <w:t>
</w:t>
      </w:r>
      <w:r>
        <w:rPr>
          <w:rFonts w:ascii="Times New Roman"/>
          <w:b/>
          <w:i w:val="false"/>
          <w:color w:val="000000"/>
          <w:sz w:val="28"/>
        </w:rPr>
        <w:t xml:space="preserve">           экспортты дамыту </w:t>
      </w:r>
    </w:p>
    <w:bookmarkEnd w:id="10"/>
    <w:p>
      <w:pPr>
        <w:spacing w:after="0"/>
        <w:ind w:left="0"/>
        <w:jc w:val="both"/>
      </w:pPr>
      <w:r>
        <w:rPr>
          <w:rFonts w:ascii="Times New Roman"/>
          <w:b w:val="false"/>
          <w:i w:val="false"/>
          <w:color w:val="000000"/>
          <w:sz w:val="28"/>
        </w:rPr>
        <w:t xml:space="preserve">      Екі ел үкiметi көмек көрсетіп, кеңес беретiн серiктердi iрiктеумен айналысып жатыр, егер көмек нақты нәтижеге жетуге бағытталмаса одан дереу бас тартады. </w:t>
      </w:r>
    </w:p>
    <w:bookmarkStart w:name="z13" w:id="11"/>
    <w:p>
      <w:pPr>
        <w:spacing w:after="0"/>
        <w:ind w:left="0"/>
        <w:jc w:val="both"/>
      </w:pPr>
      <w:r>
        <w:rPr>
          <w:rFonts w:ascii="Times New Roman"/>
          <w:b w:val="false"/>
          <w:i w:val="false"/>
          <w:color w:val="000000"/>
          <w:sz w:val="28"/>
        </w:rPr>
        <w:t>
</w:t>
      </w:r>
      <w:r>
        <w:rPr>
          <w:rFonts w:ascii="Times New Roman"/>
          <w:b/>
          <w:i w:val="false"/>
          <w:color w:val="000000"/>
          <w:sz w:val="28"/>
        </w:rPr>
        <w:t xml:space="preserve">      3.3. 3-модуль: Сауданы дамытуға ынталандырылған (Trade </w:t>
      </w:r>
      <w:r>
        <w:br/>
      </w:r>
      <w:r>
        <w:rPr>
          <w:rFonts w:ascii="Times New Roman"/>
          <w:b w:val="false"/>
          <w:i w:val="false"/>
          <w:color w:val="000000"/>
          <w:sz w:val="28"/>
        </w:rPr>
        <w:t>
</w:t>
      </w:r>
      <w:r>
        <w:rPr>
          <w:rFonts w:ascii="Times New Roman"/>
          <w:b/>
          <w:i w:val="false"/>
          <w:color w:val="000000"/>
          <w:sz w:val="28"/>
        </w:rPr>
        <w:t xml:space="preserve">           support institions, TSI) институтын енгізiп көп </w:t>
      </w:r>
      <w:r>
        <w:br/>
      </w:r>
      <w:r>
        <w:rPr>
          <w:rFonts w:ascii="Times New Roman"/>
          <w:b w:val="false"/>
          <w:i w:val="false"/>
          <w:color w:val="000000"/>
          <w:sz w:val="28"/>
        </w:rPr>
        <w:t>
</w:t>
      </w:r>
      <w:r>
        <w:rPr>
          <w:rFonts w:ascii="Times New Roman"/>
          <w:b/>
          <w:i w:val="false"/>
          <w:color w:val="000000"/>
          <w:sz w:val="28"/>
        </w:rPr>
        <w:t xml:space="preserve">           жақты сауда жүйесiне (КСЖ) байланысты жүзеге асыру </w:t>
      </w:r>
      <w:r>
        <w:br/>
      </w:r>
      <w:r>
        <w:rPr>
          <w:rFonts w:ascii="Times New Roman"/>
          <w:b w:val="false"/>
          <w:i w:val="false"/>
          <w:color w:val="000000"/>
          <w:sz w:val="28"/>
        </w:rPr>
        <w:t>
</w:t>
      </w:r>
      <w:r>
        <w:rPr>
          <w:rFonts w:ascii="Times New Roman"/>
          <w:b/>
          <w:i w:val="false"/>
          <w:color w:val="000000"/>
          <w:sz w:val="28"/>
        </w:rPr>
        <w:t xml:space="preserve">           үшiн шағын және орта бизнес (ШОБ) ресурстық </w:t>
      </w:r>
      <w:r>
        <w:br/>
      </w:r>
      <w:r>
        <w:rPr>
          <w:rFonts w:ascii="Times New Roman"/>
          <w:b w:val="false"/>
          <w:i w:val="false"/>
          <w:color w:val="000000"/>
          <w:sz w:val="28"/>
        </w:rPr>
        <w:t>
</w:t>
      </w:r>
      <w:r>
        <w:rPr>
          <w:rFonts w:ascii="Times New Roman"/>
          <w:b/>
          <w:i w:val="false"/>
          <w:color w:val="000000"/>
          <w:sz w:val="28"/>
        </w:rPr>
        <w:t xml:space="preserve">           орталықтарын құру </w:t>
      </w:r>
    </w:p>
    <w:bookmarkEnd w:id="11"/>
    <w:p>
      <w:pPr>
        <w:spacing w:after="0"/>
        <w:ind w:left="0"/>
        <w:jc w:val="both"/>
      </w:pPr>
      <w:r>
        <w:rPr>
          <w:rFonts w:ascii="Times New Roman"/>
          <w:b w:val="false"/>
          <w:i w:val="false"/>
          <w:color w:val="000000"/>
          <w:sz w:val="28"/>
        </w:rPr>
        <w:t xml:space="preserve">      ЮСАИД ДСҰ-на кiру жөнiндегi техникалық кеңестерiн ұсынды. Бұл уақытта кеңестердi Қырғызстанға ұсыну оның осы ұйымға кiрген соң да жалғастырылуда, Қазақстан мен Өзбекстан үкiметi ЮСАИД-тан мұндай кеңестер алуға енжар тiлек бiлдiрдi. Бұның орнына Қазақстан БҰҰБД-ға ДСҰ-на кiру жөнiнде техникалық көмек көрсетуi тілек бiлдiрдi - оның айғағы ел ДСҰ-на және КСЖ қатысуы аса маңызды мүшелiк деп санайды. Алайда, БҰҰБД-да ақша қорының болмауына байланысты мұндай көмек көрсете алмады. Бiрақ осындай тiлекпен АБР-ға Өзбекстан үкiметi ықылас бiлдiрдi. АДБ тек жартылай оған өзінің аймақтық жобасының шегінде қамтитын және ДСҰ-на мүшелiк мәселелерiн шақыра алды. Осы барлық елдерде ТАСИС-ЕС елдердiң екі жақты әріптестiгінің келiсiмi шегiнде ДСҰ туралы бiлiмiн игеруге кейбiр жәрдемдесулерiн ұсынады. ШОБ дамыту аймақтағы барлық дәнекер үшiн басымдылық болып табылады. ЮСАИД, ТАСИС-ЕС және ТЖМО үш елдердiң ШОБ-қа бағытталған жаңа жобаларды жүзеге асыруға кiрiсуiн жоспарлайды немесе жүзеге асырады. Осы уақытта экспорт өздiгiнен бүгiнгi Бағдарламаның бас мақсаты бола алмайды, оның болашақта дамуы сыртқы рыноктарда аз мөлшерде алынып тасталмайды. Сонымен, ТАСИС-ЕС және ЮСАИД ШОБ-ты дамытуға жәрдемдесудi болашақта шекара арқылы сауданы дамытуды ұсынады. ШОБ-ың дамытудың жаңа жоспарын жақында ТАСИС-ЕС Қырғызстанда бастады. Осы жоспар тек елдердің үш облыстарында (Шу, Талас, Нарын) iрiктелген кәсiпорындармен тiкелей жұмыс iстейдi. Экспортты дамытудың жан-жақты тәсiлдерiн көздейдi. Қырғызстан және Өзбекстанға арналған жоспарлардағы тiкелей кәсiпорындарға және тоқыма, киiм және тамақ азық-түлік саласындағы секторалдық байланысын дамытуға көмекке шоғырланады, экспортты дамытудың жекелеген жақтарын әзiрлейдi. Қазақстанда ТЖМО iшкi тұтынулар үшiн өнiмдер шығаруға бағытталған ШОБ-ке көмек көрсетедi және шетелдерiмен сауданы дамытуға байланысты оның екi жақты бағдарламаларын мiндет етiп қоймайды. </w:t>
      </w:r>
      <w:r>
        <w:br/>
      </w:r>
      <w:r>
        <w:rPr>
          <w:rFonts w:ascii="Times New Roman"/>
          <w:b w:val="false"/>
          <w:i w:val="false"/>
          <w:color w:val="000000"/>
          <w:sz w:val="28"/>
        </w:rPr>
        <w:t xml:space="preserve">
      ХҚК және Швейцария арасындағы келiсiмiнiң шеңберiнде ХҚК Қырғызстан, Тәжiкстан, Түрікменстан және Өзбекстанда (ШӨБ ерекшелігінде) жеке секторды дамытуды жоспарлайды. Оның мiндетi батыс инвестициялар үшiн қолайлы ортаны дамыту болып табылады, бұл жағдайды жекелеген индустрияның ерекшелiк проблемаларына (мысалы, тау-кен өңдеу өндiрiсiнiң басқару жүйесiне), сонымен қатар бизнестер үшiн ақпаратқа қол жеткiзу және қызмет көрсету аясын жақсартуға көңіл бөлiнедi. ХҚК көмегi тұтастай бизнестi басқару және машықты енгiзуге байланысты жеке секторының техникалық проблемасын шешуге бағытталған. ХҚК бизнестi енгiзу ережесi бойынша кепiлдемелердi өндiру үшiн Өзбекстандағы базистiк проблемаларға зерттеулер жүргізедi. Тәжiкстандағы ХҚК-ның фермерлiк меншiк мәселелерiмен шұғылданады. Ол Өзбекстанда жергiлiктi кеңесшiлердi оқытуды және жобаның барлық қатысушы-елдерiнде "жалдау индустриясын" құруға көмек көрсетудi жобалайды. </w:t>
      </w:r>
      <w:r>
        <w:br/>
      </w:r>
      <w:r>
        <w:rPr>
          <w:rFonts w:ascii="Times New Roman"/>
          <w:b w:val="false"/>
          <w:i w:val="false"/>
          <w:color w:val="000000"/>
          <w:sz w:val="28"/>
        </w:rPr>
        <w:t xml:space="preserve">
      ШОБ үшiн несиелендiру жүйелерiн дамытумен ЕЖДБ, АДБ және ИДБ (Ислам Дамыту Банкi) шұғылданады. Ондағы жеңiлдiк несиелердiң бөлінуiн (немесе төленудi) қамтамасыз ету мақсатында әр елдердегi бизнес мәселелерi жөнiнде техникалық көмектi банктер және орталықтармен көрсетедi. </w:t>
      </w:r>
      <w:r>
        <w:br/>
      </w:r>
      <w:r>
        <w:rPr>
          <w:rFonts w:ascii="Times New Roman"/>
          <w:b w:val="false"/>
          <w:i w:val="false"/>
          <w:color w:val="000000"/>
          <w:sz w:val="28"/>
        </w:rPr>
        <w:t xml:space="preserve">
      IТС Қазақстандағы (тоқыма саласы) және Қырғызстандағы (тамақ өнiмдерiн өңдеу) кәсiпорындарға тiкелей көмектi жүзеге асыра отырып, аймақтық ШОБ кәсiпорындарына бағытталған Бағдарламаларды жүзеге асырады, одан өзге, IТС Қырғызстан мен Қазақстанда ел масштабында ДСҰ-ның мәнін және оның жұмыс iстеу әдiсін ұғыну үшiн жағдай жасауға бағытталған "Дүние жүзiлік сауда жүйесi" деп аталатын Бағдарламаны бастады. </w:t>
      </w:r>
    </w:p>
    <w:bookmarkStart w:name="z14" w:id="12"/>
    <w:p>
      <w:pPr>
        <w:spacing w:after="0"/>
        <w:ind w:left="0"/>
        <w:jc w:val="both"/>
      </w:pPr>
      <w:r>
        <w:rPr>
          <w:rFonts w:ascii="Times New Roman"/>
          <w:b w:val="false"/>
          <w:i w:val="false"/>
          <w:color w:val="000000"/>
          <w:sz w:val="28"/>
        </w:rPr>
        <w:t>
</w:t>
      </w:r>
      <w:r>
        <w:rPr>
          <w:rFonts w:ascii="Times New Roman"/>
          <w:b/>
          <w:i w:val="false"/>
          <w:color w:val="000000"/>
          <w:sz w:val="28"/>
        </w:rPr>
        <w:t xml:space="preserve">      3.4. 4-модуль: Жеке және қоғамдық секторды қамтамасыз </w:t>
      </w:r>
      <w:r>
        <w:br/>
      </w:r>
      <w:r>
        <w:rPr>
          <w:rFonts w:ascii="Times New Roman"/>
          <w:b w:val="false"/>
          <w:i w:val="false"/>
          <w:color w:val="000000"/>
          <w:sz w:val="28"/>
        </w:rPr>
        <w:t>
</w:t>
      </w:r>
      <w:r>
        <w:rPr>
          <w:rFonts w:ascii="Times New Roman"/>
          <w:b/>
          <w:i w:val="false"/>
          <w:color w:val="000000"/>
          <w:sz w:val="28"/>
        </w:rPr>
        <w:t xml:space="preserve">           ету </w:t>
      </w:r>
    </w:p>
    <w:bookmarkEnd w:id="12"/>
    <w:p>
      <w:pPr>
        <w:spacing w:after="0"/>
        <w:ind w:left="0"/>
        <w:jc w:val="both"/>
      </w:pPr>
      <w:r>
        <w:rPr>
          <w:rFonts w:ascii="Times New Roman"/>
          <w:b w:val="false"/>
          <w:i w:val="false"/>
          <w:color w:val="000000"/>
          <w:sz w:val="28"/>
        </w:rPr>
        <w:t xml:space="preserve">      Экспортты ұлғайту (жеке секторды қамтамасыз ету) үшін сатып алу және жабдықтауды жүйелеудi басқару мәселесi аймақтық донорлардың назарынан тыс қалады. Кейбiр көмек көздерiн iздестiру мәселелерiнде жеке ШОБ-қа жәрдем көрсетiледi. Алайда, осы мәселелердiң құрылымдық және жан-жақты тәсiлдер әзiр жоқ. </w:t>
      </w:r>
      <w:r>
        <w:br/>
      </w:r>
      <w:r>
        <w:rPr>
          <w:rFonts w:ascii="Times New Roman"/>
          <w:b w:val="false"/>
          <w:i w:val="false"/>
          <w:color w:val="000000"/>
          <w:sz w:val="28"/>
        </w:rPr>
        <w:t xml:space="preserve">
      ХҚК басқару жүйесiн дамыту мәселесiнде тау-кен өндiру өнеркәсiбi саласындағы ШОБ-пен шұғылданатын қырғыз кәсiпорындарына көмек көрсетудi жоспарлайды. "Жеке кәсiпорындар әріптестігі" (Private Enterprise Partnership, РЕР) Бағдарламасы шеңберiнде ол осы өнеркәсіптiң жабдықтау жүйесiн дамыту үшiн техникалық көмек көрсетудi де жоспарлайды. Осы Бағдарлама Kumtor Operating Company үшiн қажеттi тауарлар мен қызмет көрсетулердi өндiруге бейiм жергiлiктi компанияларға қаржы көмегiн ұсыну үшiн құрылған, Kumtor Operating Company және ХҚК компаниясының қорымен қаржыландырылады. </w:t>
      </w:r>
      <w:r>
        <w:br/>
      </w:r>
      <w:r>
        <w:rPr>
          <w:rFonts w:ascii="Times New Roman"/>
          <w:b w:val="false"/>
          <w:i w:val="false"/>
          <w:color w:val="000000"/>
          <w:sz w:val="28"/>
        </w:rPr>
        <w:t xml:space="preserve">
      ЮСАИД аймақтың жабдықтау проблемасына қатысты 4 ел аумағында (Түрікменстан олардың қатарына кiрмейдi) Бағдарламаны жүзеге асырады. Олардың қызметi айтарлықтай алға жылжыған жоқ. Алайда, ДСҰ-ға қабылдау кезiнде "Үкiметтің қамтамасыз ету туралы келiсiм" қоғамдық секторды жабдықтауда ескерiлетiн маңызды тармақ болады. </w:t>
      </w:r>
      <w:r>
        <w:br/>
      </w:r>
      <w:r>
        <w:rPr>
          <w:rFonts w:ascii="Times New Roman"/>
          <w:b w:val="false"/>
          <w:i w:val="false"/>
          <w:color w:val="000000"/>
          <w:sz w:val="28"/>
        </w:rPr>
        <w:t xml:space="preserve">
      Осындай бiрнеше жыл бұрын Дүниежүзілік банкi Өзбекстанда мемлекеттiк сатып алу туралы заңын әзiрлеуге көмек көрсету үшiн US 160,000 $ мөлшерiнде "Институциялық дамыту қоры" грантын ұсынды. Осыған байланысты Банктiң есеп беруiнiң дайындығы жөнiндегi жұмысы 2001 жылдан басталды. </w:t>
      </w:r>
    </w:p>
    <w:bookmarkStart w:name="z15" w:id="13"/>
    <w:p>
      <w:pPr>
        <w:spacing w:after="0"/>
        <w:ind w:left="0"/>
        <w:jc w:val="both"/>
      </w:pPr>
      <w:r>
        <w:rPr>
          <w:rFonts w:ascii="Times New Roman"/>
          <w:b w:val="false"/>
          <w:i w:val="false"/>
          <w:color w:val="000000"/>
          <w:sz w:val="28"/>
        </w:rPr>
        <w:t>
</w:t>
      </w:r>
      <w:r>
        <w:rPr>
          <w:rFonts w:ascii="Times New Roman"/>
          <w:b/>
          <w:i w:val="false"/>
          <w:color w:val="000000"/>
          <w:sz w:val="28"/>
        </w:rPr>
        <w:t xml:space="preserve">      3.5. 5-модуль: Сапалық басқару </w:t>
      </w:r>
    </w:p>
    <w:bookmarkEnd w:id="13"/>
    <w:p>
      <w:pPr>
        <w:spacing w:after="0"/>
        <w:ind w:left="0"/>
        <w:jc w:val="both"/>
      </w:pPr>
      <w:r>
        <w:rPr>
          <w:rFonts w:ascii="Times New Roman"/>
          <w:b w:val="false"/>
          <w:i w:val="false"/>
          <w:color w:val="000000"/>
          <w:sz w:val="28"/>
        </w:rPr>
        <w:t xml:space="preserve">      Барлық донор ұйымдардан басқасы тұтастай аймақтық елдердiң өнеркәсiбiн және жекелей алғанда экспорттық жүйенi дамыту үшiн экспортты сапалық басқарудың мәселесiн маңызды мiндет деп санайды. Көпшiлiгi осы проблеманы өзiнiң техникалық көмек стратегиясына енгiздi. Алайда, бiр де бiр миссия Бағдарламада экспорт проблемасының негiзделген, фокустанған тәсілін анықтаған жоқ. </w:t>
      </w:r>
      <w:r>
        <w:br/>
      </w:r>
      <w:r>
        <w:rPr>
          <w:rFonts w:ascii="Times New Roman"/>
          <w:b w:val="false"/>
          <w:i w:val="false"/>
          <w:color w:val="000000"/>
          <w:sz w:val="28"/>
        </w:rPr>
        <w:t xml:space="preserve">
      Қырғызстанда ТАСИС-ЕС стандарттау жөнiндегi органдардың онда ISO нормаларын енгiзуге көмек көрсетуге өтiнiш алды. Көмек көрсетiлген жоқ. Малайзия Үкiметi Қырғызстанның стандарттау жөнiндегi органдарына ISO 9000 тiркелуiне көмек көрсетудi жоспарлап отыр. </w:t>
      </w:r>
      <w:r>
        <w:br/>
      </w:r>
      <w:r>
        <w:rPr>
          <w:rFonts w:ascii="Times New Roman"/>
          <w:b w:val="false"/>
          <w:i w:val="false"/>
          <w:color w:val="000000"/>
          <w:sz w:val="28"/>
        </w:rPr>
        <w:t xml:space="preserve">
      Дүниежүзiлiк банк Өзбекстанда экспортқа арналған мақта жүйесiн жақсарту үшiн заем ұсынды. Өзбекстан Үкiметi АДБ-не институционалдық деңгейдегi халықаралық стандарттарды енгiзуге көмек көрсету туралы өтiнiш бiлдiрдi. </w:t>
      </w:r>
    </w:p>
    <w:bookmarkStart w:name="z16" w:id="14"/>
    <w:p>
      <w:pPr>
        <w:spacing w:after="0"/>
        <w:ind w:left="0"/>
        <w:jc w:val="both"/>
      </w:pPr>
      <w:r>
        <w:rPr>
          <w:rFonts w:ascii="Times New Roman"/>
          <w:b w:val="false"/>
          <w:i w:val="false"/>
          <w:color w:val="000000"/>
          <w:sz w:val="28"/>
        </w:rPr>
        <w:t>
</w:t>
      </w:r>
      <w:r>
        <w:rPr>
          <w:rFonts w:ascii="Times New Roman"/>
          <w:b/>
          <w:i w:val="false"/>
          <w:color w:val="000000"/>
          <w:sz w:val="28"/>
        </w:rPr>
        <w:t xml:space="preserve">      3.6. 6-модуль: Сауда ақпараты </w:t>
      </w:r>
    </w:p>
    <w:bookmarkEnd w:id="14"/>
    <w:p>
      <w:pPr>
        <w:spacing w:after="0"/>
        <w:ind w:left="0"/>
        <w:jc w:val="both"/>
      </w:pPr>
      <w:r>
        <w:rPr>
          <w:rFonts w:ascii="Times New Roman"/>
          <w:b w:val="false"/>
          <w:i w:val="false"/>
          <w:color w:val="000000"/>
          <w:sz w:val="28"/>
        </w:rPr>
        <w:t xml:space="preserve">      ТЖМО, ТАСИС-ЕС және ЮСАИД жүзеге асырылатын ШОБ-ты дамыту жөнiндегi кейбiр ұлттық жобалар, ондағы қажеттi нақты бизнестердiң ерекшелiк қажетiне байланысты пайда болатын, сауда туралы ақпараттармен жабдықтайды. Осы ақпарат жиі нақты рынокке (мысалы, ТЖМО жағдайында осы рынок Германияныкі) немесе тек өзiнiң iшкi рыногына қатысты болады. Аймақтағы елдердiң ақпарат көздерi шашырылған және кәсiпкерлер мен бизнестерге сауда ақпараттарын ұсынатын бiрыңғай ұлттық қызмет жоқ. </w:t>
      </w:r>
      <w:r>
        <w:br/>
      </w:r>
      <w:r>
        <w:rPr>
          <w:rFonts w:ascii="Times New Roman"/>
          <w:b w:val="false"/>
          <w:i w:val="false"/>
          <w:color w:val="000000"/>
          <w:sz w:val="28"/>
        </w:rPr>
        <w:t xml:space="preserve">
      Әртүрлi модульдегi донорлық қызметтiң жалпы көрiнiсiн 1 Қосымшадан табуға болады. </w:t>
      </w:r>
      <w:r>
        <w:br/>
      </w:r>
      <w:r>
        <w:rPr>
          <w:rFonts w:ascii="Times New Roman"/>
          <w:b w:val="false"/>
          <w:i w:val="false"/>
          <w:color w:val="000000"/>
          <w:sz w:val="28"/>
        </w:rPr>
        <w:t xml:space="preserve">
      Бағдарламаны iске асырудың екiншi кезеңiнде ХҚК, осы ХҚК мен Швейцарияның серiктестiгi туралы келiсiмге сәйкес әзiрленген, ХҚК-нiң ғаламдық интернетiнің аспабы. Бейiмделген тiлдiк нұсқасы Бағдарламасының тұсаукесерiн жоспарлап отыр. </w:t>
      </w:r>
    </w:p>
    <w:bookmarkStart w:name="z17" w:id="15"/>
    <w:p>
      <w:pPr>
        <w:spacing w:after="0"/>
        <w:ind w:left="0"/>
        <w:jc w:val="both"/>
      </w:pPr>
      <w:r>
        <w:rPr>
          <w:rFonts w:ascii="Times New Roman"/>
          <w:b w:val="false"/>
          <w:i w:val="false"/>
          <w:color w:val="000000"/>
          <w:sz w:val="28"/>
        </w:rPr>
        <w:t>
</w:t>
      </w:r>
      <w:r>
        <w:rPr>
          <w:rFonts w:ascii="Times New Roman"/>
          <w:b/>
          <w:i w:val="false"/>
          <w:color w:val="000000"/>
          <w:sz w:val="28"/>
        </w:rPr>
        <w:t xml:space="preserve">      4. IТС Салыстырмалы әзірлеулер </w:t>
      </w:r>
    </w:p>
    <w:bookmarkEnd w:id="15"/>
    <w:bookmarkStart w:name="z18" w:id="16"/>
    <w:p>
      <w:pPr>
        <w:spacing w:after="0"/>
        <w:ind w:left="0"/>
        <w:jc w:val="both"/>
      </w:pPr>
      <w:r>
        <w:rPr>
          <w:rFonts w:ascii="Times New Roman"/>
          <w:b w:val="false"/>
          <w:i w:val="false"/>
          <w:color w:val="000000"/>
          <w:sz w:val="28"/>
        </w:rPr>
        <w:t>
</w:t>
      </w:r>
      <w:r>
        <w:rPr>
          <w:rFonts w:ascii="Times New Roman"/>
          <w:b/>
          <w:i w:val="false"/>
          <w:color w:val="000000"/>
          <w:sz w:val="28"/>
        </w:rPr>
        <w:t xml:space="preserve">      4.1. 1-модуль: Iшкi аймақтық сауданы дамыту </w:t>
      </w:r>
    </w:p>
    <w:bookmarkEnd w:id="16"/>
    <w:p>
      <w:pPr>
        <w:spacing w:after="0"/>
        <w:ind w:left="0"/>
        <w:jc w:val="both"/>
      </w:pPr>
      <w:r>
        <w:rPr>
          <w:rFonts w:ascii="Times New Roman"/>
          <w:b w:val="false"/>
          <w:i w:val="false"/>
          <w:color w:val="000000"/>
          <w:sz w:val="28"/>
        </w:rPr>
        <w:t xml:space="preserve">      IТС iшкi аймақтық сауданы дамыту жөнiнде өзiнiң бiрлескен ОЭC және мемлекетаралық кеңес Атқарушы комитетiнің қызметiндегі курсында аймақпен және Бағдарламаның қатысушы-елдерiмен танысты. Нақты трансакция мүмкiндiктерi бар оның аударма тұжырымдамасы көптеген әлемнiң көптеген елдерiнде ойдағыдай қолданылады. Бұл тұжырымдама осы аймақтың тұтынуына қолданылады. Оған қоса, IТС ЕСО бiрлесiп, осындай жинап, қорыту нәтижелерi бар қатарлас бағдарламаны жүзеге асыруда. </w:t>
      </w:r>
    </w:p>
    <w:bookmarkStart w:name="z19" w:id="17"/>
    <w:p>
      <w:pPr>
        <w:spacing w:after="0"/>
        <w:ind w:left="0"/>
        <w:jc w:val="both"/>
      </w:pPr>
      <w:r>
        <w:rPr>
          <w:rFonts w:ascii="Times New Roman"/>
          <w:b w:val="false"/>
          <w:i w:val="false"/>
          <w:color w:val="000000"/>
          <w:sz w:val="28"/>
        </w:rPr>
        <w:t>
</w:t>
      </w:r>
      <w:r>
        <w:rPr>
          <w:rFonts w:ascii="Times New Roman"/>
          <w:b/>
          <w:i w:val="false"/>
          <w:color w:val="000000"/>
          <w:sz w:val="28"/>
        </w:rPr>
        <w:t xml:space="preserve">      4.2. 2-модуль: Шетелдiк сауданың стратегиясы - </w:t>
      </w:r>
      <w:r>
        <w:br/>
      </w:r>
      <w:r>
        <w:rPr>
          <w:rFonts w:ascii="Times New Roman"/>
          <w:b w:val="false"/>
          <w:i w:val="false"/>
          <w:color w:val="000000"/>
          <w:sz w:val="28"/>
        </w:rPr>
        <w:t>
</w:t>
      </w:r>
      <w:r>
        <w:rPr>
          <w:rFonts w:ascii="Times New Roman"/>
          <w:b/>
          <w:i w:val="false"/>
          <w:color w:val="000000"/>
          <w:sz w:val="28"/>
        </w:rPr>
        <w:t xml:space="preserve">           электрондық сауданы қоса алғанда, ұлттық экспортты </w:t>
      </w:r>
      <w:r>
        <w:br/>
      </w:r>
      <w:r>
        <w:rPr>
          <w:rFonts w:ascii="Times New Roman"/>
          <w:b w:val="false"/>
          <w:i w:val="false"/>
          <w:color w:val="000000"/>
          <w:sz w:val="28"/>
        </w:rPr>
        <w:t>
</w:t>
      </w:r>
      <w:r>
        <w:rPr>
          <w:rFonts w:ascii="Times New Roman"/>
          <w:b/>
          <w:i w:val="false"/>
          <w:color w:val="000000"/>
          <w:sz w:val="28"/>
        </w:rPr>
        <w:t xml:space="preserve">           дамыту </w:t>
      </w:r>
    </w:p>
    <w:bookmarkEnd w:id="17"/>
    <w:p>
      <w:pPr>
        <w:spacing w:after="0"/>
        <w:ind w:left="0"/>
        <w:jc w:val="both"/>
      </w:pPr>
      <w:r>
        <w:rPr>
          <w:rFonts w:ascii="Times New Roman"/>
          <w:b w:val="false"/>
          <w:i w:val="false"/>
          <w:color w:val="000000"/>
          <w:sz w:val="28"/>
        </w:rPr>
        <w:t xml:space="preserve">      IТС халықаралық сауданы жақсартуға бағытталған тиiмдi институционалдық инфрақұрылымды дамытудың әртүрлi елдерiмен және әрiптестерiмен ынтымақтастықта 35 жылғы тарихы бар. Оның өкiмiнде экономика дамыту, дамушы және өтпелi талдауынан алынған экспортты жоспарлаудың ең табысты тәжiрибесiне салыстыра талдаудың бiрыңғай жүйесiнiң жиыны бар. (Жақында IТС және SECCO өткiзген жыл сайынғы форумдар үшiн дайындалған). Соңғысы IТС экспорт рыногы бойынша салыстыру және талдаудың мүмкiндiктерiне (мысалы, Сауда картасы) ие және сауда индустриясының қызмет көрсетуiн ұсыну саласында ең iрi экспортер болып табылады. </w:t>
      </w:r>
    </w:p>
    <w:bookmarkStart w:name="z20" w:id="18"/>
    <w:p>
      <w:pPr>
        <w:spacing w:after="0"/>
        <w:ind w:left="0"/>
        <w:jc w:val="both"/>
      </w:pPr>
      <w:r>
        <w:rPr>
          <w:rFonts w:ascii="Times New Roman"/>
          <w:b w:val="false"/>
          <w:i w:val="false"/>
          <w:color w:val="000000"/>
          <w:sz w:val="28"/>
        </w:rPr>
        <w:t>
</w:t>
      </w:r>
      <w:r>
        <w:rPr>
          <w:rFonts w:ascii="Times New Roman"/>
          <w:b/>
          <w:i w:val="false"/>
          <w:color w:val="000000"/>
          <w:sz w:val="28"/>
        </w:rPr>
        <w:t xml:space="preserve">      4.3. 3-модуль: Сауданы дамытуға ынталандырылған (Trade </w:t>
      </w:r>
      <w:r>
        <w:br/>
      </w:r>
      <w:r>
        <w:rPr>
          <w:rFonts w:ascii="Times New Roman"/>
          <w:b w:val="false"/>
          <w:i w:val="false"/>
          <w:color w:val="000000"/>
          <w:sz w:val="28"/>
        </w:rPr>
        <w:t>
</w:t>
      </w:r>
      <w:r>
        <w:rPr>
          <w:rFonts w:ascii="Times New Roman"/>
          <w:b/>
          <w:i w:val="false"/>
          <w:color w:val="000000"/>
          <w:sz w:val="28"/>
        </w:rPr>
        <w:t xml:space="preserve">           support institions, TSI) институтты қоса </w:t>
      </w:r>
      <w:r>
        <w:br/>
      </w:r>
      <w:r>
        <w:rPr>
          <w:rFonts w:ascii="Times New Roman"/>
          <w:b w:val="false"/>
          <w:i w:val="false"/>
          <w:color w:val="000000"/>
          <w:sz w:val="28"/>
        </w:rPr>
        <w:t>
</w:t>
      </w:r>
      <w:r>
        <w:rPr>
          <w:rFonts w:ascii="Times New Roman"/>
          <w:b/>
          <w:i w:val="false"/>
          <w:color w:val="000000"/>
          <w:sz w:val="28"/>
        </w:rPr>
        <w:t xml:space="preserve">           алғандағы, көп жақты сауда жүйесiмен (КСЖ) </w:t>
      </w:r>
      <w:r>
        <w:br/>
      </w:r>
      <w:r>
        <w:rPr>
          <w:rFonts w:ascii="Times New Roman"/>
          <w:b w:val="false"/>
          <w:i w:val="false"/>
          <w:color w:val="000000"/>
          <w:sz w:val="28"/>
        </w:rPr>
        <w:t>
</w:t>
      </w:r>
      <w:r>
        <w:rPr>
          <w:rFonts w:ascii="Times New Roman"/>
          <w:b/>
          <w:i w:val="false"/>
          <w:color w:val="000000"/>
          <w:sz w:val="28"/>
        </w:rPr>
        <w:t xml:space="preserve">           байланысты жүзеге асыру үшiн ШОБ ресурстарының </w:t>
      </w:r>
      <w:r>
        <w:br/>
      </w:r>
      <w:r>
        <w:rPr>
          <w:rFonts w:ascii="Times New Roman"/>
          <w:b w:val="false"/>
          <w:i w:val="false"/>
          <w:color w:val="000000"/>
          <w:sz w:val="28"/>
        </w:rPr>
        <w:t>
</w:t>
      </w:r>
      <w:r>
        <w:rPr>
          <w:rFonts w:ascii="Times New Roman"/>
          <w:b/>
          <w:i w:val="false"/>
          <w:color w:val="000000"/>
          <w:sz w:val="28"/>
        </w:rPr>
        <w:t xml:space="preserve">           орталықтарын құру </w:t>
      </w:r>
    </w:p>
    <w:bookmarkEnd w:id="18"/>
    <w:p>
      <w:pPr>
        <w:spacing w:after="0"/>
        <w:ind w:left="0"/>
        <w:jc w:val="both"/>
      </w:pPr>
      <w:r>
        <w:rPr>
          <w:rFonts w:ascii="Times New Roman"/>
          <w:b w:val="false"/>
          <w:i w:val="false"/>
          <w:color w:val="000000"/>
          <w:sz w:val="28"/>
        </w:rPr>
        <w:t xml:space="preserve">      ДСҰ-ның еншілес ұйымы ретiнде және бұрынғы Тариф және сауда жөнiндегi бас келiсiм (ТТБК) бойынша IТС мiндеттерi ДСҰ-ның келiсiмi түсiнiгiн iскер ортаға көрсету және оны әлем бизнесіне, Көп жақты сауда жүйесiне (КСЖ) қолдану, сондай-ақ оның халықаралық рыногте бәсеке қабілетiн жақсартуға көмек көрсету болып табылады. Онда ғалама Дүниежүзілiк Сауда Электрон Жүйесiнiң жобасы, басылымдар, бизнес әлемiн пайдалануға арналған арнайы келiсулер, саудаға және тiкелей кәсiпкерлiкке көмек көрсету мiндеттердi шешу үшiн ITC әртүрлi үлкен тәсiлдер мен инструментарилер қолданылады. </w:t>
      </w:r>
      <w:r>
        <w:br/>
      </w:r>
      <w:r>
        <w:rPr>
          <w:rFonts w:ascii="Times New Roman"/>
          <w:b w:val="false"/>
          <w:i w:val="false"/>
          <w:color w:val="000000"/>
          <w:sz w:val="28"/>
        </w:rPr>
        <w:t xml:space="preserve">
      Өзiнiң ДСҰ-ға жақындығы және сауданы және экспортты дамытуға мамандандырылған БҰҰ ұйымы болып табылатын фактi арқасында IТС-тiң айрықша шағын және орта мөлшердегi, сондай-ақ көп жақты сауда қатысындағы мәңгi өзгеретiн әлемде өзiнiң тiршiлiк қабiлетiн жақсартуға тырысатын өтпелi кезеңнiң елдерi мен экономикасының бизнесiне құзырлы және бiрегей көмек тәжiрибесi бар. </w:t>
      </w:r>
    </w:p>
    <w:bookmarkStart w:name="z21" w:id="19"/>
    <w:p>
      <w:pPr>
        <w:spacing w:after="0"/>
        <w:ind w:left="0"/>
        <w:jc w:val="both"/>
      </w:pPr>
      <w:r>
        <w:rPr>
          <w:rFonts w:ascii="Times New Roman"/>
          <w:b w:val="false"/>
          <w:i w:val="false"/>
          <w:color w:val="000000"/>
          <w:sz w:val="28"/>
        </w:rPr>
        <w:t>
</w:t>
      </w:r>
      <w:r>
        <w:rPr>
          <w:rFonts w:ascii="Times New Roman"/>
          <w:b/>
          <w:i w:val="false"/>
          <w:color w:val="000000"/>
          <w:sz w:val="28"/>
        </w:rPr>
        <w:t xml:space="preserve">      4.4. 4-модуль: Жеке және қоғамдық секторды қамтамасыз </w:t>
      </w:r>
      <w:r>
        <w:br/>
      </w:r>
      <w:r>
        <w:rPr>
          <w:rFonts w:ascii="Times New Roman"/>
          <w:b w:val="false"/>
          <w:i w:val="false"/>
          <w:color w:val="000000"/>
          <w:sz w:val="28"/>
        </w:rPr>
        <w:t>
</w:t>
      </w:r>
      <w:r>
        <w:rPr>
          <w:rFonts w:ascii="Times New Roman"/>
          <w:b/>
          <w:i w:val="false"/>
          <w:color w:val="000000"/>
          <w:sz w:val="28"/>
        </w:rPr>
        <w:t xml:space="preserve">           ету </w:t>
      </w:r>
    </w:p>
    <w:bookmarkEnd w:id="19"/>
    <w:p>
      <w:pPr>
        <w:spacing w:after="0"/>
        <w:ind w:left="0"/>
        <w:jc w:val="both"/>
      </w:pPr>
      <w:r>
        <w:rPr>
          <w:rFonts w:ascii="Times New Roman"/>
          <w:b w:val="false"/>
          <w:i w:val="false"/>
          <w:color w:val="000000"/>
          <w:sz w:val="28"/>
        </w:rPr>
        <w:t xml:space="preserve">      (i) 4.1-кiшi модуль: Сатып алу және жеткiзудiң басқару жүйесi IТС Орталық және Шығыс Еуропа (СЕЕ) елдерiнде жиналған сатып алу институттарын дамытуда және бәсеке қабiлетiн жақсартуды қамтамасыз етудiң көп жылдық тәжiрибесi бар. Сатып алуды және материалдарды басқаратын (SVME) швед Ассоциациясымен бiрлесiп, IТС мамандандырылған институттар қажетiне жауап беретiн және әрбiр ұлттық контексте пайдалануға болатын жалпы оқу құралдарының жаңа сериясын әзiрледi. Бұрын швед үкiметi орыс тiлiндегi құралдарды аударатын және СЕЕ елдерi үшiн орысша сөйлейтiн мұғалiм кадрларын дайындау мiндеттемелерi кiретiн Бағдарламаны қаржыландырды. IТС олармен бiрге орыс тiлiнде аударылған құралдарды, сондай-ақ осы Бағдарлама олар әзiрлеген кадрларды пайдалануды жоспарлайды. IТС институт өзiнiң әлеуетiн дамытуға көмектесетiн басқаруды дамыту жөнiндегi педагогика, андрогогика және семинарларды жүргiзуде қазiргi заңнамаға жүйелi бай тәжiрибесi бар. Бағдарламаны iске асыру курсында ұлттық институттар ұсынатын оқу материалдарының iшiнде мыналар болады: IТС басып шығарған сатып алу және жабдықтауды басқару жөнiндегi модульдік оқыту жүйесi-құралы, IТС-тiң ақпарат банкі, интернеттi қолдау жөнiндегi торап, сондай-ақ осы сала бойынша iргелi еңбектер, тематикалық модульдар, техникалық және диагностикалық басшылық. Әрбiр институтқа ақпараттың өнiмдермен және қызметтермен танысуға мүмкiндiк бередi. </w:t>
      </w:r>
      <w:r>
        <w:br/>
      </w:r>
      <w:r>
        <w:rPr>
          <w:rFonts w:ascii="Times New Roman"/>
          <w:b w:val="false"/>
          <w:i w:val="false"/>
          <w:color w:val="000000"/>
          <w:sz w:val="28"/>
        </w:rPr>
        <w:t xml:space="preserve">
      ITC даму елдерi мен экономикаға өту кезеңiнiң тұтастай айтқанда, ақпараттық және диагностикалық инструментарияларын, техникалық Бағдарламасын әзiрлеуде кең көлемде әртүрлi оқу құралдарын дайындаумен шұғылданды. Осыған сауданы дамытуға ынталандыратын мұғалiмдердi дайындау, кәсiпкерлерге және институттарға кеңес ұсыну әртүрлi елдер мен аймақтарда сенiмдi жүйе көмегiн белгiлеу, сондай-ақ сауданы дамыту жөнiндегi ұйымдармен экспорт институттарының интеграциясы жатады. IТС өзiнiң ынтымақтастығын аймақтағы халықаралық ұйымдармен (ЮНИДО) өндiрiсiн дамыту жөнiндегi БҰҰ ұйыммен, сауда және (ЮНКТАД) дамыту жөнiндегi БҰҰ Конференциямен, (ИСО), ДСҰ-ның Стандарттау жөнiндегi халықаралық ұйымы, өзiнiң Бағдарламасын iске асыру және Бағдарлама қатысушыларының пайдасы үшiн Азия даму банкiмен жұмыс iстеуiн жалғастырады. </w:t>
      </w:r>
    </w:p>
    <w:p>
      <w:pPr>
        <w:spacing w:after="0"/>
        <w:ind w:left="0"/>
        <w:jc w:val="both"/>
      </w:pPr>
      <w:r>
        <w:rPr>
          <w:rFonts w:ascii="Times New Roman"/>
          <w:b w:val="false"/>
          <w:i w:val="false"/>
          <w:color w:val="000000"/>
          <w:sz w:val="28"/>
        </w:rPr>
        <w:t xml:space="preserve">      (iіі) 4.2-кiшi модуль: Мемлекеттiк қамтамасыз ету </w:t>
      </w:r>
    </w:p>
    <w:p>
      <w:pPr>
        <w:spacing w:after="0"/>
        <w:ind w:left="0"/>
        <w:jc w:val="both"/>
      </w:pPr>
      <w:r>
        <w:rPr>
          <w:rFonts w:ascii="Times New Roman"/>
          <w:b w:val="false"/>
          <w:i w:val="false"/>
          <w:color w:val="000000"/>
          <w:sz w:val="28"/>
        </w:rPr>
        <w:t xml:space="preserve">      IТС әртүрлi әлем аймақтарында мемлекеттiк сатып алу саласында техникалық көмек көрсету жөнiнде Бағдарламаны iске асыруда тәжiрибесi бар. IТС мемлекеттiк қамтамасыз ету секторы үшiн әртүрлi оқыту Бағдарламаны iске асырумен шұғылданады. Бұл дайындау, мемлекеттік қамтамасыз ету органдарының қызметшiлерiн оқыту, жаттықтырушыларды дайындау және жаттықтырушылар мен тренинг қатысушылар үшiн аудио және визуалдық материалдық оқулықтарды қоса алғанда, мемлекеттiк қамтамасыз ету саласында оқыту материалдарының кең көлемiн әзiрлеу. </w:t>
      </w:r>
      <w:r>
        <w:br/>
      </w:r>
      <w:r>
        <w:rPr>
          <w:rFonts w:ascii="Times New Roman"/>
          <w:b w:val="false"/>
          <w:i w:val="false"/>
          <w:color w:val="000000"/>
          <w:sz w:val="28"/>
        </w:rPr>
        <w:t xml:space="preserve">
      Көптеген бiздiң Бағдарламалар Дүниежүзілiк банкпен, аймақтық банкпен, БҰҰБД, техникалық және қаржы көмектерiн көрсету жөнiндегі агенттiктермен жүзеге асырылды. </w:t>
      </w:r>
      <w:r>
        <w:br/>
      </w:r>
      <w:r>
        <w:rPr>
          <w:rFonts w:ascii="Times New Roman"/>
          <w:b w:val="false"/>
          <w:i w:val="false"/>
          <w:color w:val="000000"/>
          <w:sz w:val="28"/>
        </w:rPr>
        <w:t xml:space="preserve">
      IТС техникалық ынтымақтастық бойынша қызметтi қолдау жөнінде бiрнеше инструменттер мен материалдарды әзірлейді және қолданады. Мұнда Мемлекеттiк Қамтамасыз ету Жүйе бойынша қысқа басшылыққа алады, елдер мен компаниялар әртүрлi аспект жүйелерiн, Тендерлiк Құжаттардың Yлгілерiн және қамтамасыз ету мен жабдықтау жөнiнде менеджерлердiң машықтарын дамытуға қолданылатын, Қамтамасыз етудi оқыту (МҚОЖ) жөнiндегi Мемлекеттiк Жүйенi салыстыруға мүмкiндiк бередi. </w:t>
      </w:r>
    </w:p>
    <w:bookmarkStart w:name="z22" w:id="20"/>
    <w:p>
      <w:pPr>
        <w:spacing w:after="0"/>
        <w:ind w:left="0"/>
        <w:jc w:val="both"/>
      </w:pPr>
      <w:r>
        <w:rPr>
          <w:rFonts w:ascii="Times New Roman"/>
          <w:b w:val="false"/>
          <w:i w:val="false"/>
          <w:color w:val="000000"/>
          <w:sz w:val="28"/>
        </w:rPr>
        <w:t>
</w:t>
      </w:r>
      <w:r>
        <w:rPr>
          <w:rFonts w:ascii="Times New Roman"/>
          <w:b/>
          <w:i w:val="false"/>
          <w:color w:val="000000"/>
          <w:sz w:val="28"/>
        </w:rPr>
        <w:t xml:space="preserve">      4.5. 5-модуль: Сапаны басқару жөнiндегі инфрақұрылым </w:t>
      </w:r>
      <w:r>
        <w:br/>
      </w:r>
      <w:r>
        <w:rPr>
          <w:rFonts w:ascii="Times New Roman"/>
          <w:b w:val="false"/>
          <w:i w:val="false"/>
          <w:color w:val="000000"/>
          <w:sz w:val="28"/>
        </w:rPr>
        <w:t>
</w:t>
      </w:r>
      <w:r>
        <w:rPr>
          <w:rFonts w:ascii="Times New Roman"/>
          <w:b/>
          <w:i w:val="false"/>
          <w:color w:val="000000"/>
          <w:sz w:val="28"/>
        </w:rPr>
        <w:t xml:space="preserve">           құру </w:t>
      </w:r>
    </w:p>
    <w:bookmarkEnd w:id="20"/>
    <w:p>
      <w:pPr>
        <w:spacing w:after="0"/>
        <w:ind w:left="0"/>
        <w:jc w:val="both"/>
      </w:pPr>
      <w:r>
        <w:rPr>
          <w:rFonts w:ascii="Times New Roman"/>
          <w:b w:val="false"/>
          <w:i w:val="false"/>
          <w:color w:val="000000"/>
          <w:sz w:val="28"/>
        </w:rPr>
        <w:t xml:space="preserve">      Ғаламдық сауда ортасында агенттiктердi реттейтiн техникалық талаптардың экологиялық шығынынан аман болу үшiн азаматтардың денсаулығын және қауiпсiздiгiн қорғауды қамтамасыз ету байқалды. Тұтынушылар талаптанатын экологияның дамуын, адамдар, жануарлар мен өсiмдiктердi қорғау жөнiндегi санитарлық және фитосанитарлық шараларды сақтауды, сауданы қорғауды қамтамасыз етедi. ТВТ техникалық барьерi бойынша ДСҰ келiсiм, сондай-ақ техникалық талап пен санитарлық және фитосанитарлық шараны (SPS) қамтамасыз ету үшiн құрылымды санитарлық және фитосанитарлық шара бойынша құрылым ұсынады, халықаралық стандарттарды пайдаланудың талабымен саудаға қажетсiз барьерлар жоқ, оның негiзiнде SPS реттейтiн нормативтiк құжаттар мен шаралар бар. Тiптi техникалық ереже мен SPS экономикасы ауыспалы елдiң экспортерлерi үшiн халықаралық стандартқа негiзделген олардың өнiмдерiмен бұл талаптарға қиын да және қымбат жауап бередi. Алайда, Орта Азия елдерiндегi маңызды стандарттар үшiн баламалылық инфрақұрылым мен өнiм стандарттарын дамытуға қатысу және әсер етуге тиiстi баға берудi жүргізу (ондағы олар мүдделi) және өндiрушiлерге/экспортерлерге олардың өнiмдерiнiң техникалық талаптарын, стандартын және SPS шарасының сәйкестігiн демонстрациялауға мүмкiндiк бередi. IТС ДСҰ-ның еншілес кәсiпорыны болып табылады және ISO тығыз ынтымақтасады, осындай инфрақұрылымды белгілеу жөнiнде Орта Азияда жұмыс және сараптау жүргiзудiң айтарлықтай тәжiрибесi бар. </w:t>
      </w:r>
      <w:r>
        <w:br/>
      </w:r>
      <w:r>
        <w:rPr>
          <w:rFonts w:ascii="Times New Roman"/>
          <w:b w:val="false"/>
          <w:i w:val="false"/>
          <w:color w:val="000000"/>
          <w:sz w:val="28"/>
        </w:rPr>
        <w:t xml:space="preserve">
      Экспорттық сапамен басқару жөнiндегi қызмет экспорттың жылжыту және бiрегей тәжiрибеде негiзделген және даму елдердегi ең үздiк практикасын және өтпелi кезең экономикасы бойынша Стандарттауда, Сапаны Сақтандыруда, Тiркеу және Метрологияда пайдаланудың тұтастай тәсiлi бар. Жарияланым мен құралдар стандарттарының қазiргi практикасы мен сапалы ақпаратын ұсынады, стандарттарға қатысты және бағаға сәйкес сауда процесстерiн күшейтуге талап етедi, мысалы, Сапалы Экспортпен Басқару жөнiндегi Жәрдемдер және Сапа бойынша Экспортерлер Жәрдемi. ТВТ бойынша оның ұлттық агенттiктерiн дамыту және нығайтудың IТС стандарттарын қайта қарау және инфрақұрылымын бағалауда бiрнеше африка елдерiне көмек көрсеттi. Жобада қаржыландыратын клиентпен IТС Ұлыбританияның Тiркеу Қызметiнен кредит алуға, Азық-түлiк Сапасын және Абу Даби Муниципалдық Қоршаған Ортасын бақылау бойынша Лабораторияны ұсынуға мүмкiндiк бердi. IТС "ТВТ және SPS және оларды iскер қоғамдастыққа тарту жөнiндегi ДСҰ-ның келiсiмi" тақырыбы бойынша бiрнеше семинарлар жүргiзiлдi. </w:t>
      </w:r>
    </w:p>
    <w:bookmarkStart w:name="z23" w:id="21"/>
    <w:p>
      <w:pPr>
        <w:spacing w:after="0"/>
        <w:ind w:left="0"/>
        <w:jc w:val="both"/>
      </w:pPr>
      <w:r>
        <w:rPr>
          <w:rFonts w:ascii="Times New Roman"/>
          <w:b w:val="false"/>
          <w:i w:val="false"/>
          <w:color w:val="000000"/>
          <w:sz w:val="28"/>
        </w:rPr>
        <w:t>
</w:t>
      </w:r>
      <w:r>
        <w:rPr>
          <w:rFonts w:ascii="Times New Roman"/>
          <w:b/>
          <w:i w:val="false"/>
          <w:color w:val="000000"/>
          <w:sz w:val="28"/>
        </w:rPr>
        <w:t xml:space="preserve">      4.6. 6-модуль: Сауда ақпараты </w:t>
      </w:r>
    </w:p>
    <w:bookmarkEnd w:id="21"/>
    <w:p>
      <w:pPr>
        <w:spacing w:after="0"/>
        <w:ind w:left="0"/>
        <w:jc w:val="both"/>
      </w:pPr>
      <w:r>
        <w:rPr>
          <w:rFonts w:ascii="Times New Roman"/>
          <w:b w:val="false"/>
          <w:i w:val="false"/>
          <w:color w:val="000000"/>
          <w:sz w:val="28"/>
        </w:rPr>
        <w:t xml:space="preserve">      IТС ақпараттық жүйелермен және құралдармен басқаруды зерттеу және оқыту методологиясын әзiрлеуде, даму елдерi мен өтпелi экономика елдерiнде сауда ақпаратын басқару жөнiнде шешiмдер әзiрлеуде кең тәжiрибесi бар. Осындай шешiмдер әр елдердiң өзiндiк талаптарына тез шешiм қолданылады, ақпараттық процестi тұтынудың алғашқы бағасын және ақпараттық қызмет мониторингiсiн жоспарлау процесiне дейінгi мүмкіндiктер бередi. </w:t>
      </w:r>
      <w:r>
        <w:br/>
      </w:r>
      <w:r>
        <w:rPr>
          <w:rFonts w:ascii="Times New Roman"/>
          <w:b w:val="false"/>
          <w:i w:val="false"/>
          <w:color w:val="000000"/>
          <w:sz w:val="28"/>
        </w:rPr>
        <w:t xml:space="preserve">
      Орта Азиядағы донор қызметiмен танысу үшiн 1 Қосымшаны қарау. </w:t>
      </w:r>
    </w:p>
    <w:bookmarkStart w:name="z24" w:id="22"/>
    <w:p>
      <w:pPr>
        <w:spacing w:after="0"/>
        <w:ind w:left="0"/>
        <w:jc w:val="left"/>
      </w:pPr>
      <w:r>
        <w:rPr>
          <w:rFonts w:ascii="Times New Roman"/>
          <w:b/>
          <w:i w:val="false"/>
          <w:color w:val="000000"/>
        </w:rPr>
        <w:t xml:space="preserve"> 
С. БАҒДАРЛАМАНЫҢ СТРАТЕГИЯСЫ </w:t>
      </w:r>
    </w:p>
    <w:bookmarkEnd w:id="22"/>
    <w:p>
      <w:pPr>
        <w:spacing w:after="0"/>
        <w:ind w:left="0"/>
        <w:jc w:val="both"/>
      </w:pPr>
      <w:r>
        <w:rPr>
          <w:rFonts w:ascii="Times New Roman"/>
          <w:b w:val="false"/>
          <w:i w:val="false"/>
          <w:color w:val="000000"/>
          <w:sz w:val="28"/>
        </w:rPr>
        <w:t xml:space="preserve">      Бағдарламаның негiзгi мақсаты сыртқы саудадағы бес қатысушы-елдердiң қатысуын дамыту, әр түрлілендiру және кеңейту, әсiресе аймақаралық сауданың көп жақты сауда жүйесiндегi бәсекеге қабiлетi мен интеграциясы болып табылады. Бұның барлығы сыртқы сауда стратегиясының саласындағы институционалдық деңгейдегi саудаға көмек көрсететiн қызметтердi, кәсiпорынды дамытуды қолдайтын қызмет, жеке секторды басқару, сапалы экспортты қоғамдық жабдықтау мен басқарудың техникалық көмегi арқасында мүмкін. </w:t>
      </w:r>
      <w:r>
        <w:br/>
      </w:r>
      <w:r>
        <w:rPr>
          <w:rFonts w:ascii="Times New Roman"/>
          <w:b w:val="false"/>
          <w:i w:val="false"/>
          <w:color w:val="000000"/>
          <w:sz w:val="28"/>
        </w:rPr>
        <w:t xml:space="preserve">
      Көп жағдайда осы саладағы IТС аймақтарға (және тұтастай ТМД) техникалық жәрдемдеседi, осы себептi ұйымдар, айтылған елдердегi салалар қажеттiлiгi мен әлеуетiн бiледi. Одан әрi IТС аймақта бұдан да кең аспектiде қолданумен Шығыс-Шығыс - аймақаралық сауданы дамытуға сәйкес мақұлданған методологияларға ие. </w:t>
      </w:r>
      <w:r>
        <w:br/>
      </w:r>
      <w:r>
        <w:rPr>
          <w:rFonts w:ascii="Times New Roman"/>
          <w:b w:val="false"/>
          <w:i w:val="false"/>
          <w:color w:val="000000"/>
          <w:sz w:val="28"/>
        </w:rPr>
        <w:t xml:space="preserve">
      Бiрақ, Бағдарламаны iске асыру кезiнде қажеттi әрi қарай бағалауы бар және/немесе алты Бағдарлама модулiн ұсынған және екi мақсатты елдер (Тәжiкстан мен Түрікменстан) ұсынған қоғамдық және кейбiр жеке секторлар сұранысының негiзiнде қажеттiлiгi бар. </w:t>
      </w:r>
      <w:r>
        <w:br/>
      </w:r>
      <w:r>
        <w:rPr>
          <w:rFonts w:ascii="Times New Roman"/>
          <w:b w:val="false"/>
          <w:i w:val="false"/>
          <w:color w:val="000000"/>
          <w:sz w:val="28"/>
        </w:rPr>
        <w:t xml:space="preserve">
      Демек, Бағдарламаның екi кезеңiнде жүзеге асырылуы болжанады. Жоспарланады, бiрiншi кезең техникалық ынтымақтастық маңызынан және бұдан әрi таңдап алынған модульдер мен елдердiң тұтыну негiзiнен, екiншi (негiзгi) кезең Бағдарламаның құрам мәнiне жақсы икемделген беталысынан тұрады. Бұл екiншi кезең үшiн қаралған жұмыс жоспарында бейнеленген. </w:t>
      </w:r>
      <w:r>
        <w:br/>
      </w:r>
      <w:r>
        <w:rPr>
          <w:rFonts w:ascii="Times New Roman"/>
          <w:b w:val="false"/>
          <w:i w:val="false"/>
          <w:color w:val="000000"/>
          <w:sz w:val="28"/>
        </w:rPr>
        <w:t xml:space="preserve">
      Аймақта мүдделi үкiметтермен тығыз ынтымақтастықта әзiрленген қызметтi жүзеге асыру жөнiндегi Бағдарлама, үкiметтiң сенiмiне қолайлы. </w:t>
      </w:r>
      <w:r>
        <w:br/>
      </w:r>
      <w:r>
        <w:rPr>
          <w:rFonts w:ascii="Times New Roman"/>
          <w:b w:val="false"/>
          <w:i w:val="false"/>
          <w:color w:val="000000"/>
          <w:sz w:val="28"/>
        </w:rPr>
        <w:t xml:space="preserve">
      Барлық Бағдарламаны жүзеге асыру тиімдi болу тиiс. Жiберу нүктесi мен қол жеткiзудi анықтау, аймақта тұтынушылардың жағдайын және туындауын өзгерткен жағдайда Бағдарламаның модульдерiн тиімдi бейiмдетуге жәрдемдеседi. </w:t>
      </w:r>
      <w:r>
        <w:br/>
      </w:r>
      <w:r>
        <w:rPr>
          <w:rFonts w:ascii="Times New Roman"/>
          <w:b w:val="false"/>
          <w:i w:val="false"/>
          <w:color w:val="000000"/>
          <w:sz w:val="28"/>
        </w:rPr>
        <w:t xml:space="preserve">
      Жалпы айтқанда, нақты байланыс пен бiрiге әрекеттену, ұлттық және аймақтық деңгейде iске асыратын қызметке оң әсерiн қамтамасыз ету үшiн алты модуль жүзеге асырылуы тиiс. Негiзгi кезеңдегi бiрігудiң әрекет етуi қамтамасыз ету жөнiндегi тәсiлдер бiрiншi кезеңде мұқият әзiрленуi тиiс. Негiзгi бiрiккен әрекеттер бiр модульде жүзеге асыруда анықтаған қажеттiлiк пен қызметтердi есепке ала әзiрлену тиiс. Мысалы, аймақаралық сауданы дамыту және/немесе оларды басқа Бағдарламада жалғастыру үшiн сыртқы сауда стратегиясын дамыту. Мысалы, кәсiпорындарда шағын және орта бизнеске (ШОБ) және/немесе сапалы басқаруды жүзеге асыру үшiн pecуpc орталығына және/немесе сауда немесе басқа сала бойынша өзiндiк ақпаратты ұсынуға тiкелей көмек көрсету. Жұмыс iстеген кәсiпорындарға тiкелей көмек барлық модульдерде жүзеге асырылады, яғни сол КСЖ түсiнiгіне, өнiмдер сапасын жақсартуда және өзiнiң жеткiзулерiн басқаруда кәсiпорындарға, экспорттық маркетинг және т.б жөнiндегi сыртқы және iшкi стратегияны жүзеге асыруға көмектеседi. </w:t>
      </w:r>
      <w:r>
        <w:br/>
      </w:r>
      <w:r>
        <w:rPr>
          <w:rFonts w:ascii="Times New Roman"/>
          <w:b w:val="false"/>
          <w:i w:val="false"/>
          <w:color w:val="000000"/>
          <w:sz w:val="28"/>
        </w:rPr>
        <w:t xml:space="preserve">
      Бағдарланған қызметтi жоспарлау және iске асыруға сәйкес мемлекеттiк әрiптестiк-ұйымдар мен коммерциялық кәсiпорындарды және қатысушы елдердiң ұйымдарында тығыз ынтымақтастықты жүзеге асыру. Аймақ деңгейiндегi жұмыс Мемлекетаралық Кеңесiнiң Атқарушы Комитетiмен тығыз ынтымақтастықта жүзеге асырылады. Толықтыру қағидасын ұстану керек, яғни бенефициарға ең жақын орналасқан мүмкiндiгiнше төменгi звеноның мүмкiндiгi жөнiндегі мiндеттемелердi табыстау. Қазiргi ақпарат және коммуникациялық технологиялардың Бағдарламасын жоспарлау және iске асыру кезеңiнде барынша мыналармен кiрiстiру тиiс: вебсайт, бейне-конференция және басқалар. </w:t>
      </w:r>
      <w:r>
        <w:br/>
      </w:r>
      <w:r>
        <w:rPr>
          <w:rFonts w:ascii="Times New Roman"/>
          <w:b w:val="false"/>
          <w:i w:val="false"/>
          <w:color w:val="000000"/>
          <w:sz w:val="28"/>
        </w:rPr>
        <w:t xml:space="preserve">
      Бағдарламаны iске асыру барлық бес елдермен қатарлас басталуы тиiс жорамалданады. Алайда, жоспардың ең шынайы басталуы мен жандандыруы үш елдерде - Қазақстан, Қырғызстан және Өзбекстан, ондағы IТС миссия болған елдiң ерекшелiгiн жақсы бiлiп және орнатылған байланыстың болуымен техникалық Бағдарламаны жүзеге асырады. </w:t>
      </w:r>
      <w:r>
        <w:br/>
      </w:r>
      <w:r>
        <w:rPr>
          <w:rFonts w:ascii="Times New Roman"/>
          <w:b w:val="false"/>
          <w:i w:val="false"/>
          <w:color w:val="000000"/>
          <w:sz w:val="28"/>
        </w:rPr>
        <w:t xml:space="preserve">
      Тәжiкстан мен Түркменстан сияқты екі басқа елдер, ең басынан Бағдарламаны iске асыруының қатысуына шақырылуы мүмкiн, егер, саудаға қатысты салада техникалық көмек көрсетуге күйгелек жағдай мен мүмкiндiгiнiң болмауына шынайы қараса, яғни жобаларды iске асыру үшiн осы елдердi тартудың мүмкiндiгi ең кейiнгi кезеңде қарастырылған. </w:t>
      </w:r>
      <w:r>
        <w:br/>
      </w:r>
      <w:r>
        <w:rPr>
          <w:rFonts w:ascii="Times New Roman"/>
          <w:b w:val="false"/>
          <w:i w:val="false"/>
          <w:color w:val="000000"/>
          <w:sz w:val="28"/>
        </w:rPr>
        <w:t xml:space="preserve">
      Орта Азияда ұлттық және аймақтық деңгейде сыртқы сауданы дамытудың саласында бiрнеше қатар жобалар жүзеге асырылады, ол әртүрлi халықаралық ұйымдармен қаржыландырылады. Бағдарлама Орта Азияның сыртқы саудасын дамыту жөнiнде қолданыстағы Бағдарлама қызметiн үйлестiру және осы мақсатта IТС мәселе бойынша мүдделi донорлармен белсендi кеңеседi. </w:t>
      </w:r>
      <w:r>
        <w:br/>
      </w:r>
      <w:r>
        <w:rPr>
          <w:rFonts w:ascii="Times New Roman"/>
          <w:b w:val="false"/>
          <w:i w:val="false"/>
          <w:color w:val="000000"/>
          <w:sz w:val="28"/>
        </w:rPr>
        <w:t xml:space="preserve">
      Швейцария - ХҚК қолданыстағы әрiптестiк келiсiмiмен тығыз ынтымақтастықты қамтамасыз етуге ерекше мән бередi, оған сәйкес IFC белгiлi бiр облыстарда, Қырғызстан, Тәжiкстан, Өзбекстан және Түркіменстандағы жеке секторды (ШОБ) жартылай дамытуда техникалық ынтымақтастықты жүзеге асырады. Тығыз бiрiккен әрекеттер сол облыстарда жүзеге асырылуы тиiс, онда екi ұйымдар өзiнiң басымдылығы мен ерекше стратегиялық тәсiлдерiн ойдағыдай толтыру мүмкiн. Бұл жүйелiк менеджменттi және шекаралық сауданы, ШОБ-тi дамыту саласында болуы мүмкiн. Оның жетiстiгiне жетудiң тәсiлiн орындау бiрiгiп әзiрленуі тиiс. Нұсқаулықтар тиiстi модульдермен осы тарауда көрсетiлген. </w:t>
      </w:r>
      <w:r>
        <w:br/>
      </w:r>
      <w:r>
        <w:rPr>
          <w:rFonts w:ascii="Times New Roman"/>
          <w:b w:val="false"/>
          <w:i w:val="false"/>
          <w:color w:val="000000"/>
          <w:sz w:val="28"/>
        </w:rPr>
        <w:t xml:space="preserve">
      Сонымен қатар, кiру жөнiндегi барлық қолданыстағы жоғарғы талап рыноктары әсiресе, Импортты Жылжыту жөнiндегі Швейцария Бағдарламасымен (ЕЖШБ) тығыз ынтымақтасты жоспарлайды. Соның iшiнде өндiрiстiк деңгейде сапамен басқару саласындағы ынтымақтастық мүмкiн. </w:t>
      </w:r>
      <w:r>
        <w:br/>
      </w:r>
      <w:r>
        <w:rPr>
          <w:rFonts w:ascii="Times New Roman"/>
          <w:b w:val="false"/>
          <w:i w:val="false"/>
          <w:color w:val="000000"/>
          <w:sz w:val="28"/>
        </w:rPr>
        <w:t xml:space="preserve">
      Ұсынылған техникалық көмек аймақтағы техникалық құрылудың жоғарғы деңгейiн ескередi. Нарықтық экономикаға ойдағыдай өткен елдерде IТС әрiптестік ассоциациясынан орысша сөйлейтiн мамандарды жұмысқа алу қажет. Әрбiр осы бес ел әртүрлi саяси-экономикалық жағдайда. Осыған қарамастан олардың барлығы кеңес мұрасының жемiсiн тартуда және барлығына жалпы екiншi тiлде сөйлеседi, тегi олардың барлығында әртүрлi саяси және мәдени ерекшелiктерi бар, оған байланысты әрбiр елде бөлек жол мен iске асыру жоспары қажет. Осыған қарамастан осы Бағдарламаның бiрден бiр осы мiндеттемесi аймақтың тығыз байланысын дамыту мүмкiндiгiнiң пайдалары мен қолдауын демонстрациялау тиiс. </w:t>
      </w:r>
    </w:p>
    <w:bookmarkStart w:name="z25" w:id="23"/>
    <w:p>
      <w:pPr>
        <w:spacing w:after="0"/>
        <w:ind w:left="0"/>
        <w:jc w:val="both"/>
      </w:pPr>
      <w:r>
        <w:rPr>
          <w:rFonts w:ascii="Times New Roman"/>
          <w:b w:val="false"/>
          <w:i w:val="false"/>
          <w:color w:val="000000"/>
          <w:sz w:val="28"/>
        </w:rPr>
        <w:t>
</w:t>
      </w:r>
      <w:r>
        <w:rPr>
          <w:rFonts w:ascii="Times New Roman"/>
          <w:b/>
          <w:i w:val="false"/>
          <w:color w:val="000000"/>
          <w:sz w:val="28"/>
        </w:rPr>
        <w:t xml:space="preserve">      1. 1-модуль: Орта Азиядағы аймақаралық сауданы дамыту </w:t>
      </w:r>
    </w:p>
    <w:bookmarkEnd w:id="23"/>
    <w:p>
      <w:pPr>
        <w:spacing w:after="0"/>
        <w:ind w:left="0"/>
        <w:jc w:val="both"/>
      </w:pPr>
      <w:r>
        <w:rPr>
          <w:rFonts w:ascii="Times New Roman"/>
          <w:b w:val="false"/>
          <w:i w:val="false"/>
          <w:color w:val="000000"/>
          <w:sz w:val="28"/>
        </w:rPr>
        <w:t xml:space="preserve">      Әлемдiк рыноктың дамуын ескере отырып, КСЖ және Ресей мен Қытайдың шекаралық рыногына бағытталған барлық елдер үшiн аймақаралық сауданы дамыту маңызды. Елдер арасындағы аймақаралық сауда рыногын дамыту барлық елдердiң тiлектерi бойынша нәтижеге, практикалық тәсiлге, бағыты басым келуi тиiс. Тәсiл аймақтағы саяси жағдайды, қазiргi кезде экономикалық аймақтық интеграциясы аса тығыз оңтайлы болуы мүмкiн. Бiрақта, аймақаралық сауданы және аса тығыз экономикалық ынтымақтастықты дамыту, аймақ үшiн ұзақ мерзiм негiзiнде аса маңызды. Тәсiл әр елдің iскер орталары арасында (нақты бизнес-мәмiлелер) сауданы дамытуына және мемлекеттiң iшкi саясатына араласпауға бағытталған ерекше практикалық бизнес-бағыттағы қызметпен фокусталу тәсiлі тиiс. Бұл тәсiл Экономикалық Ынтымақтастық жөнiндегi Ұйымның Хатшысымен бiрлесіп, IТС iске асырған аймақ шеңберiндегi жоба ойдағыдай мақұлданды. </w:t>
      </w:r>
      <w:r>
        <w:br/>
      </w:r>
      <w:r>
        <w:rPr>
          <w:rFonts w:ascii="Times New Roman"/>
          <w:b w:val="false"/>
          <w:i w:val="false"/>
          <w:color w:val="000000"/>
          <w:sz w:val="28"/>
        </w:rPr>
        <w:t xml:space="preserve">
      Осындай практикалық бизнес-тәсiл (үстiнен астына) өнiмдер мен секторларды анықтау үшiн онда көп үмiт күтiлетiн аймақаралық сауда болжамын беретiн, сауда ағымы туралы талдаудың басталуы мүмкiн. Талдаудан соң өнiмдердi алмастыру негiзiнде Орта Азияның әртүрлi елдерiндегі бизнес-тәжiрибеге егжей-тегжейлі құжаттандыру үшiн зерттеу сұранысына және жеткiзуiне зерттеу жүргізілу тиiс және негiзгi кәсiпорындардың қатысуымен сатушы-сатып алушының жиналысы аяқталады. </w:t>
      </w:r>
      <w:r>
        <w:br/>
      </w:r>
      <w:r>
        <w:rPr>
          <w:rFonts w:ascii="Times New Roman"/>
          <w:b w:val="false"/>
          <w:i w:val="false"/>
          <w:color w:val="000000"/>
          <w:sz w:val="28"/>
        </w:rPr>
        <w:t xml:space="preserve">
      Саудадағы қиыншылық көрiнiсiнің нақты жағдайлары мен жауабы негiзiнде аймақтағы практикалық сауданы кеңейту жөнiнде (өнiмнiң бейiмдеу мен дамытуын, өнiм сапасын және т.б. жақсартуды қоса алғанда) прагматикалық әзiрленуi тиiстi талдануы мiндеттi. </w:t>
      </w:r>
      <w:r>
        <w:br/>
      </w:r>
      <w:r>
        <w:rPr>
          <w:rFonts w:ascii="Times New Roman"/>
          <w:b w:val="false"/>
          <w:i w:val="false"/>
          <w:color w:val="000000"/>
          <w:sz w:val="28"/>
        </w:rPr>
        <w:t xml:space="preserve">
      Экономикалық өсуі мен аймақтың тұрақтылығына қатысты қайтару әлемiнде бұл модуль экономикалық өсуін одан әрi жандандыруға аймақтағы дәстүрлi сауда байланысының басымдылығына талпынады. Ол (модуль) Бағдарламада қалған бес үлгiлермен бiрлесуiне талпынады. Басқа Үлгiлермен қауымдылық үлгiнiң мәнi мен мүмкiндігіне тиiмдi iске кірiстiредi, ондағы басқа үлгiлер орындалады және салынады. Сыртқы сауда стратегиясы, көп жақты сауда жүйесiндегi ШОБ үшiн pecуpc орталығы, мемлекеттiк және жеке сектордағы сатып алулар мен сапамен басқарудағы pecуpc орталығы бiлiм және мүмкiндiк саласында бенефициарлар, ұйымдар мен сол сияқты кәсiпорындарға баға бередi. </w:t>
      </w:r>
      <w:r>
        <w:br/>
      </w:r>
      <w:r>
        <w:rPr>
          <w:rFonts w:ascii="Times New Roman"/>
          <w:b w:val="false"/>
          <w:i w:val="false"/>
          <w:color w:val="000000"/>
          <w:sz w:val="28"/>
        </w:rPr>
        <w:t xml:space="preserve">
      Әртүрлi модульдердiң тиiмдiлiгi анық, сондықтан кәсiпорын шынайы тiршiлiк жағдайында бизнес генерлеуге талаптанады және осындай аймақтағы елдердегi әрiптестiктермен саудадан пайда алуға және iскер байланысты ойдағыдай орнату. Бiрiншi кезең кезiндегі қызмет әсерiнiң әлеуетi мен нәтижесiн демонстрациялау, ондағы нақты бағытталған бизнес қызметi жай бизнестен бизнес мәмiлесiне жылжуынан алынуы мүмкін. </w:t>
      </w:r>
      <w:r>
        <w:br/>
      </w:r>
      <w:r>
        <w:rPr>
          <w:rFonts w:ascii="Times New Roman"/>
          <w:b w:val="false"/>
          <w:i w:val="false"/>
          <w:color w:val="000000"/>
          <w:sz w:val="28"/>
        </w:rPr>
        <w:t xml:space="preserve">
      Швейцария әрiптестiгінiң Бағдарламасымен жорамалданады, шекаралық сауданы ұлғайту жөнiндегі кәсiпорын деңгейінде зорланушылығын анықтау, аймақаралық сауданы дамыту жөнiндегi ITC тәсілі өте маңызды "салымы" болады. Осы уақытта бұл модуль негiзiнде микро-және мезо деңгейде фокустанады, ХҚК макро және мезо деңгейде шоғырланады. Осы модульдiң шеңберiнде IТС аймақаралық сауданы дамытуда зейiн қойылады, онда өзiне шекаралық сауданы енгiзедi. Қалайда шекаралық сауданы дамыту және аймақаралық сауданың жалпы көлемi үшiн, өнiмдi өндiру секторының маңызды мәнi, яғни оны iске асыру жөнiндегi бiрлескен алқынуы дамитын болады. </w:t>
      </w:r>
    </w:p>
    <w:bookmarkStart w:name="z26" w:id="24"/>
    <w:p>
      <w:pPr>
        <w:spacing w:after="0"/>
        <w:ind w:left="0"/>
        <w:jc w:val="both"/>
      </w:pPr>
      <w:r>
        <w:rPr>
          <w:rFonts w:ascii="Times New Roman"/>
          <w:b w:val="false"/>
          <w:i w:val="false"/>
          <w:color w:val="000000"/>
          <w:sz w:val="28"/>
        </w:rPr>
        <w:t>
</w:t>
      </w:r>
      <w:r>
        <w:rPr>
          <w:rFonts w:ascii="Times New Roman"/>
          <w:b/>
          <w:i w:val="false"/>
          <w:color w:val="000000"/>
          <w:sz w:val="28"/>
        </w:rPr>
        <w:t xml:space="preserve">      2. 2-модуль: Шетел сауда стратегиясын - электрондық </w:t>
      </w:r>
      <w:r>
        <w:br/>
      </w:r>
      <w:r>
        <w:rPr>
          <w:rFonts w:ascii="Times New Roman"/>
          <w:b w:val="false"/>
          <w:i w:val="false"/>
          <w:color w:val="000000"/>
          <w:sz w:val="28"/>
        </w:rPr>
        <w:t>
</w:t>
      </w:r>
      <w:r>
        <w:rPr>
          <w:rFonts w:ascii="Times New Roman"/>
          <w:b/>
          <w:i w:val="false"/>
          <w:color w:val="000000"/>
          <w:sz w:val="28"/>
        </w:rPr>
        <w:t xml:space="preserve">         сауданы қоса алғанда, ұлттық экспортты дамыту </w:t>
      </w:r>
    </w:p>
    <w:bookmarkEnd w:id="24"/>
    <w:p>
      <w:pPr>
        <w:spacing w:after="0"/>
        <w:ind w:left="0"/>
        <w:jc w:val="both"/>
      </w:pPr>
      <w:r>
        <w:rPr>
          <w:rFonts w:ascii="Times New Roman"/>
          <w:b w:val="false"/>
          <w:i w:val="false"/>
          <w:color w:val="000000"/>
          <w:sz w:val="28"/>
        </w:rPr>
        <w:t xml:space="preserve">      Бiрiншi кезеңi кезiнде iшкi сауданың стратегиясын дамытуда жалпы қайта қисынын келтiруге қажеттi тәсiл үшiн жалпы басшылықты және осы мәселе жөнiнде ұлттық келiсiмдi қамтамасыз етедi. Тиiстi талдау бiріншіден, ұлттық экспорт әлеуетiн, екiншiден институционалдық сауда инфрақұрылымын (3 модульге сәйкес сауданы қолдау жөнiнде қызмет үшiн рынокты бағалаумен тығыз ынтымақтастық төменде жүргiзiледi) және үшiншіден, ішкi саудада әсер ететiн әрекет пен рәсiм қолданылады. </w:t>
      </w:r>
      <w:r>
        <w:br/>
      </w:r>
      <w:r>
        <w:rPr>
          <w:rFonts w:ascii="Times New Roman"/>
          <w:b w:val="false"/>
          <w:i w:val="false"/>
          <w:color w:val="000000"/>
          <w:sz w:val="28"/>
        </w:rPr>
        <w:t xml:space="preserve">
      Iшкi сауда стратегиясын iске асыруды қамтамасыз ету үшiн республикалық ұйымдардың және мүмкін аймақтық дөңгелек столдары жорамалданады. Бұл тәсiл ұлттық және аймақтық деңгейдi қолдауды қамтамасыз етедi. Дөңгелек столдарда жоғары лауазымдағы мемлекеттiк тұлғалар, бастапқы министрлiктер, iрiктелген жеке кәсiпкерлер мен халықаралық ұйымдар, оның iшiндегi IТС, Дүниежүзiлiк банкi және т.б. сияқтылар төрағалық ету тиiс. Осы столдардың негiзгi мақсаты сыртқы сауда стратегиясын дамыту саласында оның адамзат пен техникалық ресурстарына және т.б. қажеттi құрамды компоненттерiн, институционалдық жауапкершілігін, кестесiн, қаржыландырудың қажеттi шешiмдерiн талқылау мен шешу болып табылады. </w:t>
      </w:r>
      <w:r>
        <w:br/>
      </w:r>
      <w:r>
        <w:rPr>
          <w:rFonts w:ascii="Times New Roman"/>
          <w:b w:val="false"/>
          <w:i w:val="false"/>
          <w:color w:val="000000"/>
          <w:sz w:val="28"/>
        </w:rPr>
        <w:t xml:space="preserve">
      Сыртқы сауда стратегиясын дамыту үшiн iске асыру бойынша оны iске асыру жөнінде нақты сапалы құралдың жалпы қызмет модулiн үйлестiру үшін осы үдiрiстi ҚР Премьер-Министрiнiң аппараты, ҚР Президентi Әкiмшiлiгi сияқты жоғары мемлекеттiк органдарды тарту қажет. </w:t>
      </w:r>
      <w:r>
        <w:br/>
      </w:r>
      <w:r>
        <w:rPr>
          <w:rFonts w:ascii="Times New Roman"/>
          <w:b w:val="false"/>
          <w:i w:val="false"/>
          <w:color w:val="000000"/>
          <w:sz w:val="28"/>
        </w:rPr>
        <w:t xml:space="preserve">
      2-модуль сыртқы сауданың ұлттық стратегиясын дамыту және iске асыруда логикалық қарастырады (НСВТ). Стейкхолдерлерге сәйкес ұлттық деңгейге арналған процестердi тарту, ол қандай да бiр жағдайларын қарастыруға тиiс. Бұл саладағы механизм кеңестерiнiң растауына әрекет етуде, сауданы дамытуды қолдау тиімдi "жұмыс iстейдi". </w:t>
      </w:r>
      <w:r>
        <w:br/>
      </w:r>
      <w:r>
        <w:rPr>
          <w:rFonts w:ascii="Times New Roman"/>
          <w:b w:val="false"/>
          <w:i w:val="false"/>
          <w:color w:val="000000"/>
          <w:sz w:val="28"/>
        </w:rPr>
        <w:t xml:space="preserve">
      Модуль (НСВТ) жоспарлау процесiн қамтамасыз ету үшiн жүйе мүшелерiмен, әcipece сектор анализi мен әлеует өнiмдерi үшiн инструменттердi пайдаланумен, коммуникациялық технологиялар және электрондық сауданың жаңа ақпараттарын тартуға қатысты мағлұматты дамытуға жұмыс iстеу керек. НСВТ процесi стратегиядан маңызды екенін айтып өту керек, оның құндылығын дайындауға пайдаланылатын тұрақты процесінен тәуелдi. </w:t>
      </w:r>
      <w:r>
        <w:br/>
      </w:r>
      <w:r>
        <w:rPr>
          <w:rFonts w:ascii="Times New Roman"/>
          <w:b w:val="false"/>
          <w:i w:val="false"/>
          <w:color w:val="000000"/>
          <w:sz w:val="28"/>
        </w:rPr>
        <w:t xml:space="preserve">
      Бiрiншi кезеңнiң кульминациясы осы модуль бойынша ұйымдастырылған аймақтың Орындаушы Форумды ұйымдастыруы болып табылады. </w:t>
      </w:r>
    </w:p>
    <w:bookmarkStart w:name="z27" w:id="25"/>
    <w:p>
      <w:pPr>
        <w:spacing w:after="0"/>
        <w:ind w:left="0"/>
        <w:jc w:val="both"/>
      </w:pPr>
      <w:r>
        <w:rPr>
          <w:rFonts w:ascii="Times New Roman"/>
          <w:b w:val="false"/>
          <w:i w:val="false"/>
          <w:color w:val="000000"/>
          <w:sz w:val="28"/>
        </w:rPr>
        <w:t>
</w:t>
      </w:r>
      <w:r>
        <w:rPr>
          <w:rFonts w:ascii="Times New Roman"/>
          <w:b/>
          <w:i w:val="false"/>
          <w:color w:val="000000"/>
          <w:sz w:val="28"/>
        </w:rPr>
        <w:t xml:space="preserve">      3. 3-модуль: Сауданы дамытатын институттарды (Trade </w:t>
      </w:r>
      <w:r>
        <w:br/>
      </w:r>
      <w:r>
        <w:rPr>
          <w:rFonts w:ascii="Times New Roman"/>
          <w:b w:val="false"/>
          <w:i w:val="false"/>
          <w:color w:val="000000"/>
          <w:sz w:val="28"/>
        </w:rPr>
        <w:t>
</w:t>
      </w:r>
      <w:r>
        <w:rPr>
          <w:rFonts w:ascii="Times New Roman"/>
          <w:b/>
          <w:i w:val="false"/>
          <w:color w:val="000000"/>
          <w:sz w:val="28"/>
        </w:rPr>
        <w:t xml:space="preserve">         support institutions, TSI) қоса алғанда, көп жақты </w:t>
      </w:r>
      <w:r>
        <w:br/>
      </w:r>
      <w:r>
        <w:rPr>
          <w:rFonts w:ascii="Times New Roman"/>
          <w:b w:val="false"/>
          <w:i w:val="false"/>
          <w:color w:val="000000"/>
          <w:sz w:val="28"/>
        </w:rPr>
        <w:t>
</w:t>
      </w:r>
      <w:r>
        <w:rPr>
          <w:rFonts w:ascii="Times New Roman"/>
          <w:b/>
          <w:i w:val="false"/>
          <w:color w:val="000000"/>
          <w:sz w:val="28"/>
        </w:rPr>
        <w:t xml:space="preserve">         сауда жүйесiмен (КСЖ) байланыстарды жүзеге асыру </w:t>
      </w:r>
      <w:r>
        <w:br/>
      </w:r>
      <w:r>
        <w:rPr>
          <w:rFonts w:ascii="Times New Roman"/>
          <w:b w:val="false"/>
          <w:i w:val="false"/>
          <w:color w:val="000000"/>
          <w:sz w:val="28"/>
        </w:rPr>
        <w:t>
</w:t>
      </w:r>
      <w:r>
        <w:rPr>
          <w:rFonts w:ascii="Times New Roman"/>
          <w:b/>
          <w:i w:val="false"/>
          <w:color w:val="000000"/>
          <w:sz w:val="28"/>
        </w:rPr>
        <w:t xml:space="preserve">         үшін Шағын және орта бизнестiң (ШОБ) ресурстық </w:t>
      </w:r>
      <w:r>
        <w:br/>
      </w:r>
      <w:r>
        <w:rPr>
          <w:rFonts w:ascii="Times New Roman"/>
          <w:b w:val="false"/>
          <w:i w:val="false"/>
          <w:color w:val="000000"/>
          <w:sz w:val="28"/>
        </w:rPr>
        <w:t>
</w:t>
      </w:r>
      <w:r>
        <w:rPr>
          <w:rFonts w:ascii="Times New Roman"/>
          <w:b/>
          <w:i w:val="false"/>
          <w:color w:val="000000"/>
          <w:sz w:val="28"/>
        </w:rPr>
        <w:t xml:space="preserve">         орталықтарын құру </w:t>
      </w:r>
    </w:p>
    <w:bookmarkEnd w:id="25"/>
    <w:p>
      <w:pPr>
        <w:spacing w:after="0"/>
        <w:ind w:left="0"/>
        <w:jc w:val="both"/>
      </w:pPr>
      <w:r>
        <w:rPr>
          <w:rFonts w:ascii="Times New Roman"/>
          <w:b w:val="false"/>
          <w:i w:val="false"/>
          <w:color w:val="000000"/>
          <w:sz w:val="28"/>
        </w:rPr>
        <w:t xml:space="preserve">      Орта Азияда тек Қырғызстан ДСҰ-ның мүшесi болып табылады. Қытай Пиар болжамына сәйкес басқа елдер, Ресейдi қосқанда, кешiкпей осы ұйымның құрамына кiредi. Осы бизнестi кеңейтудiң қажеттiлiк нәтижесi болып табылады, әсiресе ШОБ-тi осы елдерде ДСҰ-на кiрудiң басымдылығын пайданы алу үшiн бәсекеге қабiлетiн жоғарлату туралы нақты көзқарасы бар. </w:t>
      </w:r>
      <w:r>
        <w:br/>
      </w:r>
      <w:r>
        <w:rPr>
          <w:rFonts w:ascii="Times New Roman"/>
          <w:b w:val="false"/>
          <w:i w:val="false"/>
          <w:color w:val="000000"/>
          <w:sz w:val="28"/>
        </w:rPr>
        <w:t xml:space="preserve">
      Қосымшасында, сауданы қолдау жөнiндегi институттардың (СҚИ) ұлттық мүмкiндiгiн және экспортты дамытудағы кәсiпорындарды нығайтуды немесе дамытуды қажет етедi. Бұл СҚИ олардың талаптарымен ДСҰ туралы, КСЖ бiрнеше қатар өзгерулерiмен бизнестi және мүмкiндiгi туралы ақпараттарды тарату жөнiнде маңызды құрал болады. Институционалдық дамыту аймақта маңызды, бiрақ сезiмтал мәселе болады. СДИ тақталанған ескi жүйе бойынша жұмыс iстейдi немесе тиiстi үкiмет органдарымен бақыланылады. Дамушы кәсiпорындар осы институттармен жақтырмай жұмыс iстейдi, жаңа қауымдастыққа немесе институттарға кiрген кезде кедергiлер байқалады. Бұл кедергілер бұнымен түсіндіріледі, бұрын бұл қауымдастықтар мен институттар, қызмет көрсетуден бақылау функцияларына көп иелендi. </w:t>
      </w:r>
      <w:r>
        <w:br/>
      </w:r>
      <w:r>
        <w:rPr>
          <w:rFonts w:ascii="Times New Roman"/>
          <w:b w:val="false"/>
          <w:i w:val="false"/>
          <w:color w:val="000000"/>
          <w:sz w:val="28"/>
        </w:rPr>
        <w:t xml:space="preserve">
      Бiрiншi кезең барысында барлық ұлттық деңгейге сәйкес стейхолдерлердiң қатысуымен Бағдарламаны iске асырушы елдерде бар жағдайды қарастыру жорамалданады. </w:t>
      </w:r>
      <w:r>
        <w:br/>
      </w:r>
      <w:r>
        <w:rPr>
          <w:rFonts w:ascii="Times New Roman"/>
          <w:b w:val="false"/>
          <w:i w:val="false"/>
          <w:color w:val="000000"/>
          <w:sz w:val="28"/>
        </w:rPr>
        <w:t xml:space="preserve">
      Орта Азиядағы экономиканың СҚИ үшiн рынок дамымаған немесе мүлде жоқ болғандықтан, бiрiншi кезеңде СҚИ биiмділігі анықталады және бағаланылады. </w:t>
      </w:r>
      <w:r>
        <w:br/>
      </w:r>
      <w:r>
        <w:rPr>
          <w:rFonts w:ascii="Times New Roman"/>
          <w:b w:val="false"/>
          <w:i w:val="false"/>
          <w:color w:val="000000"/>
          <w:sz w:val="28"/>
        </w:rPr>
        <w:t xml:space="preserve">
      Бұдан әрi iскер деңгейдегi жағдайды бағалауға, СҚИ жөнiнде мәселеге қатысты Ұлттық қабiлетiнiң дамуына және жұмыс жасауына тиiмдi жергiлiктi жүйенi құрады. Талап бағасынан кейiн, қатысушы СҚИ мүмкiндiгiн нығайту жөнiнде ұсыныстар iстеледi, онда ҚСЖ проблемасы жөнiндегi өзiндiк мәселелер және олардың жұмысына қолдау көрсетілуіне арналады. Кейiнгiсi екiншi кезең барысында iске асырылады. </w:t>
      </w:r>
      <w:r>
        <w:br/>
      </w:r>
      <w:r>
        <w:rPr>
          <w:rFonts w:ascii="Times New Roman"/>
          <w:b w:val="false"/>
          <w:i w:val="false"/>
          <w:color w:val="000000"/>
          <w:sz w:val="28"/>
        </w:rPr>
        <w:t xml:space="preserve">
______________________ </w:t>
      </w:r>
      <w:r>
        <w:br/>
      </w:r>
      <w:r>
        <w:rPr>
          <w:rFonts w:ascii="Times New Roman"/>
          <w:b w:val="false"/>
          <w:i w:val="false"/>
          <w:color w:val="000000"/>
          <w:sz w:val="28"/>
        </w:rPr>
        <w:t xml:space="preserve">
PR - public relations </w:t>
      </w:r>
    </w:p>
    <w:p>
      <w:pPr>
        <w:spacing w:after="0"/>
        <w:ind w:left="0"/>
        <w:jc w:val="both"/>
      </w:pPr>
      <w:r>
        <w:rPr>
          <w:rFonts w:ascii="Times New Roman"/>
          <w:b w:val="false"/>
          <w:i w:val="false"/>
          <w:color w:val="000000"/>
          <w:sz w:val="28"/>
        </w:rPr>
        <w:t xml:space="preserve">Донорлармен, үйлестiрудi немесе стратегиялық әрiптестiктің дамуымен жағдайды ескере отырып, (Мысалы ТЖМО, ХҚК және/немесе ТАСИС-ЕС) бiрiншi кезең барысында, Бағдарламаның негiзгi кезеңiнде белсендi жалғастыруда. Сауданы дамыту жөнiндегi институттарды дамыту немесе нығайтуға қатысты аймақтық деңгейдегi салада тұрақты жұмыс iстейтiн ТЖМО тәжiрибесiн қолдануға кепiлденедi. </w:t>
      </w:r>
      <w:r>
        <w:br/>
      </w:r>
      <w:r>
        <w:rPr>
          <w:rFonts w:ascii="Times New Roman"/>
          <w:b w:val="false"/>
          <w:i w:val="false"/>
          <w:color w:val="000000"/>
          <w:sz w:val="28"/>
        </w:rPr>
        <w:t xml:space="preserve">
      Өзбекстанда жоспарланған және Орта Азияда ШОБ-тi құру және бизнестi жеңiлдету мен дамыту жөнiнде таңдап алынған өнімге iс-әрекеттi, ШОБ бойынша базалық зерттеудiң табыстарын пайдаланып, ХҚК-мен қажеттi тығыз iс әрекеттi дамыту. </w:t>
      </w:r>
      <w:r>
        <w:br/>
      </w:r>
      <w:r>
        <w:rPr>
          <w:rFonts w:ascii="Times New Roman"/>
          <w:b w:val="false"/>
          <w:i w:val="false"/>
          <w:color w:val="000000"/>
          <w:sz w:val="28"/>
        </w:rPr>
        <w:t xml:space="preserve">
      Iскер қоғамдастықты дайындау үшiн негiзiнен ШОБ саласында аймақта бар қосымша көмек қолдауды ұсынылады. Экспортқа бағытталған барлық кәсiпорындарда, негiзiнен ШОБ кәсiпорынында халықаралық маркетинг түсiнiгi жоқ. Экспорт жүйелi түрде жүзеге асырылмайды, осыған арнайы iс әрекеттер қолданылады. Тұрақты экспортты дамыту үшiн кәсiпорындар мен бизнес секторларына ұзақ мерзiм негiзiнде жан-жақты көмек ұсыну қажет. Осы мәселеге Бағдарламаның негiзгi кезеңiнде көңiл бөлемiз. </w:t>
      </w:r>
    </w:p>
    <w:bookmarkStart w:name="z28" w:id="26"/>
    <w:p>
      <w:pPr>
        <w:spacing w:after="0"/>
        <w:ind w:left="0"/>
        <w:jc w:val="both"/>
      </w:pPr>
      <w:r>
        <w:rPr>
          <w:rFonts w:ascii="Times New Roman"/>
          <w:b w:val="false"/>
          <w:i w:val="false"/>
          <w:color w:val="000000"/>
          <w:sz w:val="28"/>
        </w:rPr>
        <w:t>
</w:t>
      </w:r>
      <w:r>
        <w:rPr>
          <w:rFonts w:ascii="Times New Roman"/>
          <w:b/>
          <w:i w:val="false"/>
          <w:color w:val="000000"/>
          <w:sz w:val="28"/>
        </w:rPr>
        <w:t xml:space="preserve">      4. 4-модуль: Жеке және қоғамдық секторлар үшiн жабдықтар </w:t>
      </w:r>
    </w:p>
    <w:bookmarkEnd w:id="26"/>
    <w:p>
      <w:pPr>
        <w:spacing w:after="0"/>
        <w:ind w:left="0"/>
        <w:jc w:val="both"/>
      </w:pPr>
      <w:r>
        <w:rPr>
          <w:rFonts w:ascii="Times New Roman"/>
          <w:b w:val="false"/>
          <w:i w:val="false"/>
          <w:color w:val="000000"/>
          <w:sz w:val="28"/>
        </w:rPr>
        <w:t xml:space="preserve">      (i) 4.1-кiшi модуль: Жабдықтар және жабдықтардың басқару </w:t>
      </w:r>
      <w:r>
        <w:br/>
      </w:r>
      <w:r>
        <w:rPr>
          <w:rFonts w:ascii="Times New Roman"/>
          <w:b w:val="false"/>
          <w:i w:val="false"/>
          <w:color w:val="000000"/>
          <w:sz w:val="28"/>
        </w:rPr>
        <w:t xml:space="preserve">
          жүйесi </w:t>
      </w:r>
    </w:p>
    <w:p>
      <w:pPr>
        <w:spacing w:after="0"/>
        <w:ind w:left="0"/>
        <w:jc w:val="both"/>
      </w:pPr>
      <w:r>
        <w:rPr>
          <w:rFonts w:ascii="Times New Roman"/>
          <w:b w:val="false"/>
          <w:i w:val="false"/>
          <w:color w:val="000000"/>
          <w:sz w:val="28"/>
        </w:rPr>
        <w:t xml:space="preserve">      Осы кiшi модульдiң тiкелей бенефициарларын жабдықтау және жабдықтаудың басқару жүйесi саласында жұмыс iстейтiн, жаттықтырушылар, сарапшылар, ұйым басқару тобының кеңесшілерi СҚИ болады. Iскер қоғамдастықпен iрiктелген басымдық жүйесiне оқытушы семинарлардың нысанындағы әрiптестiк ұйымдар ынтымақтастығына, IТС басылымының қол жеткiзуiне, басшылыққа және ақпараттық мәлiмет базасына тiкелей көмек көрсетiледi. </w:t>
      </w:r>
      <w:r>
        <w:br/>
      </w:r>
      <w:r>
        <w:rPr>
          <w:rFonts w:ascii="Times New Roman"/>
          <w:b w:val="false"/>
          <w:i w:val="false"/>
          <w:color w:val="000000"/>
          <w:sz w:val="28"/>
        </w:rPr>
        <w:t xml:space="preserve">
      Бiрiншi кезең, қоршаған жүйенi зерттеудің секторалдық қолдауын енгізедi, онда қажеттi анықтауға, бизнес мағлұматы мен Бағдарламаны өзгерту және жоспарлауды қабылдау тiлегiне баға бередi. Бағдарламаның негiзгi кезеңi бiрiншi кезеңде анықталған талаптарға сәйкес жүзеге асыруға шоғырланады және оқыту материалдарын, ақпараттық және бағалау материалдарын тапсыру және бейiмдеуде әрiптестiк ұйымдарды дамыту жөнiнде жұмыс енгiзiледi. Қолдау жөнiндегi кәсiби институттар жағынан ұлттық және халықаралық қолдаудың ұзақтығы өзiндiк-орнықтылықты дамыту үшiн әрiптестерге және әрбiр ұйымға көмек көрсетедi, ИПТ қолдау жөнiндегі халықаралық жүйенi енгізу арқасында кеңейтiледi. </w:t>
      </w:r>
      <w:r>
        <w:br/>
      </w:r>
      <w:r>
        <w:rPr>
          <w:rFonts w:ascii="Times New Roman"/>
          <w:b w:val="false"/>
          <w:i w:val="false"/>
          <w:color w:val="000000"/>
          <w:sz w:val="28"/>
        </w:rPr>
        <w:t xml:space="preserve">
      Бiрiншi кезең, әрбiр елдердiң бастапқы жағдайы мен тұтынуын бекiту үшiн өнеркәсiп пен бизнес ортасы өкiлдерінің кеңесi арқылы, экспорт және сатып алудың басқару жүйесiн жабдықтау саласында мүдделi министрлiктер, ғалымдар мен кеңесшiлер сауданы дамыту және ИПТ жылжытуда пайдаланды. Өткiзiлген семинарлар кезiнде бұл шетелдiк және жергiлiктi сауда әріптестіктерiмен көрiнетiн кең түрдегi мәселелердi талқылау мен техникалық кедергi кезiнде жабдықтаудың халықаралық жүйесiн басқару тәжiрибесi туралы білімi бағаланды. Осы талқылаудың және зерттеулердің нәтижелерi Бағдарламаларды iске асыру жөнiнде модуль мен жоспардың жеке секторын тұтынуын бағалау туралы негiзi есепке алынады. </w:t>
      </w:r>
      <w:r>
        <w:br/>
      </w:r>
      <w:r>
        <w:rPr>
          <w:rFonts w:ascii="Times New Roman"/>
          <w:b w:val="false"/>
          <w:i w:val="false"/>
          <w:color w:val="000000"/>
          <w:sz w:val="28"/>
        </w:rPr>
        <w:t xml:space="preserve">
      Осы талқылаулар қызмет көрсететiн iскер қоғамдастықтың алдында сенiмге лайық немесе сенiм бола алатын болашағы бар ұлттық ұйымдастырушы әрiптестердi анықтауға көмектеседi. Географиялық орналасуынан және елдегi iскер есебiнiң жағдайларынан бiр немесе екi ұйымдар, Бағдарламаны iске асыру жөнiндегi ұлттық әрiптестiк ретiнде IТС пен жұмыс үшiн iрiктеледi. Әрбiр әрiптестiкпен ITC үш жыл iшiнде сатып алу үшiн экспорттық жабдықтау, қызмет көрсету, ұйымдар мен олардың жаттықтырушыларының мүмкiндiгі жүйесi жөнiндегi талаптар туралы ақпаратпен негiзделген бизнес жоспарын әзiрлеуге жұмыс iстейдi. Оның бiрiншi кезеңiн ойдағыдай орындауға жататын жұмыс Бағдарламаның негiзгi кезеңiнде жалғасады және iске асырылады. </w:t>
      </w:r>
      <w:r>
        <w:br/>
      </w:r>
      <w:r>
        <w:rPr>
          <w:rFonts w:ascii="Times New Roman"/>
          <w:b w:val="false"/>
          <w:i w:val="false"/>
          <w:color w:val="000000"/>
          <w:sz w:val="28"/>
        </w:rPr>
        <w:t xml:space="preserve">
      Жабдықтауды басқарудың жүйесi Қырғызстанның тау-кен өнеркәсiбiнде ІТС жобасымен әзiрленедi. Осы модульде IТС барлық Орта Азия елдерiнде сатып алу және жабдықтаудың басқару жүйесiндегi машықтар мен бiлiмдердi дамытуға шоғырланады. IТС бенефицарлар мен секторлардың кең көлемiн терең берудi ниеттендi және сол уақытта орындарда ұзақ мерзiмдi кәсiби техникалық көмектер үшiн негiз құрылады. Сонымен қатар, ХҚК жобасының ықпалын нығайта отырып, ХҚК бенефициарлардың ретiнде Kumtor Operating Compani белгiледi. </w:t>
      </w:r>
    </w:p>
    <w:p>
      <w:pPr>
        <w:spacing w:after="0"/>
        <w:ind w:left="0"/>
        <w:jc w:val="both"/>
      </w:pPr>
      <w:r>
        <w:rPr>
          <w:rFonts w:ascii="Times New Roman"/>
          <w:b w:val="false"/>
          <w:i w:val="false"/>
          <w:color w:val="000000"/>
          <w:sz w:val="28"/>
        </w:rPr>
        <w:t xml:space="preserve">      (іі) 4.2-кiшi модуль: Мемлекеттiк қамтамасыз ету </w:t>
      </w:r>
    </w:p>
    <w:p>
      <w:pPr>
        <w:spacing w:after="0"/>
        <w:ind w:left="0"/>
        <w:jc w:val="both"/>
      </w:pPr>
      <w:r>
        <w:rPr>
          <w:rFonts w:ascii="Times New Roman"/>
          <w:b w:val="false"/>
          <w:i w:val="false"/>
          <w:color w:val="000000"/>
          <w:sz w:val="28"/>
        </w:rPr>
        <w:t xml:space="preserve">      Нөмiр бiрiншi проблема - саясатта экономикалық емес тәсiлдердiң айқын айырмасын көрсететiн аймақта, келiсiлген Бағдарламаларды қолдау. Мысалы, Қырғызстанның сатып алу туралы заңы бар және ДСҰ-ның мүшесi болғандықтан жан-жақты Сатып алу жөнiндегi Мемлекеттiк Шартқа (СМШ) қосылған мiндеттеменi алды. Шартқа қосылу басқа да СМШ мүшесi үшiн ашық және жан-жақты талқылануы аяқталмаған кезде айтылған айқын мемлекеттiк сатып алу жүйесiн талап етедi. Қазақстан сатып алу туралы заңын және сатып алу саласындағы реформаларын iске асыру жөнiнде ұйымдастыру жоспарын қабылдады, оны жүзеге асыру үшiн толықтай оқытылған мамандарға ие. Екi жыл бұрын Өзбекстан мемлекеттік сатып алу саласындағы реформаны ұйымдастыру жөнiнде заң жобасын әзiрледi, бiрақ бұл заң жобасы әлi күнге дейiн Парламенттiң қарауында, қолдау экономикалық жоспардан көбiнесе жеке секторды талап етедi. </w:t>
      </w:r>
      <w:r>
        <w:br/>
      </w:r>
      <w:r>
        <w:rPr>
          <w:rFonts w:ascii="Times New Roman"/>
          <w:b w:val="false"/>
          <w:i w:val="false"/>
          <w:color w:val="000000"/>
          <w:sz w:val="28"/>
        </w:rPr>
        <w:t xml:space="preserve">
      Мемлекеттiк сатып алу мәселесi жөнiнде кеңiнен аймақтық оқыту қажет. Қазiргi кезде Дүниежүзілік банкпен сатып алу мәселесi жөнiнде шектеулi санды оқыту семинарлары жүргiзуде. Осындай оқытулар әлi де үйлестiрiлмеген және Бағдарламада негiзделген. Банктермен қаржыландырылмайтын, үкiметке сатып алу жүйесiнде ол жақсы менеджерлер болуға көмек көрсетпейдi. Бүгiнгi күнде көрсетiлген реформаны тұрақты оқыту, жүйесiз тиiмдi бола алмайды. Мысалы, Дүниежүзілік банкпен Қырғызстанда институционалдық мүмкiндiктердi тереңдету және реформаны қолдау үшiн сатып алу саласында оқу жүргізудiң қажеттiлiгiн айқындады. Жаңа заң нeмece ұйым тәжiрибелi дайындықсыз тиiмдi әрекеттесе алмайды. Республикалық немесе аймақтық деңгейде мемлекеттiк сатып алу саласындағы кадрларды дайындау үшiн база жоқ. Сонымен қатар, республикада талаптанатын жиелiк шолу оқытулар, не зерттеулер жоқ, аймақтық тәсiлде осындай оқытудың тиiмділігін толықтырады. Сол уақытта ЮСАИД сатып алу жөнiнде Бағдарламаның заңын әзiрлеуге көмек көрсетедi, ал ДСҰ СМШ-на кiру рәсiмдерi жөнiнде ақпараттар ұсынады, заң жүйесiн iске асырудағы тиiмдi саясат жөнiнде жұмыс үлгiсi жоқ. Мысалы, саясат саласында ШОБ кәсiпорынына көмек көрсетiлдi. Тендерге қатысу үшiн шақыруды дайындауға тиiмдi құралдары жоқ, олардың ұйымдары тендер туралы хабарлаулар, жабдықтаушыларға өтемақы немесе байланыс басқарудың тиiмдi технологиялары. </w:t>
      </w:r>
      <w:r>
        <w:br/>
      </w:r>
      <w:r>
        <w:rPr>
          <w:rFonts w:ascii="Times New Roman"/>
          <w:b w:val="false"/>
          <w:i w:val="false"/>
          <w:color w:val="000000"/>
          <w:sz w:val="28"/>
        </w:rPr>
        <w:t xml:space="preserve">
      Бұған байланысты Орта Азия елдерiнiң үкiметi ұсынады: </w:t>
      </w:r>
      <w:r>
        <w:br/>
      </w:r>
      <w:r>
        <w:rPr>
          <w:rFonts w:ascii="Times New Roman"/>
          <w:b w:val="false"/>
          <w:i w:val="false"/>
          <w:color w:val="000000"/>
          <w:sz w:val="28"/>
        </w:rPr>
        <w:t xml:space="preserve">
      - Мемлекеттiк сатып алу туралы ереженiң аймақтық келiсуiн және аймақаралық сауданы кеңейту құралындағы аймақтағы сатып алу рыногына ШОБ кәсiпорындардың қол жеткiзуiн; </w:t>
      </w:r>
      <w:r>
        <w:br/>
      </w:r>
      <w:r>
        <w:rPr>
          <w:rFonts w:ascii="Times New Roman"/>
          <w:b w:val="false"/>
          <w:i w:val="false"/>
          <w:color w:val="000000"/>
          <w:sz w:val="28"/>
        </w:rPr>
        <w:t xml:space="preserve">
      - Ашық ереже мен рәсiмдер арқасында ұлттық сатып алу жүйесiн жақсартуын, жемқорлық үшiн кәсiпкерлiктi жоғарлату және мүмкiндiктi төмендетуiн; </w:t>
      </w:r>
      <w:r>
        <w:br/>
      </w:r>
      <w:r>
        <w:rPr>
          <w:rFonts w:ascii="Times New Roman"/>
          <w:b w:val="false"/>
          <w:i w:val="false"/>
          <w:color w:val="000000"/>
          <w:sz w:val="28"/>
        </w:rPr>
        <w:t xml:space="preserve">
      - Инфрақұрылымды дамыту жөнiнде Бағдарламаға қатысты донорлық көмек, өзiн-өзi қаржыландыру, тиiмдi сатып алуды жүзеге асыру кезiнде тұтынудың басқаруын жақсарту жөнiнде ұлттық сатып алу жүйесiнің мүмкiндiгін нығайтуды. </w:t>
      </w:r>
    </w:p>
    <w:bookmarkStart w:name="z29" w:id="27"/>
    <w:p>
      <w:pPr>
        <w:spacing w:after="0"/>
        <w:ind w:left="0"/>
        <w:jc w:val="both"/>
      </w:pPr>
      <w:r>
        <w:rPr>
          <w:rFonts w:ascii="Times New Roman"/>
          <w:b w:val="false"/>
          <w:i w:val="false"/>
          <w:color w:val="000000"/>
          <w:sz w:val="28"/>
        </w:rPr>
        <w:t>
</w:t>
      </w:r>
      <w:r>
        <w:rPr>
          <w:rFonts w:ascii="Times New Roman"/>
          <w:b/>
          <w:i w:val="false"/>
          <w:color w:val="000000"/>
          <w:sz w:val="28"/>
        </w:rPr>
        <w:t xml:space="preserve">      5. 5-модуль: Сапалық басқарудың ресурстық орталықтарын </w:t>
      </w:r>
      <w:r>
        <w:br/>
      </w:r>
      <w:r>
        <w:rPr>
          <w:rFonts w:ascii="Times New Roman"/>
          <w:b w:val="false"/>
          <w:i w:val="false"/>
          <w:color w:val="000000"/>
          <w:sz w:val="28"/>
        </w:rPr>
        <w:t>
</w:t>
      </w:r>
      <w:r>
        <w:rPr>
          <w:rFonts w:ascii="Times New Roman"/>
          <w:b/>
          <w:i w:val="false"/>
          <w:color w:val="000000"/>
          <w:sz w:val="28"/>
        </w:rPr>
        <w:t xml:space="preserve">         құру </w:t>
      </w:r>
    </w:p>
    <w:bookmarkEnd w:id="27"/>
    <w:p>
      <w:pPr>
        <w:spacing w:after="0"/>
        <w:ind w:left="0"/>
        <w:jc w:val="both"/>
      </w:pPr>
      <w:r>
        <w:rPr>
          <w:rFonts w:ascii="Times New Roman"/>
          <w:b w:val="false"/>
          <w:i w:val="false"/>
          <w:color w:val="000000"/>
          <w:sz w:val="28"/>
        </w:rPr>
        <w:t xml:space="preserve">      Аймақта өткiзiлетiн институционалдық және кәсiпорын деңгейлерiнде барлық iс-шаралардан басқа, бұл сала донорлардың назарынан шалжақ. Осы модуль үшiн ерекше тәсiлдердi анықтағанға дейiн, нәтиже қосқанда тұтыну бағасы бойынша iс-әрекеттер қолдануды кепiлденедi, қызмет пен қорытындылар қисынға келтiрiледi. Стандартизация, Сапаны Кепілдеу, Тiркеу және Метрология (ССКТМ) үшiн инфрақұрылым айтылған елдердiң тұтынуын есепке ала әзiрленедi. </w:t>
      </w:r>
      <w:r>
        <w:br/>
      </w:r>
      <w:r>
        <w:rPr>
          <w:rFonts w:ascii="Times New Roman"/>
          <w:b w:val="false"/>
          <w:i w:val="false"/>
          <w:color w:val="000000"/>
          <w:sz w:val="28"/>
        </w:rPr>
        <w:t xml:space="preserve">
      Осы саладағы аймақтардың жағдайы туралы барлығын қамту үшiн әр елдерде ССКТМ қажеттi инфрақұрылымның бағасын жүргiзедi. 2-модульде анықталған ағым және әлеуеттi экспортқа негiзделген ССКТМ елдердiң тұтынуын анықтау тиiс. Қажеттiлiктi және ССКТМ инфрақұрылымын жаңғыртуын анықтау үшiн талдау олқылықтары жүргiзiлдi. Қазiргi және әлеуеттi экспортқа қол жеткiзудi тездету үшiн сәйкестендiрiлетiн жағдайларға ССКТМ инфрақұрылымын дамытуы шоғырлану қажет. Стандарттарға және баға сәйкестiгiне қатынасты импортты бақылау жөнiнде үнемдi рәсiмдердi назарға алу қажет. Бұл тәсiл экспортқа және рынокқа қол жеткiзудiң жылжытуына байланысты ССКТМ мәселесi жөнiнде іскер қоғамдастығының білуiн дамытуды енгiзедi. </w:t>
      </w:r>
    </w:p>
    <w:bookmarkStart w:name="z30" w:id="28"/>
    <w:p>
      <w:pPr>
        <w:spacing w:after="0"/>
        <w:ind w:left="0"/>
        <w:jc w:val="both"/>
      </w:pPr>
      <w:r>
        <w:rPr>
          <w:rFonts w:ascii="Times New Roman"/>
          <w:b w:val="false"/>
          <w:i w:val="false"/>
          <w:color w:val="000000"/>
          <w:sz w:val="28"/>
        </w:rPr>
        <w:t>
</w:t>
      </w:r>
      <w:r>
        <w:rPr>
          <w:rFonts w:ascii="Times New Roman"/>
          <w:b/>
          <w:i w:val="false"/>
          <w:color w:val="000000"/>
          <w:sz w:val="28"/>
        </w:rPr>
        <w:t xml:space="preserve">      6. 6-модуль: Сауда саласындағы ақпарат </w:t>
      </w:r>
    </w:p>
    <w:bookmarkEnd w:id="28"/>
    <w:p>
      <w:pPr>
        <w:spacing w:after="0"/>
        <w:ind w:left="0"/>
        <w:jc w:val="both"/>
      </w:pPr>
      <w:r>
        <w:rPr>
          <w:rFonts w:ascii="Times New Roman"/>
          <w:b w:val="false"/>
          <w:i w:val="false"/>
          <w:color w:val="000000"/>
          <w:sz w:val="28"/>
        </w:rPr>
        <w:t xml:space="preserve">      Сауда ақпаратын жетiлдiру жөнiндегi тәсiл IТС ақпараттық менеджменттiң тексерген методологиясын және оқытылатын технологиясын пайдалану тиiс. </w:t>
      </w:r>
      <w:r>
        <w:br/>
      </w:r>
      <w:r>
        <w:rPr>
          <w:rFonts w:ascii="Times New Roman"/>
          <w:b w:val="false"/>
          <w:i w:val="false"/>
          <w:color w:val="000000"/>
          <w:sz w:val="28"/>
        </w:rPr>
        <w:t xml:space="preserve">
      - Қырғызстан мен Қазақстанда өткiзiлген зерттеулермен құрылған аймақтағы ақпараттық қызметтiң тұтынуын пайдалану және мүмкiндiгiне баға беру. </w:t>
      </w:r>
      <w:r>
        <w:br/>
      </w:r>
      <w:r>
        <w:rPr>
          <w:rFonts w:ascii="Times New Roman"/>
          <w:b w:val="false"/>
          <w:i w:val="false"/>
          <w:color w:val="000000"/>
          <w:sz w:val="28"/>
        </w:rPr>
        <w:t xml:space="preserve">
      - Жергiлiктi жағдайда қолданылатын әрбiр елдегi сауда ақпаратының қызметiн үдету жөнiнде шешiм ұсыну. </w:t>
      </w:r>
      <w:r>
        <w:br/>
      </w:r>
      <w:r>
        <w:rPr>
          <w:rFonts w:ascii="Times New Roman"/>
          <w:b w:val="false"/>
          <w:i w:val="false"/>
          <w:color w:val="000000"/>
          <w:sz w:val="28"/>
        </w:rPr>
        <w:t xml:space="preserve">
      Егер ХҚК провайдерлер серверiне ШОБ үшiн Интернет-инструментарияда өзiнiң Ғалама жүйесiнiң икемдi тiл болжамын енгiзу, бұл шетелдiк сауда және соған байланысты мәселелер туралы ақпаратты тарату жөнiнде қызықты құрал болып табылады. </w:t>
      </w:r>
    </w:p>
    <w:bookmarkStart w:name="z31" w:id="29"/>
    <w:p>
      <w:pPr>
        <w:spacing w:after="0"/>
        <w:ind w:left="0"/>
        <w:jc w:val="left"/>
      </w:pPr>
      <w:r>
        <w:rPr>
          <w:rFonts w:ascii="Times New Roman"/>
          <w:b/>
          <w:i w:val="false"/>
          <w:color w:val="000000"/>
        </w:rPr>
        <w:t xml:space="preserve"> 
D. ӨНIМДЕР МЕН ҚЫЗМЕТ </w:t>
      </w:r>
    </w:p>
    <w:bookmarkEnd w:id="29"/>
    <w:p>
      <w:pPr>
        <w:spacing w:after="0"/>
        <w:ind w:left="0"/>
        <w:jc w:val="both"/>
      </w:pPr>
      <w:r>
        <w:rPr>
          <w:rFonts w:ascii="Times New Roman"/>
          <w:b w:val="false"/>
          <w:i w:val="false"/>
          <w:color w:val="000000"/>
          <w:sz w:val="28"/>
          <w:u w:val="single"/>
        </w:rPr>
        <w:t xml:space="preserve">      Дамыту мақсаты </w:t>
      </w:r>
    </w:p>
    <w:p>
      <w:pPr>
        <w:spacing w:after="0"/>
        <w:ind w:left="0"/>
        <w:jc w:val="both"/>
      </w:pPr>
      <w:r>
        <w:rPr>
          <w:rFonts w:ascii="Times New Roman"/>
          <w:b w:val="false"/>
          <w:i w:val="false"/>
          <w:color w:val="000000"/>
          <w:sz w:val="28"/>
        </w:rPr>
        <w:t xml:space="preserve">      Ұсынылған халықаралық сауда жүйесiнiң мүмкiндiгiнен пайда алуға мүмкiндiк беруге Орта Азия елдерi интеграциясының Көп жақты Сауда Жүйесiне салым салу.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u w:val="single"/>
        </w:rPr>
        <w:t xml:space="preserve">1-модуль: Орта Азиядағы аймақаралық сауданы дамыту </w:t>
      </w:r>
    </w:p>
    <w:p>
      <w:pPr>
        <w:spacing w:after="0"/>
        <w:ind w:left="0"/>
        <w:jc w:val="both"/>
      </w:pPr>
      <w:r>
        <w:rPr>
          <w:rFonts w:ascii="Times New Roman"/>
          <w:b w:val="false"/>
          <w:i w:val="false"/>
          <w:color w:val="000000"/>
          <w:sz w:val="28"/>
        </w:rPr>
        <w:t xml:space="preserve">      Жедел мақсаттар </w:t>
      </w:r>
    </w:p>
    <w:p>
      <w:pPr>
        <w:spacing w:after="0"/>
        <w:ind w:left="0"/>
        <w:jc w:val="both"/>
      </w:pPr>
      <w:r>
        <w:rPr>
          <w:rFonts w:ascii="Times New Roman"/>
          <w:b w:val="false"/>
          <w:i w:val="false"/>
          <w:color w:val="000000"/>
          <w:sz w:val="28"/>
        </w:rPr>
        <w:t xml:space="preserve">      Осы модульдiң жедел мақсаты мақұлданған құралдар мен тәсiлдерге көмек көрсету кезiнде аймақаралық сауданы кеңейту жөнiнде сауда әлеуетiн және орын стратегиясын анықтау болып табылады. </w:t>
      </w:r>
    </w:p>
    <w:p>
      <w:pPr>
        <w:spacing w:after="0"/>
        <w:ind w:left="0"/>
        <w:jc w:val="both"/>
      </w:pPr>
      <w:r>
        <w:rPr>
          <w:rFonts w:ascii="Times New Roman"/>
          <w:b w:val="false"/>
          <w:i w:val="false"/>
          <w:color w:val="000000"/>
          <w:sz w:val="28"/>
        </w:rPr>
        <w:t xml:space="preserve">      Индикаторлар табысы: </w:t>
      </w:r>
    </w:p>
    <w:p>
      <w:pPr>
        <w:spacing w:after="0"/>
        <w:ind w:left="0"/>
        <w:jc w:val="both"/>
      </w:pPr>
      <w:r>
        <w:rPr>
          <w:rFonts w:ascii="Times New Roman"/>
          <w:b w:val="false"/>
          <w:i w:val="false"/>
          <w:color w:val="000000"/>
          <w:sz w:val="28"/>
        </w:rPr>
        <w:t xml:space="preserve">      - Аймақаралық сауданың мүмкiндiктерi туралы ақпарат (анықтау және растау) тарату; </w:t>
      </w:r>
      <w:r>
        <w:br/>
      </w:r>
      <w:r>
        <w:rPr>
          <w:rFonts w:ascii="Times New Roman"/>
          <w:b w:val="false"/>
          <w:i w:val="false"/>
          <w:color w:val="000000"/>
          <w:sz w:val="28"/>
        </w:rPr>
        <w:t xml:space="preserve">
      - бизнес-ұйымдар немесе бiр басым секторда жабдықтау мен тұтыну жөнiнде зерттеуге оқыту мен талапты жүргiзуге ИПТ анықтау; </w:t>
      </w:r>
      <w:r>
        <w:br/>
      </w:r>
      <w:r>
        <w:rPr>
          <w:rFonts w:ascii="Times New Roman"/>
          <w:b w:val="false"/>
          <w:i w:val="false"/>
          <w:color w:val="000000"/>
          <w:sz w:val="28"/>
        </w:rPr>
        <w:t xml:space="preserve">
      - бизнес-практикалық профиль компанияларын қоса, әрбiр қатысушы-елдер үшiн бiр басым секторын растау және тарату; </w:t>
      </w:r>
      <w:r>
        <w:br/>
      </w:r>
      <w:r>
        <w:rPr>
          <w:rFonts w:ascii="Times New Roman"/>
          <w:b w:val="false"/>
          <w:i w:val="false"/>
          <w:color w:val="000000"/>
          <w:sz w:val="28"/>
        </w:rPr>
        <w:t xml:space="preserve">
      - қатысушы кәсiпорындар жағынан сатушылар мен сатып алушылар жиналысына оң баға беру. </w:t>
      </w:r>
    </w:p>
    <w:p>
      <w:pPr>
        <w:spacing w:after="0"/>
        <w:ind w:left="0"/>
        <w:jc w:val="both"/>
      </w:pPr>
      <w:r>
        <w:rPr>
          <w:rFonts w:ascii="Times New Roman"/>
          <w:b w:val="false"/>
          <w:i w:val="false"/>
          <w:color w:val="000000"/>
          <w:sz w:val="28"/>
          <w:u w:val="single"/>
        </w:rPr>
        <w:t xml:space="preserve">      1.1. Нәтиже: </w:t>
      </w:r>
    </w:p>
    <w:p>
      <w:pPr>
        <w:spacing w:after="0"/>
        <w:ind w:left="0"/>
        <w:jc w:val="both"/>
      </w:pPr>
      <w:r>
        <w:rPr>
          <w:rFonts w:ascii="Times New Roman"/>
          <w:b w:val="false"/>
          <w:i w:val="false"/>
          <w:color w:val="000000"/>
          <w:sz w:val="28"/>
        </w:rPr>
        <w:t xml:space="preserve">      Аймақаралық саудада бес қатысушы-елдердiң пайдаланбаған әлеуетiн анықтау үшiн сауда талдауының ағымы. </w:t>
      </w:r>
    </w:p>
    <w:p>
      <w:pPr>
        <w:spacing w:after="0"/>
        <w:ind w:left="0"/>
        <w:jc w:val="both"/>
      </w:pPr>
      <w:r>
        <w:rPr>
          <w:rFonts w:ascii="Times New Roman"/>
          <w:b w:val="false"/>
          <w:i w:val="false"/>
          <w:color w:val="000000"/>
          <w:sz w:val="28"/>
        </w:rPr>
        <w:t xml:space="preserve">1.1.1. Қызмет:   Басқа әлемнен өзгеше, бiрақ олар арасында мiндеттi </w:t>
      </w:r>
      <w:r>
        <w:br/>
      </w:r>
      <w:r>
        <w:rPr>
          <w:rFonts w:ascii="Times New Roman"/>
          <w:b w:val="false"/>
          <w:i w:val="false"/>
          <w:color w:val="000000"/>
          <w:sz w:val="28"/>
        </w:rPr>
        <w:t xml:space="preserve">
                 сауданың маңызын мiнездейтiн бейінін анықтау үшiн </w:t>
      </w:r>
      <w:r>
        <w:br/>
      </w:r>
      <w:r>
        <w:rPr>
          <w:rFonts w:ascii="Times New Roman"/>
          <w:b w:val="false"/>
          <w:i w:val="false"/>
          <w:color w:val="000000"/>
          <w:sz w:val="28"/>
        </w:rPr>
        <w:t xml:space="preserve">
                 қатысушы Орталық-азия аймақтық елдерiнің сауда </w:t>
      </w:r>
      <w:r>
        <w:br/>
      </w:r>
      <w:r>
        <w:rPr>
          <w:rFonts w:ascii="Times New Roman"/>
          <w:b w:val="false"/>
          <w:i w:val="false"/>
          <w:color w:val="000000"/>
          <w:sz w:val="28"/>
        </w:rPr>
        <w:t xml:space="preserve">
                 ағымына талдау жасау. </w:t>
      </w:r>
    </w:p>
    <w:p>
      <w:pPr>
        <w:spacing w:after="0"/>
        <w:ind w:left="0"/>
        <w:jc w:val="both"/>
      </w:pPr>
      <w:r>
        <w:rPr>
          <w:rFonts w:ascii="Times New Roman"/>
          <w:b w:val="false"/>
          <w:i w:val="false"/>
          <w:color w:val="000000"/>
          <w:sz w:val="28"/>
        </w:rPr>
        <w:t xml:space="preserve">1.1.2. Қызмет:   Стейхолдерлерге талдау нәтижелерiн ұсыну, аймақтағы </w:t>
      </w:r>
      <w:r>
        <w:br/>
      </w:r>
      <w:r>
        <w:rPr>
          <w:rFonts w:ascii="Times New Roman"/>
          <w:b w:val="false"/>
          <w:i w:val="false"/>
          <w:color w:val="000000"/>
          <w:sz w:val="28"/>
        </w:rPr>
        <w:t xml:space="preserve">
                 әлеуеттiң сауда туралы бiлулерiн дамыту және </w:t>
      </w:r>
      <w:r>
        <w:br/>
      </w:r>
      <w:r>
        <w:rPr>
          <w:rFonts w:ascii="Times New Roman"/>
          <w:b w:val="false"/>
          <w:i w:val="false"/>
          <w:color w:val="000000"/>
          <w:sz w:val="28"/>
        </w:rPr>
        <w:t xml:space="preserve">
                 (Бағдарламаның тиiстi механизiмi шеңберiнде) </w:t>
      </w:r>
      <w:r>
        <w:br/>
      </w:r>
      <w:r>
        <w:rPr>
          <w:rFonts w:ascii="Times New Roman"/>
          <w:b w:val="false"/>
          <w:i w:val="false"/>
          <w:color w:val="000000"/>
          <w:sz w:val="28"/>
        </w:rPr>
        <w:t xml:space="preserve">
                 аймақаралық сауданы күшейту үшiн әлеуетiн қараудың </w:t>
      </w:r>
      <w:r>
        <w:br/>
      </w:r>
      <w:r>
        <w:rPr>
          <w:rFonts w:ascii="Times New Roman"/>
          <w:b w:val="false"/>
          <w:i w:val="false"/>
          <w:color w:val="000000"/>
          <w:sz w:val="28"/>
        </w:rPr>
        <w:t xml:space="preserve">
                 пайдалану кепiлдiгiн ұсыну. </w:t>
      </w:r>
    </w:p>
    <w:p>
      <w:pPr>
        <w:spacing w:after="0"/>
        <w:ind w:left="0"/>
        <w:jc w:val="both"/>
      </w:pPr>
      <w:r>
        <w:rPr>
          <w:rFonts w:ascii="Times New Roman"/>
          <w:b w:val="false"/>
          <w:i w:val="false"/>
          <w:color w:val="000000"/>
          <w:sz w:val="28"/>
          <w:u w:val="single"/>
        </w:rPr>
        <w:t xml:space="preserve">      1.2. Нәтиже: </w:t>
      </w:r>
    </w:p>
    <w:p>
      <w:pPr>
        <w:spacing w:after="0"/>
        <w:ind w:left="0"/>
        <w:jc w:val="both"/>
      </w:pPr>
      <w:r>
        <w:rPr>
          <w:rFonts w:ascii="Times New Roman"/>
          <w:b w:val="false"/>
          <w:i w:val="false"/>
          <w:color w:val="000000"/>
          <w:sz w:val="28"/>
        </w:rPr>
        <w:t xml:space="preserve">      Жеке сектор ұйымдары мен тиiстi мемлекеттiк әрiптестiктердiң мүмкiндiгiне тиiстi елдердегi аймақаралық сауданы кеңейту үшiн маңызы бар әлеуетпен азық-түлiк секторын жабдықтау және талап ету жағдайын талдау және зерттеу арқасында жемiстi күшейтілдi. </w:t>
      </w:r>
    </w:p>
    <w:p>
      <w:pPr>
        <w:spacing w:after="0"/>
        <w:ind w:left="0"/>
        <w:jc w:val="both"/>
      </w:pPr>
      <w:r>
        <w:rPr>
          <w:rFonts w:ascii="Times New Roman"/>
          <w:b w:val="false"/>
          <w:i w:val="false"/>
          <w:color w:val="000000"/>
          <w:sz w:val="28"/>
        </w:rPr>
        <w:t xml:space="preserve">1.2.1. Қызмет    Оқыту жүргiзiлген соң жұмыс iстеу, жабдықтау және </w:t>
      </w:r>
      <w:r>
        <w:br/>
      </w:r>
      <w:r>
        <w:rPr>
          <w:rFonts w:ascii="Times New Roman"/>
          <w:b w:val="false"/>
          <w:i w:val="false"/>
          <w:color w:val="000000"/>
          <w:sz w:val="28"/>
        </w:rPr>
        <w:t xml:space="preserve">
                 тұтыну бойынша зерттеу жүргiзуге қабiлеттi тиiстi </w:t>
      </w:r>
      <w:r>
        <w:br/>
      </w:r>
      <w:r>
        <w:rPr>
          <w:rFonts w:ascii="Times New Roman"/>
          <w:b w:val="false"/>
          <w:i w:val="false"/>
          <w:color w:val="000000"/>
          <w:sz w:val="28"/>
        </w:rPr>
        <w:t xml:space="preserve">
                 бизнес-ұйымдар мен ИТП анықтау. </w:t>
      </w:r>
    </w:p>
    <w:p>
      <w:pPr>
        <w:spacing w:after="0"/>
        <w:ind w:left="0"/>
        <w:jc w:val="both"/>
      </w:pPr>
      <w:r>
        <w:rPr>
          <w:rFonts w:ascii="Times New Roman"/>
          <w:b w:val="false"/>
          <w:i w:val="false"/>
          <w:color w:val="000000"/>
          <w:sz w:val="28"/>
        </w:rPr>
        <w:t xml:space="preserve">1.2.2. Қызмет:   Кейiнгi модульде шоғырланатын басымды өнiмдер </w:t>
      </w:r>
      <w:r>
        <w:br/>
      </w:r>
      <w:r>
        <w:rPr>
          <w:rFonts w:ascii="Times New Roman"/>
          <w:b w:val="false"/>
          <w:i w:val="false"/>
          <w:color w:val="000000"/>
          <w:sz w:val="28"/>
        </w:rPr>
        <w:t xml:space="preserve">
                 немесе секторларды iрiктеу және жеткiзу мен тұтыну </w:t>
      </w:r>
      <w:r>
        <w:br/>
      </w:r>
      <w:r>
        <w:rPr>
          <w:rFonts w:ascii="Times New Roman"/>
          <w:b w:val="false"/>
          <w:i w:val="false"/>
          <w:color w:val="000000"/>
          <w:sz w:val="28"/>
        </w:rPr>
        <w:t xml:space="preserve">
                 бойынша зерттеу жүргiзу жөнiнде оқу өткiзу. </w:t>
      </w:r>
    </w:p>
    <w:p>
      <w:pPr>
        <w:spacing w:after="0"/>
        <w:ind w:left="0"/>
        <w:jc w:val="both"/>
      </w:pPr>
      <w:r>
        <w:rPr>
          <w:rFonts w:ascii="Times New Roman"/>
          <w:b w:val="false"/>
          <w:i w:val="false"/>
          <w:color w:val="000000"/>
          <w:sz w:val="28"/>
          <w:u w:val="single"/>
        </w:rPr>
        <w:t xml:space="preserve">      1.3. Нәтиже: </w:t>
      </w:r>
    </w:p>
    <w:p>
      <w:pPr>
        <w:spacing w:after="0"/>
        <w:ind w:left="0"/>
        <w:jc w:val="both"/>
      </w:pPr>
      <w:r>
        <w:rPr>
          <w:rFonts w:ascii="Times New Roman"/>
          <w:b w:val="false"/>
          <w:i w:val="false"/>
          <w:color w:val="000000"/>
          <w:sz w:val="28"/>
        </w:rPr>
        <w:t xml:space="preserve">      Аймақтағы қосымша сауда әлеуетi туралы егжей-тегжейлi ақпаратты ұсынумен компаниялар және өнiм профилiн қоса, басымды өнiмдер немесе секторлар бойынша қатысушы-елдердiң жеткiзу және тұтыну бойынша зерттеу жүргiзiлдi. </w:t>
      </w:r>
    </w:p>
    <w:p>
      <w:pPr>
        <w:spacing w:after="0"/>
        <w:ind w:left="0"/>
        <w:jc w:val="both"/>
      </w:pPr>
      <w:r>
        <w:rPr>
          <w:rFonts w:ascii="Times New Roman"/>
          <w:b w:val="false"/>
          <w:i w:val="false"/>
          <w:color w:val="000000"/>
          <w:sz w:val="28"/>
        </w:rPr>
        <w:t xml:space="preserve">1.3.1 Қызмет:    Жеткiзу мен тұтыну жөнiнде зерттеу жүргiзу және </w:t>
      </w:r>
      <w:r>
        <w:br/>
      </w:r>
      <w:r>
        <w:rPr>
          <w:rFonts w:ascii="Times New Roman"/>
          <w:b w:val="false"/>
          <w:i w:val="false"/>
          <w:color w:val="000000"/>
          <w:sz w:val="28"/>
        </w:rPr>
        <w:t xml:space="preserve">
                 секторда немесе өнiмдер топтарында анықталған </w:t>
      </w:r>
      <w:r>
        <w:br/>
      </w:r>
      <w:r>
        <w:rPr>
          <w:rFonts w:ascii="Times New Roman"/>
          <w:b w:val="false"/>
          <w:i w:val="false"/>
          <w:color w:val="000000"/>
          <w:sz w:val="28"/>
        </w:rPr>
        <w:t xml:space="preserve">
                 компаниялар немесе өнiмдердiң профилi туралы </w:t>
      </w:r>
      <w:r>
        <w:br/>
      </w:r>
      <w:r>
        <w:rPr>
          <w:rFonts w:ascii="Times New Roman"/>
          <w:b w:val="false"/>
          <w:i w:val="false"/>
          <w:color w:val="000000"/>
          <w:sz w:val="28"/>
        </w:rPr>
        <w:t xml:space="preserve">
                 ақпараттар құру. </w:t>
      </w:r>
    </w:p>
    <w:p>
      <w:pPr>
        <w:spacing w:after="0"/>
        <w:ind w:left="0"/>
        <w:jc w:val="both"/>
      </w:pPr>
      <w:r>
        <w:rPr>
          <w:rFonts w:ascii="Times New Roman"/>
          <w:b w:val="false"/>
          <w:i w:val="false"/>
          <w:color w:val="000000"/>
          <w:sz w:val="28"/>
        </w:rPr>
        <w:t xml:space="preserve">1.3.2 Қызмет:    Стейхолдерлер зерттеу нәтижелерiн тарату. </w:t>
      </w:r>
    </w:p>
    <w:p>
      <w:pPr>
        <w:spacing w:after="0"/>
        <w:ind w:left="0"/>
        <w:jc w:val="both"/>
      </w:pPr>
      <w:r>
        <w:rPr>
          <w:rFonts w:ascii="Times New Roman"/>
          <w:b w:val="false"/>
          <w:i w:val="false"/>
          <w:color w:val="000000"/>
          <w:sz w:val="28"/>
          <w:u w:val="single"/>
        </w:rPr>
        <w:t xml:space="preserve">      1.4. Нәтиже: </w:t>
      </w:r>
    </w:p>
    <w:p>
      <w:pPr>
        <w:spacing w:after="0"/>
        <w:ind w:left="0"/>
        <w:jc w:val="both"/>
      </w:pPr>
      <w:r>
        <w:rPr>
          <w:rFonts w:ascii="Times New Roman"/>
          <w:b w:val="false"/>
          <w:i w:val="false"/>
          <w:color w:val="000000"/>
          <w:sz w:val="28"/>
        </w:rPr>
        <w:t xml:space="preserve">      Бағдарламада қатысушы елдердiң көп дегенде 30 кәсiпорындардың қатысуымен пилотты сатушы-сатып алушылардың бiр жиналысы болды. </w:t>
      </w:r>
    </w:p>
    <w:p>
      <w:pPr>
        <w:spacing w:after="0"/>
        <w:ind w:left="0"/>
        <w:jc w:val="both"/>
      </w:pPr>
      <w:r>
        <w:rPr>
          <w:rFonts w:ascii="Times New Roman"/>
          <w:b w:val="false"/>
          <w:i w:val="false"/>
          <w:color w:val="000000"/>
          <w:sz w:val="28"/>
        </w:rPr>
        <w:t xml:space="preserve">1.4.1 Қызмет:    Ірiктелген өнiм өндiрушiлер немесе жеткiзушiлер </w:t>
      </w:r>
      <w:r>
        <w:br/>
      </w:r>
      <w:r>
        <w:rPr>
          <w:rFonts w:ascii="Times New Roman"/>
          <w:b w:val="false"/>
          <w:i w:val="false"/>
          <w:color w:val="000000"/>
          <w:sz w:val="28"/>
        </w:rPr>
        <w:t xml:space="preserve">
                 және сатып алушылардың қатысуымен пилоттық </w:t>
      </w:r>
      <w:r>
        <w:br/>
      </w:r>
      <w:r>
        <w:rPr>
          <w:rFonts w:ascii="Times New Roman"/>
          <w:b w:val="false"/>
          <w:i w:val="false"/>
          <w:color w:val="000000"/>
          <w:sz w:val="28"/>
        </w:rPr>
        <w:t xml:space="preserve">
                 сатушы-сатып алушылардың бiр жиналысын өткiзу. </w:t>
      </w:r>
    </w:p>
    <w:p>
      <w:pPr>
        <w:spacing w:after="0"/>
        <w:ind w:left="0"/>
        <w:jc w:val="both"/>
      </w:pPr>
      <w:r>
        <w:rPr>
          <w:rFonts w:ascii="Times New Roman"/>
          <w:b w:val="false"/>
          <w:i w:val="false"/>
          <w:color w:val="000000"/>
          <w:sz w:val="28"/>
        </w:rPr>
        <w:t xml:space="preserve">1.4.2 Қызмет:    Белгілi бiр өнiмдер/секторындағы аймақаралық </w:t>
      </w:r>
      <w:r>
        <w:br/>
      </w:r>
      <w:r>
        <w:rPr>
          <w:rFonts w:ascii="Times New Roman"/>
          <w:b w:val="false"/>
          <w:i w:val="false"/>
          <w:color w:val="000000"/>
          <w:sz w:val="28"/>
        </w:rPr>
        <w:t xml:space="preserve">
                 сауданы дамытуда ерекше қиыншылықтарды анықтау. </w:t>
      </w:r>
      <w:r>
        <w:br/>
      </w:r>
      <w:r>
        <w:rPr>
          <w:rFonts w:ascii="Times New Roman"/>
          <w:b w:val="false"/>
          <w:i w:val="false"/>
          <w:color w:val="000000"/>
          <w:sz w:val="28"/>
        </w:rPr>
        <w:t xml:space="preserve">
                 Кiрiстiрілген кәсiпорындар мен мемлекеттiк </w:t>
      </w:r>
      <w:r>
        <w:br/>
      </w:r>
      <w:r>
        <w:rPr>
          <w:rFonts w:ascii="Times New Roman"/>
          <w:b w:val="false"/>
          <w:i w:val="false"/>
          <w:color w:val="000000"/>
          <w:sz w:val="28"/>
        </w:rPr>
        <w:t xml:space="preserve">
                 шенеулiктердің проблемаларын талқылау және барлық </w:t>
      </w:r>
      <w:r>
        <w:br/>
      </w:r>
      <w:r>
        <w:rPr>
          <w:rFonts w:ascii="Times New Roman"/>
          <w:b w:val="false"/>
          <w:i w:val="false"/>
          <w:color w:val="000000"/>
          <w:sz w:val="28"/>
        </w:rPr>
        <w:t xml:space="preserve">
                 Бағдарламалар шеңберiнде оларды жеңу үшiн әрi </w:t>
      </w:r>
      <w:r>
        <w:br/>
      </w:r>
      <w:r>
        <w:rPr>
          <w:rFonts w:ascii="Times New Roman"/>
          <w:b w:val="false"/>
          <w:i w:val="false"/>
          <w:color w:val="000000"/>
          <w:sz w:val="28"/>
        </w:rPr>
        <w:t xml:space="preserve">
                 қарай ұсынысты шоғырландыру. </w:t>
      </w:r>
    </w:p>
    <w:p>
      <w:pPr>
        <w:spacing w:after="0"/>
        <w:ind w:left="0"/>
        <w:jc w:val="both"/>
      </w:pPr>
      <w:r>
        <w:rPr>
          <w:rFonts w:ascii="Times New Roman"/>
          <w:b w:val="false"/>
          <w:i w:val="false"/>
          <w:color w:val="000000"/>
          <w:sz w:val="28"/>
        </w:rPr>
        <w:t xml:space="preserve">      1-модуль - Бюджет: </w:t>
      </w:r>
      <w:r>
        <w:br/>
      </w:r>
      <w:r>
        <w:rPr>
          <w:rFonts w:ascii="Times New Roman"/>
          <w:b w:val="false"/>
          <w:i w:val="false"/>
          <w:color w:val="000000"/>
          <w:sz w:val="28"/>
        </w:rPr>
        <w:t xml:space="preserve">
------------------------------------------------------------------ </w:t>
      </w:r>
      <w:r>
        <w:br/>
      </w:r>
      <w:r>
        <w:rPr>
          <w:rFonts w:ascii="Times New Roman"/>
          <w:b w:val="false"/>
          <w:i w:val="false"/>
          <w:color w:val="000000"/>
          <w:sz w:val="28"/>
        </w:rPr>
        <w:t xml:space="preserve">
 Бюджет !          Жазылуы           !Қызметкерлер !    US$ </w:t>
      </w:r>
      <w:r>
        <w:br/>
      </w:r>
      <w:r>
        <w:rPr>
          <w:rFonts w:ascii="Times New Roman"/>
          <w:b w:val="false"/>
          <w:i w:val="false"/>
          <w:color w:val="000000"/>
          <w:sz w:val="28"/>
        </w:rPr>
        <w:t xml:space="preserve">
 желiсi !                            !саны         ! </w:t>
      </w:r>
      <w:r>
        <w:br/>
      </w:r>
      <w:r>
        <w:rPr>
          <w:rFonts w:ascii="Times New Roman"/>
          <w:b w:val="false"/>
          <w:i w:val="false"/>
          <w:color w:val="000000"/>
          <w:sz w:val="28"/>
        </w:rPr>
        <w:t xml:space="preserve">
------------------------------------------------------------------ </w:t>
      </w:r>
      <w:r>
        <w:br/>
      </w:r>
      <w:r>
        <w:rPr>
          <w:rFonts w:ascii="Times New Roman"/>
          <w:b w:val="false"/>
          <w:i w:val="false"/>
          <w:color w:val="000000"/>
          <w:sz w:val="28"/>
        </w:rPr>
        <w:t xml:space="preserve">
 11.03.  Сауданы жылжыту жөнiндегi          5          45,000 </w:t>
      </w:r>
      <w:r>
        <w:br/>
      </w:r>
      <w:r>
        <w:rPr>
          <w:rFonts w:ascii="Times New Roman"/>
          <w:b w:val="false"/>
          <w:i w:val="false"/>
          <w:color w:val="000000"/>
          <w:sz w:val="28"/>
        </w:rPr>
        <w:t xml:space="preserve">
         кеңесшi </w:t>
      </w:r>
      <w:r>
        <w:br/>
      </w:r>
      <w:r>
        <w:rPr>
          <w:rFonts w:ascii="Times New Roman"/>
          <w:b w:val="false"/>
          <w:i w:val="false"/>
          <w:color w:val="000000"/>
          <w:sz w:val="28"/>
        </w:rPr>
        <w:t xml:space="preserve">
 11.51   Сауданы талдау жөнiндегi           2          28,000 </w:t>
      </w:r>
      <w:r>
        <w:br/>
      </w:r>
      <w:r>
        <w:rPr>
          <w:rFonts w:ascii="Times New Roman"/>
          <w:b w:val="false"/>
          <w:i w:val="false"/>
          <w:color w:val="000000"/>
          <w:sz w:val="28"/>
        </w:rPr>
        <w:t xml:space="preserve">
         маман </w:t>
      </w:r>
      <w:r>
        <w:br/>
      </w:r>
      <w:r>
        <w:rPr>
          <w:rFonts w:ascii="Times New Roman"/>
          <w:b w:val="false"/>
          <w:i w:val="false"/>
          <w:color w:val="000000"/>
          <w:sz w:val="28"/>
        </w:rPr>
        <w:t xml:space="preserve">
 15.01.  Көлiк шығындары                               20,000 </w:t>
      </w:r>
      <w:r>
        <w:br/>
      </w:r>
      <w:r>
        <w:rPr>
          <w:rFonts w:ascii="Times New Roman"/>
          <w:b w:val="false"/>
          <w:i w:val="false"/>
          <w:color w:val="000000"/>
          <w:sz w:val="28"/>
        </w:rPr>
        <w:t xml:space="preserve">
         Суб-келiсiм-шарттар: </w:t>
      </w:r>
      <w:r>
        <w:br/>
      </w:r>
      <w:r>
        <w:rPr>
          <w:rFonts w:ascii="Times New Roman"/>
          <w:b w:val="false"/>
          <w:i w:val="false"/>
          <w:color w:val="000000"/>
          <w:sz w:val="28"/>
        </w:rPr>
        <w:t xml:space="preserve">
 21.01.  Жеткiзу мен сұраныс бойынша                   12,500 </w:t>
      </w:r>
      <w:r>
        <w:br/>
      </w:r>
      <w:r>
        <w:rPr>
          <w:rFonts w:ascii="Times New Roman"/>
          <w:b w:val="false"/>
          <w:i w:val="false"/>
          <w:color w:val="000000"/>
          <w:sz w:val="28"/>
        </w:rPr>
        <w:t xml:space="preserve">
         5 зерттеулер (5x2,500) </w:t>
      </w:r>
      <w:r>
        <w:br/>
      </w:r>
      <w:r>
        <w:rPr>
          <w:rFonts w:ascii="Times New Roman"/>
          <w:b w:val="false"/>
          <w:i w:val="false"/>
          <w:color w:val="000000"/>
          <w:sz w:val="28"/>
        </w:rPr>
        <w:t xml:space="preserve">
 32.01.  Сатушы/сатып алушылардың                      15,000 </w:t>
      </w:r>
      <w:r>
        <w:br/>
      </w:r>
      <w:r>
        <w:rPr>
          <w:rFonts w:ascii="Times New Roman"/>
          <w:b w:val="false"/>
          <w:i w:val="false"/>
          <w:color w:val="000000"/>
          <w:sz w:val="28"/>
        </w:rPr>
        <w:t xml:space="preserve">
         пилоттық кездесулерi </w:t>
      </w:r>
    </w:p>
    <w:p>
      <w:pPr>
        <w:spacing w:after="0"/>
        <w:ind w:left="0"/>
        <w:jc w:val="both"/>
      </w:pPr>
      <w:r>
        <w:rPr>
          <w:rFonts w:ascii="Times New Roman"/>
          <w:b w:val="false"/>
          <w:i w:val="false"/>
          <w:color w:val="000000"/>
          <w:sz w:val="28"/>
        </w:rPr>
        <w:t xml:space="preserve">БАРЛЫҒЫ                                               120,500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НӘТИЖЕЛЕР: </w:t>
      </w:r>
      <w:r>
        <w:br/>
      </w:r>
      <w:r>
        <w:rPr>
          <w:rFonts w:ascii="Times New Roman"/>
          <w:b w:val="false"/>
          <w:i w:val="false"/>
          <w:color w:val="000000"/>
          <w:sz w:val="28"/>
        </w:rPr>
        <w:t xml:space="preserve">
      - </w:t>
      </w:r>
      <w:r>
        <w:rPr>
          <w:rFonts w:ascii="Times New Roman"/>
          <w:b w:val="false"/>
          <w:i w:val="false"/>
          <w:color w:val="000000"/>
          <w:sz w:val="28"/>
          <w:u w:val="single"/>
        </w:rPr>
        <w:t xml:space="preserve">Сауданы жылжыту жөнiндегi кеңесшi </w:t>
      </w:r>
      <w:r>
        <w:rPr>
          <w:rFonts w:ascii="Times New Roman"/>
          <w:b w:val="false"/>
          <w:i w:val="false"/>
          <w:color w:val="000000"/>
          <w:sz w:val="28"/>
        </w:rPr>
        <w:t xml:space="preserve"> аймақтағы бизнестi дамыту және күшейту жөнiндегi нәтижелерге, кеңестер ұсынуға және бизнес-сектор жөнiндегi ұсыныстарды тиiстi агенттiктерге жеткiзу және барлық Бағдарламалар үшiн аймақаралық сауданы дамыту жөнiндегi ұсыныстарды әзiрлеуге жауап бередi. </w:t>
      </w:r>
      <w:r>
        <w:br/>
      </w:r>
      <w:r>
        <w:rPr>
          <w:rFonts w:ascii="Times New Roman"/>
          <w:b w:val="false"/>
          <w:i w:val="false"/>
          <w:color w:val="000000"/>
          <w:sz w:val="28"/>
        </w:rPr>
        <w:t xml:space="preserve">
      - </w:t>
      </w:r>
      <w:r>
        <w:rPr>
          <w:rFonts w:ascii="Times New Roman"/>
          <w:b w:val="false"/>
          <w:i w:val="false"/>
          <w:color w:val="000000"/>
          <w:sz w:val="28"/>
          <w:u w:val="single"/>
        </w:rPr>
        <w:t xml:space="preserve">Сауданы талдау жөнiндегi маман </w:t>
      </w:r>
      <w:r>
        <w:rPr>
          <w:rFonts w:ascii="Times New Roman"/>
          <w:b w:val="false"/>
          <w:i w:val="false"/>
          <w:color w:val="000000"/>
          <w:sz w:val="28"/>
        </w:rPr>
        <w:t xml:space="preserve"> сауда ағымына талдау жүргiзедi, қазiргi аймақаралық сауданың жағдайын талдайды және қатысушы-елдер арасында пайдаланылмаған әлеуеттi анықтайды. </w:t>
      </w:r>
      <w:r>
        <w:br/>
      </w:r>
      <w:r>
        <w:rPr>
          <w:rFonts w:ascii="Times New Roman"/>
          <w:b w:val="false"/>
          <w:i w:val="false"/>
          <w:color w:val="000000"/>
          <w:sz w:val="28"/>
        </w:rPr>
        <w:t xml:space="preserve">
      - </w:t>
      </w:r>
      <w:r>
        <w:rPr>
          <w:rFonts w:ascii="Times New Roman"/>
          <w:b w:val="false"/>
          <w:i w:val="false"/>
          <w:color w:val="000000"/>
          <w:sz w:val="28"/>
          <w:u w:val="single"/>
        </w:rPr>
        <w:t xml:space="preserve">Көлiк шығыстары </w:t>
      </w:r>
      <w:r>
        <w:rPr>
          <w:rFonts w:ascii="Times New Roman"/>
          <w:b w:val="false"/>
          <w:i w:val="false"/>
          <w:color w:val="000000"/>
          <w:sz w:val="28"/>
        </w:rPr>
        <w:t xml:space="preserve"> Бағдарламаның және DSA екi мүшелерi үшiн қарастырылды. </w:t>
      </w:r>
      <w:r>
        <w:br/>
      </w:r>
      <w:r>
        <w:rPr>
          <w:rFonts w:ascii="Times New Roman"/>
          <w:b w:val="false"/>
          <w:i w:val="false"/>
          <w:color w:val="000000"/>
          <w:sz w:val="28"/>
        </w:rPr>
        <w:t xml:space="preserve">
      - </w:t>
      </w:r>
      <w:r>
        <w:rPr>
          <w:rFonts w:ascii="Times New Roman"/>
          <w:b w:val="false"/>
          <w:i w:val="false"/>
          <w:color w:val="000000"/>
          <w:sz w:val="28"/>
          <w:u w:val="single"/>
        </w:rPr>
        <w:t xml:space="preserve">Субкелiсiм-шарттар </w:t>
      </w:r>
      <w:r>
        <w:rPr>
          <w:rFonts w:ascii="Times New Roman"/>
          <w:b w:val="false"/>
          <w:i w:val="false"/>
          <w:color w:val="000000"/>
          <w:sz w:val="28"/>
        </w:rPr>
        <w:t xml:space="preserve"> жеткiзу және сұраныс бойынша зерттеулер жүргізу үшiн iрiктелген жергiлiктi агенттiктерге қарастырылған. </w:t>
      </w:r>
      <w:r>
        <w:br/>
      </w:r>
      <w:r>
        <w:rPr>
          <w:rFonts w:ascii="Times New Roman"/>
          <w:b w:val="false"/>
          <w:i w:val="false"/>
          <w:color w:val="000000"/>
          <w:sz w:val="28"/>
        </w:rPr>
        <w:t xml:space="preserve">
      - </w:t>
      </w:r>
      <w:r>
        <w:rPr>
          <w:rFonts w:ascii="Times New Roman"/>
          <w:b w:val="false"/>
          <w:i w:val="false"/>
          <w:color w:val="000000"/>
          <w:sz w:val="28"/>
          <w:u w:val="single"/>
        </w:rPr>
        <w:t xml:space="preserve">Сатушылардың сатып алушылардың </w:t>
      </w:r>
      <w:r>
        <w:rPr>
          <w:rFonts w:ascii="Times New Roman"/>
          <w:b w:val="false"/>
          <w:i w:val="false"/>
          <w:color w:val="000000"/>
          <w:sz w:val="28"/>
        </w:rPr>
        <w:t xml:space="preserve"> пилоттық кездесулерiн ұйымдастыру үшiн топтық оқу қарастырылады. </w:t>
      </w:r>
    </w:p>
    <w:bookmarkStart w:name="z32" w:id="30"/>
    <w:p>
      <w:pPr>
        <w:spacing w:after="0"/>
        <w:ind w:left="0"/>
        <w:jc w:val="both"/>
      </w:pPr>
      <w:r>
        <w:rPr>
          <w:rFonts w:ascii="Times New Roman"/>
          <w:b w:val="false"/>
          <w:i w:val="false"/>
          <w:color w:val="000000"/>
          <w:sz w:val="28"/>
        </w:rPr>
        <w:t>
</w:t>
      </w:r>
      <w:r>
        <w:rPr>
          <w:rFonts w:ascii="Times New Roman"/>
          <w:b/>
          <w:i w:val="false"/>
          <w:color w:val="000000"/>
          <w:sz w:val="28"/>
        </w:rPr>
        <w:t xml:space="preserve">      2. 2-модуль: Шетелдiк сауданың стратегиясы - электронды </w:t>
      </w:r>
      <w:r>
        <w:br/>
      </w:r>
      <w:r>
        <w:rPr>
          <w:rFonts w:ascii="Times New Roman"/>
          <w:b w:val="false"/>
          <w:i w:val="false"/>
          <w:color w:val="000000"/>
          <w:sz w:val="28"/>
        </w:rPr>
        <w:t>
</w:t>
      </w:r>
      <w:r>
        <w:rPr>
          <w:rFonts w:ascii="Times New Roman"/>
          <w:b/>
          <w:i w:val="false"/>
          <w:color w:val="000000"/>
          <w:sz w:val="28"/>
        </w:rPr>
        <w:t xml:space="preserve">         сауданы қоса алғанда, ұлттық экспортты дамыту </w:t>
      </w:r>
    </w:p>
    <w:bookmarkEnd w:id="30"/>
    <w:p>
      <w:pPr>
        <w:spacing w:after="0"/>
        <w:ind w:left="0"/>
        <w:jc w:val="both"/>
      </w:pPr>
      <w:r>
        <w:rPr>
          <w:rFonts w:ascii="Times New Roman"/>
          <w:b w:val="false"/>
          <w:i w:val="false"/>
          <w:color w:val="000000"/>
          <w:sz w:val="28"/>
        </w:rPr>
        <w:t xml:space="preserve">      Тiкелей мiндет: </w:t>
      </w:r>
      <w:r>
        <w:br/>
      </w:r>
      <w:r>
        <w:rPr>
          <w:rFonts w:ascii="Times New Roman"/>
          <w:b w:val="false"/>
          <w:i w:val="false"/>
          <w:color w:val="000000"/>
          <w:sz w:val="28"/>
        </w:rPr>
        <w:t xml:space="preserve">
      Қатысушы-елдердiң күшiмен (мемлекеттiк, сондай-ақ жеке сектор ұйымдарымен) экспортты дамытудың тиiмдi жоспарлауын әзiрлеу жөнiнде әрбiр таңдалған елдiң сыртқы сауда саясатын дамытудың бiрыңғай тәсiлiн нығайта отырып қол жеткiзу мақсатында тиiстi мүдделi жақтарын қоса, сыртқы сауда стратегиясын әзiрлеу және/немесе аяқтау және сауданы қолдау жүйесiне тиiстi әзiрлеу және/немесе нығайту. </w:t>
      </w:r>
      <w:r>
        <w:br/>
      </w:r>
      <w:r>
        <w:rPr>
          <w:rFonts w:ascii="Times New Roman"/>
          <w:b w:val="false"/>
          <w:i w:val="false"/>
          <w:color w:val="000000"/>
          <w:sz w:val="28"/>
        </w:rPr>
        <w:t xml:space="preserve">
      әрбiр iрiктелген елдiң сыртқы саудасын дамытуға бiрыңғай күшейтiлген тәсiлдi қолдану үшiн қол жету мақсатында тиiстi мүдделi мемлекеттер тараптарын қоса алғанда, сауданы қолданудың тиiстi жүйелерiн күшейту және/немесе ұлттық сыртқы сауда стратегиясын аяқтау және әзiрлеу. </w:t>
      </w:r>
    </w:p>
    <w:p>
      <w:pPr>
        <w:spacing w:after="0"/>
        <w:ind w:left="0"/>
        <w:jc w:val="both"/>
      </w:pPr>
      <w:r>
        <w:rPr>
          <w:rFonts w:ascii="Times New Roman"/>
          <w:b w:val="false"/>
          <w:i w:val="false"/>
          <w:color w:val="000000"/>
          <w:sz w:val="28"/>
        </w:rPr>
        <w:t xml:space="preserve">      Индикаторлар табысы: (әрбiр елдер үшiн) </w:t>
      </w:r>
      <w:r>
        <w:br/>
      </w:r>
      <w:r>
        <w:rPr>
          <w:rFonts w:ascii="Times New Roman"/>
          <w:b w:val="false"/>
          <w:i w:val="false"/>
          <w:color w:val="000000"/>
          <w:sz w:val="28"/>
        </w:rPr>
        <w:t xml:space="preserve">
      - Уәкiлеттi орган бойынша кепiлдемелер келiсiлдi және басшы агенттiктер айқындалды; </w:t>
      </w:r>
      <w:r>
        <w:br/>
      </w:r>
      <w:r>
        <w:rPr>
          <w:rFonts w:ascii="Times New Roman"/>
          <w:b w:val="false"/>
          <w:i w:val="false"/>
          <w:color w:val="000000"/>
          <w:sz w:val="28"/>
        </w:rPr>
        <w:t xml:space="preserve">
      - Стратегиялық жоспарлау процесi әзiрлендi және келiсiлдi; </w:t>
      </w:r>
      <w:r>
        <w:br/>
      </w:r>
      <w:r>
        <w:rPr>
          <w:rFonts w:ascii="Times New Roman"/>
          <w:b w:val="false"/>
          <w:i w:val="false"/>
          <w:color w:val="000000"/>
          <w:sz w:val="28"/>
        </w:rPr>
        <w:t xml:space="preserve">
      - Әрбiр қатысушы-елдер үшiн ұлттық сыртқы сауда стратегиясы әзiрлендi; </w:t>
      </w:r>
      <w:r>
        <w:br/>
      </w:r>
      <w:r>
        <w:rPr>
          <w:rFonts w:ascii="Times New Roman"/>
          <w:b w:val="false"/>
          <w:i w:val="false"/>
          <w:color w:val="000000"/>
          <w:sz w:val="28"/>
        </w:rPr>
        <w:t xml:space="preserve">
      - Бағдарламамен барлық модульдерге қол жеткiзу кезiнде қолдау табатын консенсус және жақсы экспорттық әлеуетке иелiк үш өндiрiс секторы айқындалады; </w:t>
      </w:r>
      <w:r>
        <w:br/>
      </w:r>
      <w:r>
        <w:rPr>
          <w:rFonts w:ascii="Times New Roman"/>
          <w:b w:val="false"/>
          <w:i w:val="false"/>
          <w:color w:val="000000"/>
          <w:sz w:val="28"/>
        </w:rPr>
        <w:t xml:space="preserve">
      - Негізгi мүдделi тараптармен талқылану үшiн электрондық сауда мүмкiндiгiнiң бағасы дайындалды, жарияланды және жiберiлдi; </w:t>
      </w:r>
      <w:r>
        <w:br/>
      </w:r>
      <w:r>
        <w:rPr>
          <w:rFonts w:ascii="Times New Roman"/>
          <w:b w:val="false"/>
          <w:i w:val="false"/>
          <w:color w:val="000000"/>
          <w:sz w:val="28"/>
        </w:rPr>
        <w:t xml:space="preserve">
      - Электрондық сауда мәселелерiне арналған ұлттық "дөңгелек үстелдер" өткiзiлдi және электрондық сауданы зерделеу жөнiндегi арнайы топтар айқындалды; </w:t>
      </w:r>
      <w:r>
        <w:br/>
      </w:r>
      <w:r>
        <w:rPr>
          <w:rFonts w:ascii="Times New Roman"/>
          <w:b w:val="false"/>
          <w:i w:val="false"/>
          <w:color w:val="000000"/>
          <w:sz w:val="28"/>
        </w:rPr>
        <w:t xml:space="preserve">
      - Күшейтiлген Ұлттық сауда стратегиясы (ҰСС) бiрлескен негiзгi мүдделi тараптармен әзiрлендi және жарияланды. </w:t>
      </w:r>
    </w:p>
    <w:p>
      <w:pPr>
        <w:spacing w:after="0"/>
        <w:ind w:left="0"/>
        <w:jc w:val="both"/>
      </w:pPr>
      <w:r>
        <w:rPr>
          <w:rFonts w:ascii="Times New Roman"/>
          <w:b w:val="false"/>
          <w:i w:val="false"/>
          <w:color w:val="000000"/>
          <w:sz w:val="28"/>
          <w:u w:val="single"/>
        </w:rPr>
        <w:t xml:space="preserve">      2.1. Нәтиже: </w:t>
      </w:r>
    </w:p>
    <w:p>
      <w:pPr>
        <w:spacing w:after="0"/>
        <w:ind w:left="0"/>
        <w:jc w:val="both"/>
      </w:pPr>
      <w:r>
        <w:rPr>
          <w:rFonts w:ascii="Times New Roman"/>
          <w:b w:val="false"/>
          <w:i w:val="false"/>
          <w:color w:val="000000"/>
          <w:sz w:val="28"/>
        </w:rPr>
        <w:t xml:space="preserve">      Экспорттық әлеуетке ие өнiмдер мен секторларды iрiктеу және айқындау жөнiндегi әрбiр таңдалған елдерде саясатты әзiрлеудiң күшейту штаты </w:t>
      </w:r>
    </w:p>
    <w:p>
      <w:pPr>
        <w:spacing w:after="0"/>
        <w:ind w:left="0"/>
        <w:jc w:val="both"/>
      </w:pPr>
      <w:r>
        <w:rPr>
          <w:rFonts w:ascii="Times New Roman"/>
          <w:b w:val="false"/>
          <w:i w:val="false"/>
          <w:color w:val="000000"/>
          <w:sz w:val="28"/>
        </w:rPr>
        <w:t xml:space="preserve">2.1.1. қадам:    Сектор бойынша әрбiр елде жақсы экспорттық </w:t>
      </w:r>
      <w:r>
        <w:br/>
      </w:r>
      <w:r>
        <w:rPr>
          <w:rFonts w:ascii="Times New Roman"/>
          <w:b w:val="false"/>
          <w:i w:val="false"/>
          <w:color w:val="000000"/>
          <w:sz w:val="28"/>
        </w:rPr>
        <w:t xml:space="preserve">
                 әлеуетке ие үш өндiрiстiк секторларды айқындау </w:t>
      </w:r>
      <w:r>
        <w:br/>
      </w:r>
      <w:r>
        <w:rPr>
          <w:rFonts w:ascii="Times New Roman"/>
          <w:b w:val="false"/>
          <w:i w:val="false"/>
          <w:color w:val="000000"/>
          <w:sz w:val="28"/>
        </w:rPr>
        <w:t xml:space="preserve">
                 үшiн талдау жүргiзу. </w:t>
      </w:r>
    </w:p>
    <w:p>
      <w:pPr>
        <w:spacing w:after="0"/>
        <w:ind w:left="0"/>
        <w:jc w:val="both"/>
      </w:pPr>
      <w:r>
        <w:rPr>
          <w:rFonts w:ascii="Times New Roman"/>
          <w:b w:val="false"/>
          <w:i w:val="false"/>
          <w:color w:val="000000"/>
          <w:sz w:val="28"/>
        </w:rPr>
        <w:t xml:space="preserve">2.1.2. қадам:    5 000-нан көп емес ұсыныстар мен әлемдiк сұранысы </w:t>
      </w:r>
      <w:r>
        <w:br/>
      </w:r>
      <w:r>
        <w:rPr>
          <w:rFonts w:ascii="Times New Roman"/>
          <w:b w:val="false"/>
          <w:i w:val="false"/>
          <w:color w:val="000000"/>
          <w:sz w:val="28"/>
        </w:rPr>
        <w:t xml:space="preserve">
                 бар, интерактивтi база мәлiметтерiне, IТС </w:t>
      </w:r>
      <w:r>
        <w:br/>
      </w:r>
      <w:r>
        <w:rPr>
          <w:rFonts w:ascii="Times New Roman"/>
          <w:b w:val="false"/>
          <w:i w:val="false"/>
          <w:color w:val="000000"/>
          <w:sz w:val="28"/>
        </w:rPr>
        <w:t xml:space="preserve">
                 Интерактивтi Сауда Картасына қол жеткiзу (TSI) </w:t>
      </w:r>
      <w:r>
        <w:br/>
      </w:r>
      <w:r>
        <w:rPr>
          <w:rFonts w:ascii="Times New Roman"/>
          <w:b w:val="false"/>
          <w:i w:val="false"/>
          <w:color w:val="000000"/>
          <w:sz w:val="28"/>
        </w:rPr>
        <w:t xml:space="preserve">
                 iрiктелген сауданы қолдау институттарына қол </w:t>
      </w:r>
      <w:r>
        <w:br/>
      </w:r>
      <w:r>
        <w:rPr>
          <w:rFonts w:ascii="Times New Roman"/>
          <w:b w:val="false"/>
          <w:i w:val="false"/>
          <w:color w:val="000000"/>
          <w:sz w:val="28"/>
        </w:rPr>
        <w:t xml:space="preserve">
                 жеткiзудi ұсыну; база мәлiметтерi </w:t>
      </w:r>
      <w:r>
        <w:br/>
      </w:r>
      <w:r>
        <w:rPr>
          <w:rFonts w:ascii="Times New Roman"/>
          <w:b w:val="false"/>
          <w:i w:val="false"/>
          <w:color w:val="000000"/>
          <w:sz w:val="28"/>
        </w:rPr>
        <w:t xml:space="preserve">
                 қатысушы-елдердегi TSI әртүрлi ұқсастықтары үшін </w:t>
      </w:r>
      <w:r>
        <w:br/>
      </w:r>
      <w:r>
        <w:rPr>
          <w:rFonts w:ascii="Times New Roman"/>
          <w:b w:val="false"/>
          <w:i w:val="false"/>
          <w:color w:val="000000"/>
          <w:sz w:val="28"/>
        </w:rPr>
        <w:t xml:space="preserve">
                 (дәл атауы және логотипiмен) бейiмделетiн болады. </w:t>
      </w:r>
    </w:p>
    <w:p>
      <w:pPr>
        <w:spacing w:after="0"/>
        <w:ind w:left="0"/>
        <w:jc w:val="both"/>
      </w:pPr>
      <w:r>
        <w:rPr>
          <w:rFonts w:ascii="Times New Roman"/>
          <w:b w:val="false"/>
          <w:i w:val="false"/>
          <w:color w:val="000000"/>
          <w:sz w:val="28"/>
        </w:rPr>
        <w:t xml:space="preserve">2.1.3. қадам:    Рыноктық талдау саласында әрбiр TSI әрiптестiк </w:t>
      </w:r>
      <w:r>
        <w:br/>
      </w:r>
      <w:r>
        <w:rPr>
          <w:rFonts w:ascii="Times New Roman"/>
          <w:b w:val="false"/>
          <w:i w:val="false"/>
          <w:color w:val="000000"/>
          <w:sz w:val="28"/>
        </w:rPr>
        <w:t xml:space="preserve">
                 ұйымдардан бiр өкiлдi оқытуға, сондай-ақ ұлттық </w:t>
      </w:r>
      <w:r>
        <w:br/>
      </w:r>
      <w:r>
        <w:rPr>
          <w:rFonts w:ascii="Times New Roman"/>
          <w:b w:val="false"/>
          <w:i w:val="false"/>
          <w:color w:val="000000"/>
          <w:sz w:val="28"/>
        </w:rPr>
        <w:t xml:space="preserve">
                 және секторалдық стратегияны әзiрлеуге </w:t>
      </w:r>
      <w:r>
        <w:br/>
      </w:r>
      <w:r>
        <w:rPr>
          <w:rFonts w:ascii="Times New Roman"/>
          <w:b w:val="false"/>
          <w:i w:val="false"/>
          <w:color w:val="000000"/>
          <w:sz w:val="28"/>
        </w:rPr>
        <w:t xml:space="preserve">
                 Интерактивтi сауда картасын пайдалануды қамтамасыз </w:t>
      </w:r>
      <w:r>
        <w:br/>
      </w:r>
      <w:r>
        <w:rPr>
          <w:rFonts w:ascii="Times New Roman"/>
          <w:b w:val="false"/>
          <w:i w:val="false"/>
          <w:color w:val="000000"/>
          <w:sz w:val="28"/>
        </w:rPr>
        <w:t xml:space="preserve">
                 ету үшiн әрiптестік-ұйымдарды қолдау. </w:t>
      </w:r>
    </w:p>
    <w:p>
      <w:pPr>
        <w:spacing w:after="0"/>
        <w:ind w:left="0"/>
        <w:jc w:val="both"/>
      </w:pPr>
      <w:r>
        <w:rPr>
          <w:rFonts w:ascii="Times New Roman"/>
          <w:b w:val="false"/>
          <w:i w:val="false"/>
          <w:color w:val="000000"/>
          <w:sz w:val="28"/>
          <w:u w:val="single"/>
        </w:rPr>
        <w:t xml:space="preserve">      2.2. Нәтиже: </w:t>
      </w:r>
    </w:p>
    <w:p>
      <w:pPr>
        <w:spacing w:after="0"/>
        <w:ind w:left="0"/>
        <w:jc w:val="both"/>
      </w:pPr>
      <w:r>
        <w:rPr>
          <w:rFonts w:ascii="Times New Roman"/>
          <w:b w:val="false"/>
          <w:i w:val="false"/>
          <w:color w:val="000000"/>
          <w:sz w:val="28"/>
        </w:rPr>
        <w:t xml:space="preserve">      Уәкiлеттi органның жүйесi, мысалы ұлттық экспорт кеңесi немесе басқа да осы сияқты ұйымдар әрбiр елдерде айқындалады; жетекшi атқарушы агенттiктер мен анықталды. </w:t>
      </w:r>
    </w:p>
    <w:p>
      <w:pPr>
        <w:spacing w:after="0"/>
        <w:ind w:left="0"/>
        <w:jc w:val="both"/>
      </w:pPr>
      <w:r>
        <w:rPr>
          <w:rFonts w:ascii="Times New Roman"/>
          <w:b w:val="false"/>
          <w:i w:val="false"/>
          <w:color w:val="000000"/>
          <w:sz w:val="28"/>
        </w:rPr>
        <w:t xml:space="preserve">2.2.1. қадам:    Әрбiр елдер үшiн ағымдағы әзiрлеу, жоспарлау және </w:t>
      </w:r>
      <w:r>
        <w:br/>
      </w:r>
      <w:r>
        <w:rPr>
          <w:rFonts w:ascii="Times New Roman"/>
          <w:b w:val="false"/>
          <w:i w:val="false"/>
          <w:color w:val="000000"/>
          <w:sz w:val="28"/>
        </w:rPr>
        <w:t xml:space="preserve">
                 ұлттық сауда стратегиясын атқару ағымдағы жағдайға </w:t>
      </w:r>
      <w:r>
        <w:br/>
      </w:r>
      <w:r>
        <w:rPr>
          <w:rFonts w:ascii="Times New Roman"/>
          <w:b w:val="false"/>
          <w:i w:val="false"/>
          <w:color w:val="000000"/>
          <w:sz w:val="28"/>
        </w:rPr>
        <w:t xml:space="preserve">
                 шолу және талдау; саудаға ықпал ететiн қазiргi </w:t>
      </w:r>
      <w:r>
        <w:br/>
      </w:r>
      <w:r>
        <w:rPr>
          <w:rFonts w:ascii="Times New Roman"/>
          <w:b w:val="false"/>
          <w:i w:val="false"/>
          <w:color w:val="000000"/>
          <w:sz w:val="28"/>
        </w:rPr>
        <w:t xml:space="preserve">
                 маңызды желiлік әрiптестiктердi анықтау. </w:t>
      </w:r>
      <w:r>
        <w:br/>
      </w:r>
      <w:r>
        <w:rPr>
          <w:rFonts w:ascii="Times New Roman"/>
          <w:b w:val="false"/>
          <w:i w:val="false"/>
          <w:color w:val="000000"/>
          <w:sz w:val="28"/>
        </w:rPr>
        <w:t>
 </w:t>
      </w:r>
      <w:r>
        <w:br/>
      </w:r>
      <w:r>
        <w:rPr>
          <w:rFonts w:ascii="Times New Roman"/>
          <w:b w:val="false"/>
          <w:i w:val="false"/>
          <w:color w:val="000000"/>
          <w:sz w:val="28"/>
        </w:rPr>
        <w:t xml:space="preserve">
2.2.2. қадам:    Елдің айрықша ерекшелiгiн назарға ала отырып және </w:t>
      </w:r>
      <w:r>
        <w:br/>
      </w:r>
      <w:r>
        <w:rPr>
          <w:rFonts w:ascii="Times New Roman"/>
          <w:b w:val="false"/>
          <w:i w:val="false"/>
          <w:color w:val="000000"/>
          <w:sz w:val="28"/>
        </w:rPr>
        <w:t xml:space="preserve">
                 желiлiк механизмдi қоса алғанда, қолайлы </w:t>
      </w:r>
      <w:r>
        <w:br/>
      </w:r>
      <w:r>
        <w:rPr>
          <w:rFonts w:ascii="Times New Roman"/>
          <w:b w:val="false"/>
          <w:i w:val="false"/>
          <w:color w:val="000000"/>
          <w:sz w:val="28"/>
        </w:rPr>
        <w:t xml:space="preserve">
                 процестердi, экспорт стратегияларын әзiрлеу </w:t>
      </w:r>
      <w:r>
        <w:br/>
      </w:r>
      <w:r>
        <w:rPr>
          <w:rFonts w:ascii="Times New Roman"/>
          <w:b w:val="false"/>
          <w:i w:val="false"/>
          <w:color w:val="000000"/>
          <w:sz w:val="28"/>
        </w:rPr>
        <w:t xml:space="preserve">
                 тәжірибелерiне және талдауларына негiздей отырып </w:t>
      </w:r>
      <w:r>
        <w:br/>
      </w:r>
      <w:r>
        <w:rPr>
          <w:rFonts w:ascii="Times New Roman"/>
          <w:b w:val="false"/>
          <w:i w:val="false"/>
          <w:color w:val="000000"/>
          <w:sz w:val="28"/>
        </w:rPr>
        <w:t xml:space="preserve">
                 ұсыну. </w:t>
      </w:r>
    </w:p>
    <w:p>
      <w:pPr>
        <w:spacing w:after="0"/>
        <w:ind w:left="0"/>
        <w:jc w:val="both"/>
      </w:pPr>
      <w:r>
        <w:rPr>
          <w:rFonts w:ascii="Times New Roman"/>
          <w:b w:val="false"/>
          <w:i w:val="false"/>
          <w:color w:val="000000"/>
          <w:sz w:val="28"/>
        </w:rPr>
        <w:t xml:space="preserve">2.2.3. қадам:    Ұсыну талдаулары және нәтижелерi бойынша </w:t>
      </w:r>
      <w:r>
        <w:br/>
      </w:r>
      <w:r>
        <w:rPr>
          <w:rFonts w:ascii="Times New Roman"/>
          <w:b w:val="false"/>
          <w:i w:val="false"/>
          <w:color w:val="000000"/>
          <w:sz w:val="28"/>
        </w:rPr>
        <w:t xml:space="preserve">
                 консенсустың болуы және талқылауға ұсыну </w:t>
      </w:r>
      <w:r>
        <w:br/>
      </w:r>
      <w:r>
        <w:rPr>
          <w:rFonts w:ascii="Times New Roman"/>
          <w:b w:val="false"/>
          <w:i w:val="false"/>
          <w:color w:val="000000"/>
          <w:sz w:val="28"/>
        </w:rPr>
        <w:t xml:space="preserve">
                 мақсатында, ал Бағдарламаның негiзгi кезеңiн </w:t>
      </w:r>
      <w:r>
        <w:br/>
      </w:r>
      <w:r>
        <w:rPr>
          <w:rFonts w:ascii="Times New Roman"/>
          <w:b w:val="false"/>
          <w:i w:val="false"/>
          <w:color w:val="000000"/>
          <w:sz w:val="28"/>
        </w:rPr>
        <w:t xml:space="preserve">
                 орындау үшiн жұмысқа қажеттi ұлттық семинарлар </w:t>
      </w:r>
      <w:r>
        <w:br/>
      </w:r>
      <w:r>
        <w:rPr>
          <w:rFonts w:ascii="Times New Roman"/>
          <w:b w:val="false"/>
          <w:i w:val="false"/>
          <w:color w:val="000000"/>
          <w:sz w:val="28"/>
        </w:rPr>
        <w:t xml:space="preserve">
                 өткiзу. </w:t>
      </w:r>
    </w:p>
    <w:p>
      <w:pPr>
        <w:spacing w:after="0"/>
        <w:ind w:left="0"/>
        <w:jc w:val="both"/>
      </w:pPr>
      <w:r>
        <w:rPr>
          <w:rFonts w:ascii="Times New Roman"/>
          <w:b w:val="false"/>
          <w:i w:val="false"/>
          <w:color w:val="000000"/>
          <w:sz w:val="28"/>
          <w:u w:val="single"/>
        </w:rPr>
        <w:t xml:space="preserve">      2.3. Нәтиже: </w:t>
      </w:r>
    </w:p>
    <w:p>
      <w:pPr>
        <w:spacing w:after="0"/>
        <w:ind w:left="0"/>
        <w:jc w:val="both"/>
      </w:pPr>
      <w:r>
        <w:rPr>
          <w:rFonts w:ascii="Times New Roman"/>
          <w:b w:val="false"/>
          <w:i w:val="false"/>
          <w:color w:val="000000"/>
          <w:sz w:val="28"/>
        </w:rPr>
        <w:t xml:space="preserve">      Жүргізiлетiн стратегиялық жоспарлау процестерi күшейтiлдi және одан әрi дамытылды </w:t>
      </w:r>
    </w:p>
    <w:p>
      <w:pPr>
        <w:spacing w:after="0"/>
        <w:ind w:left="0"/>
        <w:jc w:val="both"/>
      </w:pPr>
      <w:r>
        <w:rPr>
          <w:rFonts w:ascii="Times New Roman"/>
          <w:b w:val="false"/>
          <w:i w:val="false"/>
          <w:color w:val="000000"/>
          <w:sz w:val="28"/>
        </w:rPr>
        <w:t xml:space="preserve">2.3.1. қадам:    Ұлттық сауда стратегиясын әзiрлеу және iске асыру, </w:t>
      </w:r>
      <w:r>
        <w:br/>
      </w:r>
      <w:r>
        <w:rPr>
          <w:rFonts w:ascii="Times New Roman"/>
          <w:b w:val="false"/>
          <w:i w:val="false"/>
          <w:color w:val="000000"/>
          <w:sz w:val="28"/>
        </w:rPr>
        <w:t xml:space="preserve">
                 шолу үшiн процесс әзiрлеу. </w:t>
      </w:r>
    </w:p>
    <w:p>
      <w:pPr>
        <w:spacing w:after="0"/>
        <w:ind w:left="0"/>
        <w:jc w:val="both"/>
      </w:pPr>
      <w:r>
        <w:rPr>
          <w:rFonts w:ascii="Times New Roman"/>
          <w:b w:val="false"/>
          <w:i w:val="false"/>
          <w:color w:val="000000"/>
          <w:sz w:val="28"/>
          <w:u w:val="single"/>
        </w:rPr>
        <w:t xml:space="preserve">      2.4. Нәтиже: </w:t>
      </w:r>
    </w:p>
    <w:p>
      <w:pPr>
        <w:spacing w:after="0"/>
        <w:ind w:left="0"/>
        <w:jc w:val="both"/>
      </w:pPr>
      <w:r>
        <w:rPr>
          <w:rFonts w:ascii="Times New Roman"/>
          <w:b w:val="false"/>
          <w:i w:val="false"/>
          <w:color w:val="000000"/>
          <w:sz w:val="28"/>
        </w:rPr>
        <w:t xml:space="preserve">      Сауданы дамытуда жаңа ақпараттық және коммуникациялық технологияны пайдалануға қатысты тараптар ортасында мүддесiн арттыру. </w:t>
      </w:r>
    </w:p>
    <w:p>
      <w:pPr>
        <w:spacing w:after="0"/>
        <w:ind w:left="0"/>
        <w:jc w:val="both"/>
      </w:pPr>
      <w:r>
        <w:rPr>
          <w:rFonts w:ascii="Times New Roman"/>
          <w:b w:val="false"/>
          <w:i w:val="false"/>
          <w:color w:val="000000"/>
          <w:sz w:val="28"/>
        </w:rPr>
        <w:t xml:space="preserve">2.4.1. қадам:    Әрбiр елдер үшiн елдiң iшiндегi электрондық </w:t>
      </w:r>
      <w:r>
        <w:br/>
      </w:r>
      <w:r>
        <w:rPr>
          <w:rFonts w:ascii="Times New Roman"/>
          <w:b w:val="false"/>
          <w:i w:val="false"/>
          <w:color w:val="000000"/>
          <w:sz w:val="28"/>
        </w:rPr>
        <w:t xml:space="preserve">
                 коммерцияны қолдану орны бар (мысалы, сапа </w:t>
      </w:r>
      <w:r>
        <w:br/>
      </w:r>
      <w:r>
        <w:rPr>
          <w:rFonts w:ascii="Times New Roman"/>
          <w:b w:val="false"/>
          <w:i w:val="false"/>
          <w:color w:val="000000"/>
          <w:sz w:val="28"/>
        </w:rPr>
        <w:t xml:space="preserve">
                 нәтижесiн есепке ала отырып тауарларды қайта </w:t>
      </w:r>
      <w:r>
        <w:br/>
      </w:r>
      <w:r>
        <w:rPr>
          <w:rFonts w:ascii="Times New Roman"/>
          <w:b w:val="false"/>
          <w:i w:val="false"/>
          <w:color w:val="000000"/>
          <w:sz w:val="28"/>
        </w:rPr>
        <w:t xml:space="preserve">
                 есептеу) электрондық сауданың ағымды жоспарын және </w:t>
      </w:r>
      <w:r>
        <w:br/>
      </w:r>
      <w:r>
        <w:rPr>
          <w:rFonts w:ascii="Times New Roman"/>
          <w:b w:val="false"/>
          <w:i w:val="false"/>
          <w:color w:val="000000"/>
          <w:sz w:val="28"/>
        </w:rPr>
        <w:t xml:space="preserve">
                 электрондық сауда бойынша жүйелiк әрiптестiктердiң </w:t>
      </w:r>
      <w:r>
        <w:br/>
      </w:r>
      <w:r>
        <w:rPr>
          <w:rFonts w:ascii="Times New Roman"/>
          <w:b w:val="false"/>
          <w:i w:val="false"/>
          <w:color w:val="000000"/>
          <w:sz w:val="28"/>
        </w:rPr>
        <w:t xml:space="preserve">
                 мүмкiндiгін жүзеге асыруын талдау. </w:t>
      </w:r>
    </w:p>
    <w:p>
      <w:pPr>
        <w:spacing w:after="0"/>
        <w:ind w:left="0"/>
        <w:jc w:val="both"/>
      </w:pPr>
      <w:r>
        <w:rPr>
          <w:rFonts w:ascii="Times New Roman"/>
          <w:b w:val="false"/>
          <w:i w:val="false"/>
          <w:color w:val="000000"/>
          <w:sz w:val="28"/>
        </w:rPr>
        <w:t xml:space="preserve">2.4.2. қадам:    Электрондық сауданың проблемасы мен тәсiлiне ең </w:t>
      </w:r>
      <w:r>
        <w:br/>
      </w:r>
      <w:r>
        <w:rPr>
          <w:rFonts w:ascii="Times New Roman"/>
          <w:b w:val="false"/>
          <w:i w:val="false"/>
          <w:color w:val="000000"/>
          <w:sz w:val="28"/>
        </w:rPr>
        <w:t xml:space="preserve">
                 үздiк Ұлттық және халықаралық практиктердi анықтау </w:t>
      </w:r>
      <w:r>
        <w:br/>
      </w:r>
      <w:r>
        <w:rPr>
          <w:rFonts w:ascii="Times New Roman"/>
          <w:b w:val="false"/>
          <w:i w:val="false"/>
          <w:color w:val="000000"/>
          <w:sz w:val="28"/>
        </w:rPr>
        <w:t xml:space="preserve">
                 мақсатында негiзгi мүдделi жақтармен кездесулер </w:t>
      </w:r>
      <w:r>
        <w:br/>
      </w:r>
      <w:r>
        <w:rPr>
          <w:rFonts w:ascii="Times New Roman"/>
          <w:b w:val="false"/>
          <w:i w:val="false"/>
          <w:color w:val="000000"/>
          <w:sz w:val="28"/>
        </w:rPr>
        <w:t xml:space="preserve">
                 жүргiзу. </w:t>
      </w:r>
    </w:p>
    <w:p>
      <w:pPr>
        <w:spacing w:after="0"/>
        <w:ind w:left="0"/>
        <w:jc w:val="both"/>
      </w:pPr>
      <w:r>
        <w:rPr>
          <w:rFonts w:ascii="Times New Roman"/>
          <w:b w:val="false"/>
          <w:i w:val="false"/>
          <w:color w:val="000000"/>
          <w:sz w:val="28"/>
          <w:u w:val="single"/>
        </w:rPr>
        <w:t xml:space="preserve">      2.5. Нәтиже: </w:t>
      </w:r>
    </w:p>
    <w:p>
      <w:pPr>
        <w:spacing w:after="0"/>
        <w:ind w:left="0"/>
        <w:jc w:val="both"/>
      </w:pPr>
      <w:r>
        <w:rPr>
          <w:rFonts w:ascii="Times New Roman"/>
          <w:b w:val="false"/>
          <w:i w:val="false"/>
          <w:color w:val="000000"/>
          <w:sz w:val="28"/>
        </w:rPr>
        <w:t xml:space="preserve">      Қайта қаралған, күшейтiлген және жарияланған ұлттық сауда стратегиясы (NTS) әрбiр қатысушы-елдер үшiн әзiрлендi және аймақтық алмасу тәжiрибесiнiң мүмкiндiгi ұсынылды. </w:t>
      </w:r>
    </w:p>
    <w:p>
      <w:pPr>
        <w:spacing w:after="0"/>
        <w:ind w:left="0"/>
        <w:jc w:val="both"/>
      </w:pPr>
      <w:r>
        <w:rPr>
          <w:rFonts w:ascii="Times New Roman"/>
          <w:b w:val="false"/>
          <w:i w:val="false"/>
          <w:color w:val="000000"/>
          <w:sz w:val="28"/>
        </w:rPr>
        <w:t xml:space="preserve">2.5.1. қадам:    Бiрқатар Ұлттық "дөңгелек үстелдер" өткiзу арқылы </w:t>
      </w:r>
      <w:r>
        <w:br/>
      </w:r>
      <w:r>
        <w:rPr>
          <w:rFonts w:ascii="Times New Roman"/>
          <w:b w:val="false"/>
          <w:i w:val="false"/>
          <w:color w:val="000000"/>
          <w:sz w:val="28"/>
        </w:rPr>
        <w:t xml:space="preserve">
                 олардың NTS дайындау және күшейту мақсатында </w:t>
      </w:r>
      <w:r>
        <w:br/>
      </w:r>
      <w:r>
        <w:rPr>
          <w:rFonts w:ascii="Times New Roman"/>
          <w:b w:val="false"/>
          <w:i w:val="false"/>
          <w:color w:val="000000"/>
          <w:sz w:val="28"/>
        </w:rPr>
        <w:t xml:space="preserve">
                 стратегиялық жоспарлаудың реформаланған процестi </w:t>
      </w:r>
      <w:r>
        <w:br/>
      </w:r>
      <w:r>
        <w:rPr>
          <w:rFonts w:ascii="Times New Roman"/>
          <w:b w:val="false"/>
          <w:i w:val="false"/>
          <w:color w:val="000000"/>
          <w:sz w:val="28"/>
        </w:rPr>
        <w:t xml:space="preserve">
                 пайдалану жөнiнде әрбiр елде желiлiк әрiптестiктi </w:t>
      </w:r>
      <w:r>
        <w:br/>
      </w:r>
      <w:r>
        <w:rPr>
          <w:rFonts w:ascii="Times New Roman"/>
          <w:b w:val="false"/>
          <w:i w:val="false"/>
          <w:color w:val="000000"/>
          <w:sz w:val="28"/>
        </w:rPr>
        <w:t xml:space="preserve">
                 басшылық ұсыну; </w:t>
      </w:r>
    </w:p>
    <w:p>
      <w:pPr>
        <w:spacing w:after="0"/>
        <w:ind w:left="0"/>
        <w:jc w:val="both"/>
      </w:pPr>
      <w:r>
        <w:rPr>
          <w:rFonts w:ascii="Times New Roman"/>
          <w:b w:val="false"/>
          <w:i w:val="false"/>
          <w:color w:val="000000"/>
          <w:sz w:val="28"/>
        </w:rPr>
        <w:t xml:space="preserve">2.5.2. қадам:    Бiрiншi Бағдарлама кезеңi уақытында және олардың </w:t>
      </w:r>
      <w:r>
        <w:br/>
      </w:r>
      <w:r>
        <w:rPr>
          <w:rFonts w:ascii="Times New Roman"/>
          <w:b w:val="false"/>
          <w:i w:val="false"/>
          <w:color w:val="000000"/>
          <w:sz w:val="28"/>
        </w:rPr>
        <w:t xml:space="preserve">
                 одан әрi шешілуiн талап ететiн сауда </w:t>
      </w:r>
      <w:r>
        <w:br/>
      </w:r>
      <w:r>
        <w:rPr>
          <w:rFonts w:ascii="Times New Roman"/>
          <w:b w:val="false"/>
          <w:i w:val="false"/>
          <w:color w:val="000000"/>
          <w:sz w:val="28"/>
        </w:rPr>
        <w:t xml:space="preserve">
                 стратегиясының кейбiр маңызды проблемасын </w:t>
      </w:r>
      <w:r>
        <w:br/>
      </w:r>
      <w:r>
        <w:rPr>
          <w:rFonts w:ascii="Times New Roman"/>
          <w:b w:val="false"/>
          <w:i w:val="false"/>
          <w:color w:val="000000"/>
          <w:sz w:val="28"/>
        </w:rPr>
        <w:t xml:space="preserve">
                 жариялауды ұсынылған көмектiң нәтижесiн талқылау </w:t>
      </w:r>
      <w:r>
        <w:br/>
      </w:r>
      <w:r>
        <w:rPr>
          <w:rFonts w:ascii="Times New Roman"/>
          <w:b w:val="false"/>
          <w:i w:val="false"/>
          <w:color w:val="000000"/>
          <w:sz w:val="28"/>
        </w:rPr>
        <w:t xml:space="preserve">
                 мақсатында iшкi сауда стратегиясына ("атқарушы </w:t>
      </w:r>
      <w:r>
        <w:br/>
      </w:r>
      <w:r>
        <w:rPr>
          <w:rFonts w:ascii="Times New Roman"/>
          <w:b w:val="false"/>
          <w:i w:val="false"/>
          <w:color w:val="000000"/>
          <w:sz w:val="28"/>
        </w:rPr>
        <w:t xml:space="preserve">
                 форум") арналған аймақтық симпозиумдар ұйымдастыру. </w:t>
      </w:r>
    </w:p>
    <w:p>
      <w:pPr>
        <w:spacing w:after="0"/>
        <w:ind w:left="0"/>
        <w:jc w:val="both"/>
      </w:pPr>
      <w:r>
        <w:rPr>
          <w:rFonts w:ascii="Times New Roman"/>
          <w:b w:val="false"/>
          <w:i w:val="false"/>
          <w:color w:val="000000"/>
          <w:sz w:val="28"/>
          <w:u w:val="single"/>
        </w:rPr>
        <w:t xml:space="preserve">      2.6. Нәтиже: </w:t>
      </w:r>
    </w:p>
    <w:p>
      <w:pPr>
        <w:spacing w:after="0"/>
        <w:ind w:left="0"/>
        <w:jc w:val="both"/>
      </w:pPr>
      <w:r>
        <w:rPr>
          <w:rFonts w:ascii="Times New Roman"/>
          <w:b w:val="false"/>
          <w:i w:val="false"/>
          <w:color w:val="000000"/>
          <w:sz w:val="28"/>
        </w:rPr>
        <w:t xml:space="preserve">      Сауданы қолдау жөнiнде кәсiпорындарға қызметтер ұсыну үшiн институционалдық құрылымдарды күшейту және NTS модулiн орындау жөнiндегі модульдардың ұсынысы дайындалды. </w:t>
      </w:r>
    </w:p>
    <w:p>
      <w:pPr>
        <w:spacing w:after="0"/>
        <w:ind w:left="0"/>
        <w:jc w:val="both"/>
      </w:pPr>
      <w:r>
        <w:rPr>
          <w:rFonts w:ascii="Times New Roman"/>
          <w:b w:val="false"/>
          <w:i w:val="false"/>
          <w:color w:val="000000"/>
          <w:sz w:val="28"/>
        </w:rPr>
        <w:t xml:space="preserve">2.6.1. қадам:    Бағдарламаның негiзгi кезеңiндегi кейiнгi </w:t>
      </w:r>
      <w:r>
        <w:br/>
      </w:r>
      <w:r>
        <w:rPr>
          <w:rFonts w:ascii="Times New Roman"/>
          <w:b w:val="false"/>
          <w:i w:val="false"/>
          <w:color w:val="000000"/>
          <w:sz w:val="28"/>
        </w:rPr>
        <w:t xml:space="preserve">
                 құжаттарды енгiзу үшiн сауданы қолдау жөнiнде </w:t>
      </w:r>
      <w:r>
        <w:br/>
      </w:r>
      <w:r>
        <w:rPr>
          <w:rFonts w:ascii="Times New Roman"/>
          <w:b w:val="false"/>
          <w:i w:val="false"/>
          <w:color w:val="000000"/>
          <w:sz w:val="28"/>
        </w:rPr>
        <w:t xml:space="preserve">
                 қызметтердi ұсыну бойынша институционалдық </w:t>
      </w:r>
      <w:r>
        <w:br/>
      </w:r>
      <w:r>
        <w:rPr>
          <w:rFonts w:ascii="Times New Roman"/>
          <w:b w:val="false"/>
          <w:i w:val="false"/>
          <w:color w:val="000000"/>
          <w:sz w:val="28"/>
        </w:rPr>
        <w:t xml:space="preserve">
                 құрылымдарды күшейту және NTS орындау жөнiнде </w:t>
      </w:r>
      <w:r>
        <w:br/>
      </w:r>
      <w:r>
        <w:rPr>
          <w:rFonts w:ascii="Times New Roman"/>
          <w:b w:val="false"/>
          <w:i w:val="false"/>
          <w:color w:val="000000"/>
          <w:sz w:val="28"/>
        </w:rPr>
        <w:t xml:space="preserve">
                 модуль дайындау. </w:t>
      </w:r>
    </w:p>
    <w:p>
      <w:pPr>
        <w:spacing w:after="0"/>
        <w:ind w:left="0"/>
        <w:jc w:val="both"/>
      </w:pPr>
      <w:r>
        <w:rPr>
          <w:rFonts w:ascii="Times New Roman"/>
          <w:b w:val="false"/>
          <w:i w:val="false"/>
          <w:color w:val="000000"/>
          <w:sz w:val="28"/>
        </w:rPr>
        <w:t xml:space="preserve">      2-модуль - Бюджет: </w:t>
      </w:r>
      <w:r>
        <w:br/>
      </w:r>
      <w:r>
        <w:rPr>
          <w:rFonts w:ascii="Times New Roman"/>
          <w:b w:val="false"/>
          <w:i w:val="false"/>
          <w:color w:val="000000"/>
          <w:sz w:val="28"/>
        </w:rPr>
        <w:t xml:space="preserve">
------------------------------------------------------------------ </w:t>
      </w:r>
      <w:r>
        <w:br/>
      </w:r>
      <w:r>
        <w:rPr>
          <w:rFonts w:ascii="Times New Roman"/>
          <w:b w:val="false"/>
          <w:i w:val="false"/>
          <w:color w:val="000000"/>
          <w:sz w:val="28"/>
        </w:rPr>
        <w:t xml:space="preserve">
Бюджет!           Жазылуы           !Қызметкерлер! АҚШ доллары </w:t>
      </w:r>
      <w:r>
        <w:br/>
      </w:r>
      <w:r>
        <w:rPr>
          <w:rFonts w:ascii="Times New Roman"/>
          <w:b w:val="false"/>
          <w:i w:val="false"/>
          <w:color w:val="000000"/>
          <w:sz w:val="28"/>
        </w:rPr>
        <w:t xml:space="preserve">
желiсi!                             !саны        ! </w:t>
      </w:r>
      <w:r>
        <w:br/>
      </w:r>
      <w:r>
        <w:rPr>
          <w:rFonts w:ascii="Times New Roman"/>
          <w:b w:val="false"/>
          <w:i w:val="false"/>
          <w:color w:val="000000"/>
          <w:sz w:val="28"/>
        </w:rPr>
        <w:t xml:space="preserve">
------------------------------------------------------------------ </w:t>
      </w:r>
      <w:r>
        <w:br/>
      </w:r>
      <w:r>
        <w:rPr>
          <w:rFonts w:ascii="Times New Roman"/>
          <w:b w:val="false"/>
          <w:i w:val="false"/>
          <w:color w:val="000000"/>
          <w:sz w:val="28"/>
        </w:rPr>
        <w:t xml:space="preserve">
11.04. Кеңесшi (стратегияны әзiрлеу)     3            39 000 </w:t>
      </w:r>
      <w:r>
        <w:br/>
      </w:r>
      <w:r>
        <w:rPr>
          <w:rFonts w:ascii="Times New Roman"/>
          <w:b w:val="false"/>
          <w:i w:val="false"/>
          <w:color w:val="000000"/>
          <w:sz w:val="28"/>
        </w:rPr>
        <w:t xml:space="preserve">
11.52. Сыртқы сауданы дамыту             2            38 000 </w:t>
      </w:r>
      <w:r>
        <w:br/>
      </w:r>
      <w:r>
        <w:rPr>
          <w:rFonts w:ascii="Times New Roman"/>
          <w:b w:val="false"/>
          <w:i w:val="false"/>
          <w:color w:val="000000"/>
          <w:sz w:val="28"/>
        </w:rPr>
        <w:t xml:space="preserve">
       жөнiндегi кеңесшi </w:t>
      </w:r>
      <w:r>
        <w:br/>
      </w:r>
      <w:r>
        <w:rPr>
          <w:rFonts w:ascii="Times New Roman"/>
          <w:b w:val="false"/>
          <w:i w:val="false"/>
          <w:color w:val="000000"/>
          <w:sz w:val="28"/>
        </w:rPr>
        <w:t xml:space="preserve">
11.53. Рынок аналитигi                   2            18 000 </w:t>
      </w:r>
      <w:r>
        <w:br/>
      </w:r>
      <w:r>
        <w:rPr>
          <w:rFonts w:ascii="Times New Roman"/>
          <w:b w:val="false"/>
          <w:i w:val="false"/>
          <w:color w:val="000000"/>
          <w:sz w:val="28"/>
        </w:rPr>
        <w:t xml:space="preserve">
11.54. Электрондық caуда маманы          1            19 000 </w:t>
      </w:r>
      <w:r>
        <w:br/>
      </w:r>
      <w:r>
        <w:rPr>
          <w:rFonts w:ascii="Times New Roman"/>
          <w:b w:val="false"/>
          <w:i w:val="false"/>
          <w:color w:val="000000"/>
          <w:sz w:val="28"/>
        </w:rPr>
        <w:t xml:space="preserve">
15.02. Қызметтiк iссапарлар                           14 000 </w:t>
      </w:r>
      <w:r>
        <w:br/>
      </w:r>
      <w:r>
        <w:rPr>
          <w:rFonts w:ascii="Times New Roman"/>
          <w:b w:val="false"/>
          <w:i w:val="false"/>
          <w:color w:val="000000"/>
          <w:sz w:val="28"/>
        </w:rPr>
        <w:t xml:space="preserve">
17.02. Ұлттық консультанттар             6             6 000 </w:t>
      </w:r>
      <w:r>
        <w:br/>
      </w:r>
      <w:r>
        <w:rPr>
          <w:rFonts w:ascii="Times New Roman"/>
          <w:b w:val="false"/>
          <w:i w:val="false"/>
          <w:color w:val="000000"/>
          <w:sz w:val="28"/>
        </w:rPr>
        <w:t xml:space="preserve">
11.04. Топтап оқыту (орындаушы форум)                 50 000 </w:t>
      </w:r>
      <w:r>
        <w:br/>
      </w:r>
      <w:r>
        <w:rPr>
          <w:rFonts w:ascii="Times New Roman"/>
          <w:b w:val="false"/>
          <w:i w:val="false"/>
          <w:color w:val="000000"/>
          <w:sz w:val="28"/>
        </w:rPr>
        <w:t xml:space="preserve">
32.02 </w:t>
      </w:r>
      <w:r>
        <w:br/>
      </w:r>
      <w:r>
        <w:rPr>
          <w:rFonts w:ascii="Times New Roman"/>
          <w:b w:val="false"/>
          <w:i w:val="false"/>
          <w:color w:val="000000"/>
          <w:sz w:val="28"/>
        </w:rPr>
        <w:t xml:space="preserve">
32.03. Барлық елдер үшiн Интерактивтiк                36 000 </w:t>
      </w:r>
      <w:r>
        <w:br/>
      </w:r>
      <w:r>
        <w:rPr>
          <w:rFonts w:ascii="Times New Roman"/>
          <w:b w:val="false"/>
          <w:i w:val="false"/>
          <w:color w:val="000000"/>
          <w:sz w:val="28"/>
        </w:rPr>
        <w:t xml:space="preserve">
       Сауда Картасы </w:t>
      </w:r>
      <w:r>
        <w:br/>
      </w:r>
      <w:r>
        <w:rPr>
          <w:rFonts w:ascii="Times New Roman"/>
          <w:b w:val="false"/>
          <w:i w:val="false"/>
          <w:color w:val="000000"/>
          <w:sz w:val="28"/>
        </w:rPr>
        <w:t xml:space="preserve">
------------------------------------------------------------------ </w:t>
      </w:r>
      <w:r>
        <w:br/>
      </w:r>
      <w:r>
        <w:rPr>
          <w:rFonts w:ascii="Times New Roman"/>
          <w:b w:val="false"/>
          <w:i w:val="false"/>
          <w:color w:val="000000"/>
          <w:sz w:val="28"/>
        </w:rPr>
        <w:t xml:space="preserve">
Барлығы:                                             220 000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Салымдар: </w:t>
      </w:r>
      <w:r>
        <w:br/>
      </w:r>
      <w:r>
        <w:rPr>
          <w:rFonts w:ascii="Times New Roman"/>
          <w:b w:val="false"/>
          <w:i w:val="false"/>
          <w:color w:val="000000"/>
          <w:sz w:val="28"/>
        </w:rPr>
        <w:t xml:space="preserve">
      - (FTD) Сыртқы сауданы дамыту жөніндегi кеңесшi 1-6 қадамдардың орындалуына, ал мақсаттарға - қол жеткiзуге жауап бередi. Ол ұлттық деңгейде мүдделi тараптарға техникалық қолдау ұсыну тиiс, ал басқа кеңесшiлер мен консультанттарға; NTS бойынша аймақтық симпозиумдар ұйымдастырады және оны негiзгi Бағдарламаға енгізу үшiн NTS бойынша ұсыныс әзiрлейдi. </w:t>
      </w:r>
      <w:r>
        <w:br/>
      </w:r>
      <w:r>
        <w:rPr>
          <w:rFonts w:ascii="Times New Roman"/>
          <w:b w:val="false"/>
          <w:i w:val="false"/>
          <w:color w:val="000000"/>
          <w:sz w:val="28"/>
        </w:rPr>
        <w:t xml:space="preserve">
      - FTD жөніндегi консультанттар сауданы қолдаудағы ұлттық жүйенiң мүшелiгi және жұмысы мәселесi жөнінде мүдделi тараптарға кеңестер ұсынуы тиiс әрбiр елдер үшiн NTS жоспарлау және аяқтау процесiн ынталандыру. Консультанттар сонымен қатар Симпозиумдер өткiзуге қолдау көрсетуi тиiс. </w:t>
      </w:r>
      <w:r>
        <w:br/>
      </w:r>
      <w:r>
        <w:rPr>
          <w:rFonts w:ascii="Times New Roman"/>
          <w:b w:val="false"/>
          <w:i w:val="false"/>
          <w:color w:val="000000"/>
          <w:sz w:val="28"/>
        </w:rPr>
        <w:t xml:space="preserve">
      - Нарықтық талдаушы экспорт және әрбiр елдер үшiн үш басымды секторларды анықтау үшiн әлеуетiн анықтау мақсатында сектор бойынша талдау жүргiзу қажет. Экспорттың әртүрлi секторлары негiзгі нарықтық талдаудың он шақты өлшемдерiне қатысты бағаланады және бұл ақпарат NTS әзiрлеу кезінде қолдану үшiн ұсынылады. </w:t>
      </w:r>
      <w:r>
        <w:br/>
      </w:r>
      <w:r>
        <w:rPr>
          <w:rFonts w:ascii="Times New Roman"/>
          <w:b w:val="false"/>
          <w:i w:val="false"/>
          <w:color w:val="000000"/>
          <w:sz w:val="28"/>
        </w:rPr>
        <w:t xml:space="preserve">
      - Электрондық сауда жөнiндегi маман электрондық сауда және электрондық сауда стратегиясына бағытталған ұлттық семинарлар өткiзу тиiс. Бұл электрондық сауданы ынталандыру жөнiнде тиiмдi бағдарламалар құруға мүмкiндiк беретiн электрондық сауда жөнiндегi ұлттық стратегияны жүзеге асыратын тұлғалардың қажеттi бiлiмдерiн шындайға бағытталатын болады. </w:t>
      </w:r>
      <w:r>
        <w:br/>
      </w:r>
      <w:r>
        <w:rPr>
          <w:rFonts w:ascii="Times New Roman"/>
          <w:b w:val="false"/>
          <w:i w:val="false"/>
          <w:color w:val="000000"/>
          <w:sz w:val="28"/>
        </w:rPr>
        <w:t xml:space="preserve">
      - өзiне ұлттық семинарларын ұйымдастыру мен өткiзудi және аймақтағы /IТС ("Басшы құрамы үшiн форумдар") Швейцария Үкiметiмен қаржыландыруды ұйымдастыруды енгiзумен топтық оқыту қарастырылды. </w:t>
      </w:r>
      <w:r>
        <w:br/>
      </w:r>
      <w:r>
        <w:rPr>
          <w:rFonts w:ascii="Times New Roman"/>
          <w:b w:val="false"/>
          <w:i w:val="false"/>
          <w:color w:val="000000"/>
          <w:sz w:val="28"/>
        </w:rPr>
        <w:t xml:space="preserve">
      - Интерактивтi Сауда Картасына Интерактивтi қол жеткiзу елдердi және өнiмдер тiзбесiн қамтуға қатысты интерактивтi толық база мәлiметтерi. </w:t>
      </w:r>
    </w:p>
    <w:bookmarkStart w:name="z33" w:id="31"/>
    <w:p>
      <w:pPr>
        <w:spacing w:after="0"/>
        <w:ind w:left="0"/>
        <w:jc w:val="both"/>
      </w:pPr>
      <w:r>
        <w:rPr>
          <w:rFonts w:ascii="Times New Roman"/>
          <w:b w:val="false"/>
          <w:i w:val="false"/>
          <w:color w:val="000000"/>
          <w:sz w:val="28"/>
        </w:rPr>
        <w:t>
</w:t>
      </w:r>
      <w:r>
        <w:rPr>
          <w:rFonts w:ascii="Times New Roman"/>
          <w:b/>
          <w:i w:val="false"/>
          <w:color w:val="000000"/>
          <w:sz w:val="28"/>
        </w:rPr>
        <w:t xml:space="preserve">      3. 3-модуль: Сауданы дамытатын институттарды (Trade </w:t>
      </w:r>
      <w:r>
        <w:br/>
      </w:r>
      <w:r>
        <w:rPr>
          <w:rFonts w:ascii="Times New Roman"/>
          <w:b w:val="false"/>
          <w:i w:val="false"/>
          <w:color w:val="000000"/>
          <w:sz w:val="28"/>
        </w:rPr>
        <w:t>
</w:t>
      </w:r>
      <w:r>
        <w:rPr>
          <w:rFonts w:ascii="Times New Roman"/>
          <w:b/>
          <w:i w:val="false"/>
          <w:color w:val="000000"/>
          <w:sz w:val="28"/>
        </w:rPr>
        <w:t xml:space="preserve">         support institutions, TSI) қоса алғанда, көп жақты </w:t>
      </w:r>
      <w:r>
        <w:br/>
      </w:r>
      <w:r>
        <w:rPr>
          <w:rFonts w:ascii="Times New Roman"/>
          <w:b w:val="false"/>
          <w:i w:val="false"/>
          <w:color w:val="000000"/>
          <w:sz w:val="28"/>
        </w:rPr>
        <w:t>
</w:t>
      </w:r>
      <w:r>
        <w:rPr>
          <w:rFonts w:ascii="Times New Roman"/>
          <w:b/>
          <w:i w:val="false"/>
          <w:color w:val="000000"/>
          <w:sz w:val="28"/>
        </w:rPr>
        <w:t xml:space="preserve">         сауда жүйесiмен (КСЖ байланыстарды жүзеге асыру үшiн </w:t>
      </w:r>
      <w:r>
        <w:br/>
      </w:r>
      <w:r>
        <w:rPr>
          <w:rFonts w:ascii="Times New Roman"/>
          <w:b w:val="false"/>
          <w:i w:val="false"/>
          <w:color w:val="000000"/>
          <w:sz w:val="28"/>
        </w:rPr>
        <w:t>
</w:t>
      </w:r>
      <w:r>
        <w:rPr>
          <w:rFonts w:ascii="Times New Roman"/>
          <w:b/>
          <w:i w:val="false"/>
          <w:color w:val="000000"/>
          <w:sz w:val="28"/>
        </w:rPr>
        <w:t xml:space="preserve">         Шағын және орта бизнестiң ШОБ) ресурстық </w:t>
      </w:r>
      <w:r>
        <w:br/>
      </w:r>
      <w:r>
        <w:rPr>
          <w:rFonts w:ascii="Times New Roman"/>
          <w:b w:val="false"/>
          <w:i w:val="false"/>
          <w:color w:val="000000"/>
          <w:sz w:val="28"/>
        </w:rPr>
        <w:t>
</w:t>
      </w:r>
      <w:r>
        <w:rPr>
          <w:rFonts w:ascii="Times New Roman"/>
          <w:b/>
          <w:i w:val="false"/>
          <w:color w:val="000000"/>
          <w:sz w:val="28"/>
        </w:rPr>
        <w:t xml:space="preserve">         орталықтарын құру </w:t>
      </w:r>
    </w:p>
    <w:bookmarkEnd w:id="31"/>
    <w:p>
      <w:pPr>
        <w:spacing w:after="0"/>
        <w:ind w:left="0"/>
        <w:jc w:val="both"/>
      </w:pPr>
      <w:r>
        <w:rPr>
          <w:rFonts w:ascii="Times New Roman"/>
          <w:b w:val="false"/>
          <w:i w:val="false"/>
          <w:color w:val="000000"/>
          <w:sz w:val="28"/>
        </w:rPr>
        <w:t xml:space="preserve">      Тiкелей мiндет: </w:t>
      </w:r>
      <w:r>
        <w:br/>
      </w:r>
      <w:r>
        <w:rPr>
          <w:rFonts w:ascii="Times New Roman"/>
          <w:b w:val="false"/>
          <w:i w:val="false"/>
          <w:color w:val="000000"/>
          <w:sz w:val="28"/>
        </w:rPr>
        <w:t xml:space="preserve">
      Модульдiң тiкелей мiндетi ШОБ және басқа да кәсiпорындарды базалық принциптермен және ережелермен, сондай-ақ КСЖ бизнесi үшiн зардаптарымен таныстыру үшiн TSI шағын және орта бизнеске қатысты саудаға ықпал ететiн базаны құру болып табылады. </w:t>
      </w:r>
      <w:r>
        <w:br/>
      </w:r>
      <w:r>
        <w:rPr>
          <w:rFonts w:ascii="Times New Roman"/>
          <w:b w:val="false"/>
          <w:i w:val="false"/>
          <w:color w:val="000000"/>
          <w:sz w:val="28"/>
        </w:rPr>
        <w:t xml:space="preserve">
      Индикаторлар табысы: </w:t>
      </w:r>
      <w:r>
        <w:br/>
      </w:r>
      <w:r>
        <w:rPr>
          <w:rFonts w:ascii="Times New Roman"/>
          <w:b w:val="false"/>
          <w:i w:val="false"/>
          <w:color w:val="000000"/>
          <w:sz w:val="28"/>
        </w:rPr>
        <w:t xml:space="preserve">
      - Қайтарылып алынған TSI үшiн анық жоспар әзiрлендi және толық меншiк құқығы берiлдi; </w:t>
      </w:r>
      <w:r>
        <w:br/>
      </w:r>
      <w:r>
        <w:rPr>
          <w:rFonts w:ascii="Times New Roman"/>
          <w:b w:val="false"/>
          <w:i w:val="false"/>
          <w:color w:val="000000"/>
          <w:sz w:val="28"/>
        </w:rPr>
        <w:t xml:space="preserve">
      - Дүниежүзілік сауда ұйымына қатысты мәселелер, немесе ДСҰ-ның келiсiмiн орындауға қатысты мәселелер жөнiнде Қырғызстандағы жағдай iскер орталар мен үкiмет арасында белсендi диалогты қамтамасыз етуге операциялық механизм құрылды; </w:t>
      </w:r>
      <w:r>
        <w:br/>
      </w:r>
      <w:r>
        <w:rPr>
          <w:rFonts w:ascii="Times New Roman"/>
          <w:b w:val="false"/>
          <w:i w:val="false"/>
          <w:color w:val="000000"/>
          <w:sz w:val="28"/>
        </w:rPr>
        <w:t xml:space="preserve">
      - Қалыптастыру және бизнес үшiн ақпараттандыру және КСЖ салдарын тарату мақсатында ұлттық жүйенің практикалық жұмысы. </w:t>
      </w:r>
    </w:p>
    <w:p>
      <w:pPr>
        <w:spacing w:after="0"/>
        <w:ind w:left="0"/>
        <w:jc w:val="both"/>
      </w:pPr>
      <w:r>
        <w:rPr>
          <w:rFonts w:ascii="Times New Roman"/>
          <w:b w:val="false"/>
          <w:i w:val="false"/>
          <w:color w:val="000000"/>
          <w:sz w:val="28"/>
          <w:u w:val="single"/>
        </w:rPr>
        <w:t xml:space="preserve">      3.1. Нәтиже: </w:t>
      </w:r>
      <w:r>
        <w:br/>
      </w:r>
      <w:r>
        <w:rPr>
          <w:rFonts w:ascii="Times New Roman"/>
          <w:b w:val="false"/>
          <w:i w:val="false"/>
          <w:color w:val="000000"/>
          <w:sz w:val="28"/>
        </w:rPr>
        <w:t xml:space="preserve">
      (ТSI) саудасына ықпал ететiн ШОБ-ке қатысы бар институттар анықталды және олардың күшейту процесi (Бағдарламаның негізгі кезеңiн орындау барысында жалғасады) басталады TSI iстеу үшін: </w:t>
      </w:r>
      <w:r>
        <w:br/>
      </w:r>
      <w:r>
        <w:rPr>
          <w:rFonts w:ascii="Times New Roman"/>
          <w:b w:val="false"/>
          <w:i w:val="false"/>
          <w:color w:val="000000"/>
          <w:sz w:val="28"/>
        </w:rPr>
        <w:t xml:space="preserve">
      - Бизнес үшiн КСЖ салдары туралы ШОБ ақпараттандыруды реттеу жөнiнде таратушы функцияны өзiне алу; </w:t>
      </w:r>
      <w:r>
        <w:br/>
      </w:r>
      <w:r>
        <w:rPr>
          <w:rFonts w:ascii="Times New Roman"/>
          <w:b w:val="false"/>
          <w:i w:val="false"/>
          <w:color w:val="000000"/>
          <w:sz w:val="28"/>
        </w:rPr>
        <w:t xml:space="preserve">
      - ШОБ басымдылығын пайдалану жөнiнде олардың iскер белсендiлiгiн жақсартуға көмек көрсету (соңғы техникалық Бағдарламаның негiзгі кезеңiнде пайдалану кезiнде шешiлуi тиiс) және; </w:t>
      </w:r>
      <w:r>
        <w:br/>
      </w:r>
      <w:r>
        <w:rPr>
          <w:rFonts w:ascii="Times New Roman"/>
          <w:b w:val="false"/>
          <w:i w:val="false"/>
          <w:color w:val="000000"/>
          <w:sz w:val="28"/>
        </w:rPr>
        <w:t xml:space="preserve">
      - Iскер қоғамдастықтың мүддесiн мемлекеттiк органдар диалогында мынадай мәселелер бойынша ДСҰ-на қосылу немесе, ДСҰ-ның келiсiмiн орындағанда Қырғызстандағы жағдайды ұсынады. </w:t>
      </w:r>
    </w:p>
    <w:p>
      <w:pPr>
        <w:spacing w:after="0"/>
        <w:ind w:left="0"/>
        <w:jc w:val="both"/>
      </w:pPr>
      <w:r>
        <w:rPr>
          <w:rFonts w:ascii="Times New Roman"/>
          <w:b w:val="false"/>
          <w:i w:val="false"/>
          <w:color w:val="000000"/>
          <w:sz w:val="28"/>
        </w:rPr>
        <w:t xml:space="preserve">3.1.1. қадам:    (2 Модульде қабылданған әрекеттерге сәйкес) </w:t>
      </w:r>
      <w:r>
        <w:br/>
      </w:r>
      <w:r>
        <w:rPr>
          <w:rFonts w:ascii="Times New Roman"/>
          <w:b w:val="false"/>
          <w:i w:val="false"/>
          <w:color w:val="000000"/>
          <w:sz w:val="28"/>
        </w:rPr>
        <w:t xml:space="preserve">
                 қатысушы-елдердегi TSI сай анықтау. </w:t>
      </w:r>
      <w:r>
        <w:br/>
      </w:r>
      <w:r>
        <w:rPr>
          <w:rFonts w:ascii="Times New Roman"/>
          <w:b w:val="false"/>
          <w:i w:val="false"/>
          <w:color w:val="000000"/>
          <w:sz w:val="28"/>
        </w:rPr>
        <w:t xml:space="preserve">
3.1.2. қадам:    Iскер қоғамдастық ШОБ/зерделеу үшiн iрiктеген ТSI </w:t>
      </w:r>
      <w:r>
        <w:br/>
      </w:r>
      <w:r>
        <w:rPr>
          <w:rFonts w:ascii="Times New Roman"/>
          <w:b w:val="false"/>
          <w:i w:val="false"/>
          <w:color w:val="000000"/>
          <w:sz w:val="28"/>
        </w:rPr>
        <w:t xml:space="preserve">
                 ДСҰ-на қатысты бiлiмдердi, мүмкiндiктердi және </w:t>
      </w:r>
      <w:r>
        <w:br/>
      </w:r>
      <w:r>
        <w:rPr>
          <w:rFonts w:ascii="Times New Roman"/>
          <w:b w:val="false"/>
          <w:i w:val="false"/>
          <w:color w:val="000000"/>
          <w:sz w:val="28"/>
        </w:rPr>
        <w:t xml:space="preserve">
                 әлеуеттi бағалау; </w:t>
      </w:r>
      <w:r>
        <w:br/>
      </w:r>
      <w:r>
        <w:rPr>
          <w:rFonts w:ascii="Times New Roman"/>
          <w:b w:val="false"/>
          <w:i w:val="false"/>
          <w:color w:val="000000"/>
          <w:sz w:val="28"/>
        </w:rPr>
        <w:t xml:space="preserve">
3.1.3. қадам:    Үкiметте және ДСҰ-ның мiндеттемелерiн және құқығын </w:t>
      </w:r>
      <w:r>
        <w:br/>
      </w:r>
      <w:r>
        <w:rPr>
          <w:rFonts w:ascii="Times New Roman"/>
          <w:b w:val="false"/>
          <w:i w:val="false"/>
          <w:color w:val="000000"/>
          <w:sz w:val="28"/>
        </w:rPr>
        <w:t xml:space="preserve">
                 орындау кезiнде (iскер топтар) ШОБ мүдделерiн </w:t>
      </w:r>
      <w:r>
        <w:br/>
      </w:r>
      <w:r>
        <w:rPr>
          <w:rFonts w:ascii="Times New Roman"/>
          <w:b w:val="false"/>
          <w:i w:val="false"/>
          <w:color w:val="000000"/>
          <w:sz w:val="28"/>
        </w:rPr>
        <w:t xml:space="preserve">
                 ұсынуда жетекшi роль қабылдау жөнiнде iрiктелген </w:t>
      </w:r>
      <w:r>
        <w:br/>
      </w:r>
      <w:r>
        <w:rPr>
          <w:rFonts w:ascii="Times New Roman"/>
          <w:b w:val="false"/>
          <w:i w:val="false"/>
          <w:color w:val="000000"/>
          <w:sz w:val="28"/>
        </w:rPr>
        <w:t xml:space="preserve">
                 TSI үшiн (бизнес-жоспар) жоспар әзiрлеу; </w:t>
      </w:r>
      <w:r>
        <w:br/>
      </w:r>
      <w:r>
        <w:rPr>
          <w:rFonts w:ascii="Times New Roman"/>
          <w:b w:val="false"/>
          <w:i w:val="false"/>
          <w:color w:val="000000"/>
          <w:sz w:val="28"/>
        </w:rPr>
        <w:t xml:space="preserve">
3.1.4. қадам:    Ірiктелген TSI және ШОБ сауда өкiлеттігі және басқа </w:t>
      </w:r>
      <w:r>
        <w:br/>
      </w:r>
      <w:r>
        <w:rPr>
          <w:rFonts w:ascii="Times New Roman"/>
          <w:b w:val="false"/>
          <w:i w:val="false"/>
          <w:color w:val="000000"/>
          <w:sz w:val="28"/>
        </w:rPr>
        <w:t xml:space="preserve">
                 кәсiпорындардың қатысуымен Бiшкектегi "дөңгелек </w:t>
      </w:r>
      <w:r>
        <w:br/>
      </w:r>
      <w:r>
        <w:rPr>
          <w:rFonts w:ascii="Times New Roman"/>
          <w:b w:val="false"/>
          <w:i w:val="false"/>
          <w:color w:val="000000"/>
          <w:sz w:val="28"/>
        </w:rPr>
        <w:t xml:space="preserve">
                 үстелдер" ДСҰ елдерiнiң бизнес мүшелiктерi үшiн </w:t>
      </w:r>
      <w:r>
        <w:br/>
      </w:r>
      <w:r>
        <w:rPr>
          <w:rFonts w:ascii="Times New Roman"/>
          <w:b w:val="false"/>
          <w:i w:val="false"/>
          <w:color w:val="000000"/>
          <w:sz w:val="28"/>
        </w:rPr>
        <w:t xml:space="preserve">
                 талқылау салдары төрт елдiң iскер топтарының </w:t>
      </w:r>
      <w:r>
        <w:br/>
      </w:r>
      <w:r>
        <w:rPr>
          <w:rFonts w:ascii="Times New Roman"/>
          <w:b w:val="false"/>
          <w:i w:val="false"/>
          <w:color w:val="000000"/>
          <w:sz w:val="28"/>
        </w:rPr>
        <w:t xml:space="preserve">
                 өкілеттiктерi осы iс-шараға шақырылуы тиiс. </w:t>
      </w:r>
    </w:p>
    <w:p>
      <w:pPr>
        <w:spacing w:after="0"/>
        <w:ind w:left="0"/>
        <w:jc w:val="both"/>
      </w:pPr>
      <w:r>
        <w:rPr>
          <w:rFonts w:ascii="Times New Roman"/>
          <w:b w:val="false"/>
          <w:i w:val="false"/>
          <w:color w:val="000000"/>
          <w:sz w:val="28"/>
          <w:u w:val="single"/>
        </w:rPr>
        <w:t xml:space="preserve">      3.2. Нәтиже: </w:t>
      </w:r>
    </w:p>
    <w:p>
      <w:pPr>
        <w:spacing w:after="0"/>
        <w:ind w:left="0"/>
        <w:jc w:val="both"/>
      </w:pPr>
      <w:r>
        <w:rPr>
          <w:rFonts w:ascii="Times New Roman"/>
          <w:b w:val="false"/>
          <w:i w:val="false"/>
          <w:color w:val="000000"/>
          <w:sz w:val="28"/>
        </w:rPr>
        <w:t xml:space="preserve">      Мемлекеттiк органдардың, академикалық орталары және басқа да институттар мен КСЖ қатыстыратын басымдықтарын пайдаланудағы мүдделi тұлғалардың бизнес секторларын есепке алумен жергiлiктi жүйенi құру; жүйе iрiктелген ТSI көтермеленуi тиiс. </w:t>
      </w:r>
    </w:p>
    <w:p>
      <w:pPr>
        <w:spacing w:after="0"/>
        <w:ind w:left="0"/>
        <w:jc w:val="both"/>
      </w:pPr>
      <w:r>
        <w:rPr>
          <w:rFonts w:ascii="Times New Roman"/>
          <w:b w:val="false"/>
          <w:i w:val="false"/>
          <w:color w:val="000000"/>
          <w:sz w:val="28"/>
        </w:rPr>
        <w:t xml:space="preserve">3.2.1. қадам:    Дүниежүзілiк Сауданың Электрондық Жүйесiне </w:t>
      </w:r>
      <w:r>
        <w:br/>
      </w:r>
      <w:r>
        <w:rPr>
          <w:rFonts w:ascii="Times New Roman"/>
          <w:b w:val="false"/>
          <w:i w:val="false"/>
          <w:color w:val="000000"/>
          <w:sz w:val="28"/>
        </w:rPr>
        <w:t xml:space="preserve">
                 қатысушы-елдердiң (Тәжiкстан, Түркіменстан және </w:t>
      </w:r>
      <w:r>
        <w:br/>
      </w:r>
      <w:r>
        <w:rPr>
          <w:rFonts w:ascii="Times New Roman"/>
          <w:b w:val="false"/>
          <w:i w:val="false"/>
          <w:color w:val="000000"/>
          <w:sz w:val="28"/>
        </w:rPr>
        <w:t xml:space="preserve">
                 Өзбекстан) және Дүниежүзілік Саудасының </w:t>
      </w:r>
      <w:r>
        <w:br/>
      </w:r>
      <w:r>
        <w:rPr>
          <w:rFonts w:ascii="Times New Roman"/>
          <w:b w:val="false"/>
          <w:i w:val="false"/>
          <w:color w:val="000000"/>
          <w:sz w:val="28"/>
        </w:rPr>
        <w:t xml:space="preserve">
                 Электрондық Жүйе Бағдарламасының мүшесi емес </w:t>
      </w:r>
      <w:r>
        <w:br/>
      </w:r>
      <w:r>
        <w:rPr>
          <w:rFonts w:ascii="Times New Roman"/>
          <w:b w:val="false"/>
          <w:i w:val="false"/>
          <w:color w:val="000000"/>
          <w:sz w:val="28"/>
        </w:rPr>
        <w:t xml:space="preserve">
                 елдердің де кездесуiн ұйымдастыру. Ұлттық жүйенi </w:t>
      </w:r>
      <w:r>
        <w:br/>
      </w:r>
      <w:r>
        <w:rPr>
          <w:rFonts w:ascii="Times New Roman"/>
          <w:b w:val="false"/>
          <w:i w:val="false"/>
          <w:color w:val="000000"/>
          <w:sz w:val="28"/>
        </w:rPr>
        <w:t xml:space="preserve">
                 күшейту Қазақстан мен Қырғызстанда басталды. </w:t>
      </w:r>
      <w:r>
        <w:br/>
      </w:r>
      <w:r>
        <w:rPr>
          <w:rFonts w:ascii="Times New Roman"/>
          <w:b w:val="false"/>
          <w:i w:val="false"/>
          <w:color w:val="000000"/>
          <w:sz w:val="28"/>
        </w:rPr>
        <w:t xml:space="preserve">
3.2.2. қадам:    TSI және ШОБ өкілеттiктерiнiң қатысуымен бизнес </w:t>
      </w:r>
      <w:r>
        <w:br/>
      </w:r>
      <w:r>
        <w:rPr>
          <w:rFonts w:ascii="Times New Roman"/>
          <w:b w:val="false"/>
          <w:i w:val="false"/>
          <w:color w:val="000000"/>
          <w:sz w:val="28"/>
        </w:rPr>
        <w:t xml:space="preserve">
                 үшiн КСЖ салдары бойынша аймақтық таныстыру </w:t>
      </w:r>
      <w:r>
        <w:br/>
      </w:r>
      <w:r>
        <w:rPr>
          <w:rFonts w:ascii="Times New Roman"/>
          <w:b w:val="false"/>
          <w:i w:val="false"/>
          <w:color w:val="000000"/>
          <w:sz w:val="28"/>
        </w:rPr>
        <w:t xml:space="preserve">
                 семинарларын өткiзу. </w:t>
      </w:r>
    </w:p>
    <w:p>
      <w:pPr>
        <w:spacing w:after="0"/>
        <w:ind w:left="0"/>
        <w:jc w:val="both"/>
      </w:pPr>
      <w:r>
        <w:rPr>
          <w:rFonts w:ascii="Times New Roman"/>
          <w:b w:val="false"/>
          <w:i w:val="false"/>
          <w:color w:val="000000"/>
          <w:sz w:val="28"/>
          <w:u w:val="single"/>
        </w:rPr>
        <w:t xml:space="preserve">      3.3. Нәтиже: </w:t>
      </w:r>
    </w:p>
    <w:p>
      <w:pPr>
        <w:spacing w:after="0"/>
        <w:ind w:left="0"/>
        <w:jc w:val="both"/>
      </w:pPr>
      <w:r>
        <w:rPr>
          <w:rFonts w:ascii="Times New Roman"/>
          <w:b w:val="false"/>
          <w:i w:val="false"/>
          <w:color w:val="000000"/>
          <w:sz w:val="28"/>
        </w:rPr>
        <w:t xml:space="preserve">      ДСҰ келiсiмдерiнiң түсiнiсу әсерi 2 модулiн айқындайтын аймақтағы басым сектор (мүмкін боларлық сектор тоқыма және тiгiн өндiрiсi, ауыл шаруашылығы болуы мүмкiн.) </w:t>
      </w:r>
    </w:p>
    <w:p>
      <w:pPr>
        <w:spacing w:after="0"/>
        <w:ind w:left="0"/>
        <w:jc w:val="both"/>
      </w:pPr>
      <w:r>
        <w:rPr>
          <w:rFonts w:ascii="Times New Roman"/>
          <w:b w:val="false"/>
          <w:i w:val="false"/>
          <w:color w:val="000000"/>
          <w:sz w:val="28"/>
        </w:rPr>
        <w:t xml:space="preserve">3.3.1. қадам:    басым секторлардың iрiктелуi үшiн мүше емес </w:t>
      </w:r>
      <w:r>
        <w:br/>
      </w:r>
      <w:r>
        <w:rPr>
          <w:rFonts w:ascii="Times New Roman"/>
          <w:b w:val="false"/>
          <w:i w:val="false"/>
          <w:color w:val="000000"/>
          <w:sz w:val="28"/>
        </w:rPr>
        <w:t xml:space="preserve">
                 елдердiң немесе мүше елдердiң секторалдық зерттеу </w:t>
      </w:r>
      <w:r>
        <w:br/>
      </w:r>
      <w:r>
        <w:rPr>
          <w:rFonts w:ascii="Times New Roman"/>
          <w:b w:val="false"/>
          <w:i w:val="false"/>
          <w:color w:val="000000"/>
          <w:sz w:val="28"/>
        </w:rPr>
        <w:t xml:space="preserve">
                 салдарын дайындау. </w:t>
      </w:r>
      <w:r>
        <w:br/>
      </w:r>
      <w:r>
        <w:rPr>
          <w:rFonts w:ascii="Times New Roman"/>
          <w:b w:val="false"/>
          <w:i w:val="false"/>
          <w:color w:val="000000"/>
          <w:sz w:val="28"/>
        </w:rPr>
        <w:t xml:space="preserve">
3.3.2. қадам:    аймақтық семинарлар өткiзу кезiндегi зерттеулермен </w:t>
      </w:r>
      <w:r>
        <w:br/>
      </w:r>
      <w:r>
        <w:rPr>
          <w:rFonts w:ascii="Times New Roman"/>
          <w:b w:val="false"/>
          <w:i w:val="false"/>
          <w:color w:val="000000"/>
          <w:sz w:val="28"/>
        </w:rPr>
        <w:t xml:space="preserve">
                 танысу және талқылау. </w:t>
      </w:r>
    </w:p>
    <w:p>
      <w:pPr>
        <w:spacing w:after="0"/>
        <w:ind w:left="0"/>
        <w:jc w:val="both"/>
      </w:pPr>
      <w:r>
        <w:rPr>
          <w:rFonts w:ascii="Times New Roman"/>
          <w:b w:val="false"/>
          <w:i w:val="false"/>
          <w:color w:val="000000"/>
          <w:sz w:val="28"/>
        </w:rPr>
        <w:t xml:space="preserve">      3-модуль - Бюджет: </w:t>
      </w:r>
      <w:r>
        <w:br/>
      </w:r>
      <w:r>
        <w:rPr>
          <w:rFonts w:ascii="Times New Roman"/>
          <w:b w:val="false"/>
          <w:i w:val="false"/>
          <w:color w:val="000000"/>
          <w:sz w:val="28"/>
        </w:rPr>
        <w:t xml:space="preserve">
------------------------------------------------------------------ </w:t>
      </w:r>
      <w:r>
        <w:br/>
      </w:r>
      <w:r>
        <w:rPr>
          <w:rFonts w:ascii="Times New Roman"/>
          <w:b w:val="false"/>
          <w:i w:val="false"/>
          <w:color w:val="000000"/>
          <w:sz w:val="28"/>
        </w:rPr>
        <w:t xml:space="preserve">
Бюджет!           Жазылуы           !Қызметкерлер! АҚШ доллары </w:t>
      </w:r>
      <w:r>
        <w:br/>
      </w:r>
      <w:r>
        <w:rPr>
          <w:rFonts w:ascii="Times New Roman"/>
          <w:b w:val="false"/>
          <w:i w:val="false"/>
          <w:color w:val="000000"/>
          <w:sz w:val="28"/>
        </w:rPr>
        <w:t xml:space="preserve">
желiсi!                             !саны        ! </w:t>
      </w:r>
      <w:r>
        <w:br/>
      </w:r>
      <w:r>
        <w:rPr>
          <w:rFonts w:ascii="Times New Roman"/>
          <w:b w:val="false"/>
          <w:i w:val="false"/>
          <w:color w:val="000000"/>
          <w:sz w:val="28"/>
        </w:rPr>
        <w:t xml:space="preserve">
------------------------------------------------------------------ </w:t>
      </w:r>
      <w:r>
        <w:br/>
      </w:r>
      <w:r>
        <w:rPr>
          <w:rFonts w:ascii="Times New Roman"/>
          <w:b w:val="false"/>
          <w:i w:val="false"/>
          <w:color w:val="000000"/>
          <w:sz w:val="28"/>
        </w:rPr>
        <w:t xml:space="preserve">
11.05. ДСҰ бойынша аға кеңесшi             3           39 000 </w:t>
      </w:r>
      <w:r>
        <w:br/>
      </w:r>
      <w:r>
        <w:rPr>
          <w:rFonts w:ascii="Times New Roman"/>
          <w:b w:val="false"/>
          <w:i w:val="false"/>
          <w:color w:val="000000"/>
          <w:sz w:val="28"/>
        </w:rPr>
        <w:t xml:space="preserve">
11.55. КСЖ бойынша халықаралық             3           57 000 </w:t>
      </w:r>
      <w:r>
        <w:br/>
      </w:r>
      <w:r>
        <w:rPr>
          <w:rFonts w:ascii="Times New Roman"/>
          <w:b w:val="false"/>
          <w:i w:val="false"/>
          <w:color w:val="000000"/>
          <w:sz w:val="28"/>
        </w:rPr>
        <w:t xml:space="preserve">
       кеңесшi </w:t>
      </w:r>
      <w:r>
        <w:br/>
      </w:r>
      <w:r>
        <w:rPr>
          <w:rFonts w:ascii="Times New Roman"/>
          <w:b w:val="false"/>
          <w:i w:val="false"/>
          <w:color w:val="000000"/>
          <w:sz w:val="28"/>
        </w:rPr>
        <w:t xml:space="preserve">
15.03. Қызметтiк iссапарлар                            14 000 </w:t>
      </w:r>
      <w:r>
        <w:br/>
      </w:r>
      <w:r>
        <w:rPr>
          <w:rFonts w:ascii="Times New Roman"/>
          <w:b w:val="false"/>
          <w:i w:val="false"/>
          <w:color w:val="000000"/>
          <w:sz w:val="28"/>
        </w:rPr>
        <w:t xml:space="preserve">
17.03. Ұлттық консультанттар               8            8 000 </w:t>
      </w:r>
      <w:r>
        <w:br/>
      </w:r>
      <w:r>
        <w:rPr>
          <w:rFonts w:ascii="Times New Roman"/>
          <w:b w:val="false"/>
          <w:i w:val="false"/>
          <w:color w:val="000000"/>
          <w:sz w:val="28"/>
        </w:rPr>
        <w:t xml:space="preserve">
32.04. Топтап оқыту                                    20 000 </w:t>
      </w:r>
      <w:r>
        <w:br/>
      </w:r>
      <w:r>
        <w:rPr>
          <w:rFonts w:ascii="Times New Roman"/>
          <w:b w:val="false"/>
          <w:i w:val="false"/>
          <w:color w:val="000000"/>
          <w:sz w:val="28"/>
        </w:rPr>
        <w:t xml:space="preserve">
       Барлығы:                                       138 000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Салымдар </w:t>
      </w:r>
      <w:r>
        <w:br/>
      </w:r>
      <w:r>
        <w:rPr>
          <w:rFonts w:ascii="Times New Roman"/>
          <w:b w:val="false"/>
          <w:i w:val="false"/>
          <w:color w:val="000000"/>
          <w:sz w:val="28"/>
        </w:rPr>
        <w:t xml:space="preserve">
      - ДСҰ бойынша аға кеңесшi нәтижелердi алуға, ал мақсаттарға жетудi қамтамасыз етуге жауап бередi. Ол ұлттық деңгейдегi мүдделi тараптарға, басқа кеңесшiлер мен консультанттар, сондай-ақ осы модульдарға сәйкес ұйымдастырылған iс-шараларды қолдауға техникалық, көмек ұсынуы тиiс. </w:t>
      </w:r>
      <w:r>
        <w:br/>
      </w:r>
      <w:r>
        <w:rPr>
          <w:rFonts w:ascii="Times New Roman"/>
          <w:b w:val="false"/>
          <w:i w:val="false"/>
          <w:color w:val="000000"/>
          <w:sz w:val="28"/>
        </w:rPr>
        <w:t xml:space="preserve">
      - КСЖ бойынша халықаралық консультанттар Бағдарламаны орындау мәселесi жөнiнде ұлттық деңгейде мүдделi тараптарға кеңестер ұсыну қажет және секторалдық зерттеулер мен семинарлар және симпозиумдарға қатысуға жауап бередi. </w:t>
      </w:r>
      <w:r>
        <w:br/>
      </w:r>
      <w:r>
        <w:rPr>
          <w:rFonts w:ascii="Times New Roman"/>
          <w:b w:val="false"/>
          <w:i w:val="false"/>
          <w:color w:val="000000"/>
          <w:sz w:val="28"/>
        </w:rPr>
        <w:t xml:space="preserve">
      - Ұлттық консультанттар елдiң секторалдық талдауын қолдану, жергiлiктi жүйеге мекемелерiн дайындауға және жергiлiктi және аймақтық кездесулерге қатысу қажет. </w:t>
      </w:r>
      <w:r>
        <w:br/>
      </w:r>
      <w:r>
        <w:rPr>
          <w:rFonts w:ascii="Times New Roman"/>
          <w:b w:val="false"/>
          <w:i w:val="false"/>
          <w:color w:val="000000"/>
          <w:sz w:val="28"/>
        </w:rPr>
        <w:t xml:space="preserve">
      - Ұлттық және аймақтық семинарлар ұйымында қорытылған топтық оқыту көзделдi. </w:t>
      </w:r>
    </w:p>
    <w:bookmarkStart w:name="z34" w:id="32"/>
    <w:p>
      <w:pPr>
        <w:spacing w:after="0"/>
        <w:ind w:left="0"/>
        <w:jc w:val="both"/>
      </w:pPr>
      <w:r>
        <w:rPr>
          <w:rFonts w:ascii="Times New Roman"/>
          <w:b w:val="false"/>
          <w:i w:val="false"/>
          <w:color w:val="000000"/>
          <w:sz w:val="28"/>
        </w:rPr>
        <w:t>
</w:t>
      </w:r>
      <w:r>
        <w:rPr>
          <w:rFonts w:ascii="Times New Roman"/>
          <w:b/>
          <w:i w:val="false"/>
          <w:color w:val="000000"/>
          <w:sz w:val="28"/>
        </w:rPr>
        <w:t xml:space="preserve">      4. 4-модуль: Жеке және мемлекеттiк секторларды сатып алу </w:t>
      </w:r>
    </w:p>
    <w:bookmarkEnd w:id="32"/>
    <w:p>
      <w:pPr>
        <w:spacing w:after="0"/>
        <w:ind w:left="0"/>
        <w:jc w:val="both"/>
      </w:pPr>
      <w:r>
        <w:rPr>
          <w:rFonts w:ascii="Times New Roman"/>
          <w:b w:val="false"/>
          <w:i w:val="false"/>
          <w:color w:val="000000"/>
          <w:sz w:val="28"/>
        </w:rPr>
        <w:t xml:space="preserve">      Жеке секторды сатып алуларын өзiне экспорт үшiн жеткiзу желiсiн сатып алу және басқарудың көздерiн табу болады. Мемлекеттiк сатып алулар ұлттық пайдалану мақсатында мемлекетпен бақыланатын тауарлар мен қызметтердi сатып алу және тарату басқармасына қатысты институционалдық және кәсiби талаптарды қамтиды. Осы екi саланың бipігу себебi бiр модуль мәлiметiнде сатып алу және тарату көздерiн табу жөнiнде ең көп қызметтер кейбiр Орта-Азия елдерiнде болып табылады, қазiргi уақытта мемлекеттiк агенттiктердiң тараптарымен ықпалына түседi немесе бақыланады. Осындай жағдай әр елде нарықтық экономиканың өсуiнiң бағыты үдемелi өзгеруінiң шарасы бойынша өзгередi. </w:t>
      </w:r>
      <w:r>
        <w:br/>
      </w:r>
      <w:r>
        <w:rPr>
          <w:rFonts w:ascii="Times New Roman"/>
          <w:b w:val="false"/>
          <w:i w:val="false"/>
          <w:color w:val="000000"/>
          <w:sz w:val="28"/>
        </w:rPr>
        <w:t xml:space="preserve">
      Осы модульде сауданы қолдайтын институттар қызметi экономикалық реформа процесiне екi тәсiлмен көмектесу мақсатына ие. Бiрiншiден, материалдармен, техникалық басқарулармен, ақпараттық және диагностикалық құралдармен оқытуға кәсiби қолдау көрсететiн ұлттық институттарды дамытудың жаңа методикасын жүзеге асыруға бағытталған жеке және мемлекеттiк секторлардағы кәсiпкерлердiң әдеттерi мен бiлімдерiн жетілдіру арқылы жүзеге асыру. Және екіншіден, аймақтық рынокта отандық жабдықтаушылардың қызметiн жетілдiру және әлеуетiн кеңейту мақсатында сатып алу тәжiрибесi мен жеткiзу жолында мемлекеттiк ұйымдар арасындағы басқару түсiнiгiн дамыту. Осы модульдiң жеке және мемлекеттiк ТSI қызметiн толықтыру болып табылады, бiрақ әртүрлi аудиторияға бағытталған. Ынтымақтастық ресурстары мен ақпараттарын таныстыру семинарларындағы тұсау-кесерлердiң алмастыруын қамтиды. </w:t>
      </w:r>
    </w:p>
    <w:p>
      <w:pPr>
        <w:spacing w:after="0"/>
        <w:ind w:left="0"/>
        <w:jc w:val="both"/>
      </w:pPr>
      <w:r>
        <w:rPr>
          <w:rFonts w:ascii="Times New Roman"/>
          <w:b w:val="false"/>
          <w:i w:val="false"/>
          <w:color w:val="000000"/>
          <w:sz w:val="28"/>
        </w:rPr>
        <w:t xml:space="preserve">      4.1-кiшi модуль: Жеке секторды сатып алу және экспорттық </w:t>
      </w:r>
      <w:r>
        <w:br/>
      </w:r>
      <w:r>
        <w:rPr>
          <w:rFonts w:ascii="Times New Roman"/>
          <w:b w:val="false"/>
          <w:i w:val="false"/>
          <w:color w:val="000000"/>
          <w:sz w:val="28"/>
        </w:rPr>
        <w:t xml:space="preserve">
                       жеткізуді тізбекпен басқару </w:t>
      </w:r>
    </w:p>
    <w:p>
      <w:pPr>
        <w:spacing w:after="0"/>
        <w:ind w:left="0"/>
        <w:jc w:val="both"/>
      </w:pPr>
      <w:r>
        <w:rPr>
          <w:rFonts w:ascii="Times New Roman"/>
          <w:b w:val="false"/>
          <w:i w:val="false"/>
          <w:color w:val="000000"/>
          <w:sz w:val="28"/>
        </w:rPr>
        <w:t xml:space="preserve">      Тiкелей мiндет: </w:t>
      </w:r>
      <w:r>
        <w:br/>
      </w:r>
      <w:r>
        <w:rPr>
          <w:rFonts w:ascii="Times New Roman"/>
          <w:b w:val="false"/>
          <w:i w:val="false"/>
          <w:color w:val="000000"/>
          <w:sz w:val="28"/>
        </w:rPr>
        <w:t xml:space="preserve">
      Ұлттық әрiптестiктерiн iрiктеу және осы модульдiң негiзгi кезеңi үшiн стратегиялық орындау жоспарын аяқтап, талаптарын анықтаумен жеке секторды жеткiзудiң егжей-тегжейлi түсiнiгін және әр елдiң аймағында институционалдық қолдау қажеттiлiгiн алу. </w:t>
      </w:r>
    </w:p>
    <w:p>
      <w:pPr>
        <w:spacing w:after="0"/>
        <w:ind w:left="0"/>
        <w:jc w:val="both"/>
      </w:pPr>
      <w:r>
        <w:rPr>
          <w:rFonts w:ascii="Times New Roman"/>
          <w:b w:val="false"/>
          <w:i w:val="false"/>
          <w:color w:val="000000"/>
          <w:sz w:val="28"/>
        </w:rPr>
        <w:t xml:space="preserve">      Индикаторлар табысы: </w:t>
      </w:r>
      <w:r>
        <w:br/>
      </w:r>
      <w:r>
        <w:rPr>
          <w:rFonts w:ascii="Times New Roman"/>
          <w:b w:val="false"/>
          <w:i w:val="false"/>
          <w:color w:val="000000"/>
          <w:sz w:val="28"/>
        </w:rPr>
        <w:t xml:space="preserve">
      - Жылжыту жөнiндегі iскер қоғамдастық пен институттар талабын бағалау және тiзбектi жеткiзу жөнiнде есептердi қабылдау мен пайдалану. </w:t>
      </w:r>
      <w:r>
        <w:br/>
      </w:r>
      <w:r>
        <w:rPr>
          <w:rFonts w:ascii="Times New Roman"/>
          <w:b w:val="false"/>
          <w:i w:val="false"/>
          <w:color w:val="000000"/>
          <w:sz w:val="28"/>
        </w:rPr>
        <w:t xml:space="preserve">
      - Сауданы қолдау институттары басқаратын жеке сектор iс-шараларына ауқымды және өкілдiк қатысу. </w:t>
      </w:r>
      <w:r>
        <w:br/>
      </w:r>
      <w:r>
        <w:rPr>
          <w:rFonts w:ascii="Times New Roman"/>
          <w:b w:val="false"/>
          <w:i w:val="false"/>
          <w:color w:val="000000"/>
          <w:sz w:val="28"/>
        </w:rPr>
        <w:t xml:space="preserve">
      - Әрбiр ұлттық әрiптестiк институттары әзiрлеген айқын, нығайтылған бизнес жоспарын қабылдау. </w:t>
      </w:r>
    </w:p>
    <w:p>
      <w:pPr>
        <w:spacing w:after="0"/>
        <w:ind w:left="0"/>
        <w:jc w:val="both"/>
      </w:pPr>
      <w:r>
        <w:rPr>
          <w:rFonts w:ascii="Times New Roman"/>
          <w:b w:val="false"/>
          <w:i w:val="false"/>
          <w:color w:val="000000"/>
          <w:sz w:val="28"/>
          <w:u w:val="single"/>
        </w:rPr>
        <w:t xml:space="preserve">      4.1.1. Нәтиже: </w:t>
      </w:r>
    </w:p>
    <w:p>
      <w:pPr>
        <w:spacing w:after="0"/>
        <w:ind w:left="0"/>
        <w:jc w:val="both"/>
      </w:pPr>
      <w:r>
        <w:rPr>
          <w:rFonts w:ascii="Times New Roman"/>
          <w:b w:val="false"/>
          <w:i w:val="false"/>
          <w:color w:val="000000"/>
          <w:sz w:val="28"/>
        </w:rPr>
        <w:t xml:space="preserve">      Iрiктелген өндiрiстiк секторлар үшiн жеткiзу желiсiнiң шолуын аяқтау (олар 1 және 2 Модульде анықталған) </w:t>
      </w:r>
    </w:p>
    <w:p>
      <w:pPr>
        <w:spacing w:after="0"/>
        <w:ind w:left="0"/>
        <w:jc w:val="both"/>
      </w:pPr>
      <w:r>
        <w:rPr>
          <w:rFonts w:ascii="Times New Roman"/>
          <w:b w:val="false"/>
          <w:i w:val="false"/>
          <w:color w:val="000000"/>
          <w:sz w:val="28"/>
        </w:rPr>
        <w:t xml:space="preserve">4.1.1.1. қадам:   Олардың әлеуетi мен мүмкiндiгiн, тәуекелiн, </w:t>
      </w:r>
      <w:r>
        <w:br/>
      </w:r>
      <w:r>
        <w:rPr>
          <w:rFonts w:ascii="Times New Roman"/>
          <w:b w:val="false"/>
          <w:i w:val="false"/>
          <w:color w:val="000000"/>
          <w:sz w:val="28"/>
        </w:rPr>
        <w:t xml:space="preserve">
                  техникалық салдарын iрiктелген басымдылық </w:t>
      </w:r>
      <w:r>
        <w:br/>
      </w:r>
      <w:r>
        <w:rPr>
          <w:rFonts w:ascii="Times New Roman"/>
          <w:b w:val="false"/>
          <w:i w:val="false"/>
          <w:color w:val="000000"/>
          <w:sz w:val="28"/>
        </w:rPr>
        <w:t xml:space="preserve">
                  секторларының iшiнен үш практиканың өзгеруiне </w:t>
      </w:r>
      <w:r>
        <w:br/>
      </w:r>
      <w:r>
        <w:rPr>
          <w:rFonts w:ascii="Times New Roman"/>
          <w:b w:val="false"/>
          <w:i w:val="false"/>
          <w:color w:val="000000"/>
          <w:sz w:val="28"/>
        </w:rPr>
        <w:t xml:space="preserve">
                  дәлел және жаңа технологияны енгiзуде тiзбекпен </w:t>
      </w:r>
      <w:r>
        <w:br/>
      </w:r>
      <w:r>
        <w:rPr>
          <w:rFonts w:ascii="Times New Roman"/>
          <w:b w:val="false"/>
          <w:i w:val="false"/>
          <w:color w:val="000000"/>
          <w:sz w:val="28"/>
        </w:rPr>
        <w:t xml:space="preserve">
                  жеткізудің ағымдағы практикасының жұмыс iстеуiн </w:t>
      </w:r>
      <w:r>
        <w:br/>
      </w:r>
      <w:r>
        <w:rPr>
          <w:rFonts w:ascii="Times New Roman"/>
          <w:b w:val="false"/>
          <w:i w:val="false"/>
          <w:color w:val="000000"/>
          <w:sz w:val="28"/>
        </w:rPr>
        <w:t xml:space="preserve">
                  талдау. </w:t>
      </w:r>
    </w:p>
    <w:p>
      <w:pPr>
        <w:spacing w:after="0"/>
        <w:ind w:left="0"/>
        <w:jc w:val="both"/>
      </w:pPr>
      <w:r>
        <w:rPr>
          <w:rFonts w:ascii="Times New Roman"/>
          <w:b w:val="false"/>
          <w:i w:val="false"/>
          <w:color w:val="000000"/>
          <w:sz w:val="28"/>
          <w:u w:val="single"/>
        </w:rPr>
        <w:t xml:space="preserve">      4.1.2. Нәтиже: </w:t>
      </w:r>
    </w:p>
    <w:p>
      <w:pPr>
        <w:spacing w:after="0"/>
        <w:ind w:left="0"/>
        <w:jc w:val="both"/>
      </w:pPr>
      <w:r>
        <w:rPr>
          <w:rFonts w:ascii="Times New Roman"/>
          <w:b w:val="false"/>
          <w:i w:val="false"/>
          <w:color w:val="000000"/>
          <w:sz w:val="28"/>
        </w:rPr>
        <w:t xml:space="preserve">      Тұтыну бағасы: </w:t>
      </w:r>
      <w:r>
        <w:br/>
      </w:r>
      <w:r>
        <w:rPr>
          <w:rFonts w:ascii="Times New Roman"/>
          <w:b w:val="false"/>
          <w:i w:val="false"/>
          <w:color w:val="000000"/>
          <w:sz w:val="28"/>
        </w:rPr>
        <w:t xml:space="preserve">
      - Тауарлар мен қызметтi сатып алу және мемлекеттік сатып алуды </w:t>
      </w:r>
      <w:r>
        <w:br/>
      </w:r>
      <w:r>
        <w:rPr>
          <w:rFonts w:ascii="Times New Roman"/>
          <w:b w:val="false"/>
          <w:i w:val="false"/>
          <w:color w:val="000000"/>
          <w:sz w:val="28"/>
        </w:rPr>
        <w:t xml:space="preserve">
тiзбекпен басқару жөнiнде экспорттық қызметке және қызметке тартылған кәсiпорындарда жұмыс iстейтiн мамандар үшiн кәсiби қолдау талабы; және </w:t>
      </w:r>
      <w:r>
        <w:br/>
      </w:r>
      <w:r>
        <w:rPr>
          <w:rFonts w:ascii="Times New Roman"/>
          <w:b w:val="false"/>
          <w:i w:val="false"/>
          <w:color w:val="000000"/>
          <w:sz w:val="28"/>
        </w:rPr>
        <w:t xml:space="preserve">
      - Осы саладағы TSI мүмкiншiлiктерi мен әлеуетi бойынша есеп. </w:t>
      </w:r>
    </w:p>
    <w:p>
      <w:pPr>
        <w:spacing w:after="0"/>
        <w:ind w:left="0"/>
        <w:jc w:val="both"/>
      </w:pPr>
      <w:r>
        <w:rPr>
          <w:rFonts w:ascii="Times New Roman"/>
          <w:b w:val="false"/>
          <w:i w:val="false"/>
          <w:color w:val="000000"/>
          <w:sz w:val="28"/>
        </w:rPr>
        <w:t xml:space="preserve">4.1.2.1. қадам:   Сатып алуды жүзеге асыру және жеткiзуді жүйелi </w:t>
      </w:r>
      <w:r>
        <w:br/>
      </w:r>
      <w:r>
        <w:rPr>
          <w:rFonts w:ascii="Times New Roman"/>
          <w:b w:val="false"/>
          <w:i w:val="false"/>
          <w:color w:val="000000"/>
          <w:sz w:val="28"/>
        </w:rPr>
        <w:t xml:space="preserve">
                  басқару саласында мүдделі министрлiктер мен </w:t>
      </w:r>
      <w:r>
        <w:br/>
      </w:r>
      <w:r>
        <w:rPr>
          <w:rFonts w:ascii="Times New Roman"/>
          <w:b w:val="false"/>
          <w:i w:val="false"/>
          <w:color w:val="000000"/>
          <w:sz w:val="28"/>
        </w:rPr>
        <w:t xml:space="preserve">
                  ғалымдарды және кеңесшiлердi кеңестер арқасында </w:t>
      </w:r>
      <w:r>
        <w:br/>
      </w:r>
      <w:r>
        <w:rPr>
          <w:rFonts w:ascii="Times New Roman"/>
          <w:b w:val="false"/>
          <w:i w:val="false"/>
          <w:color w:val="000000"/>
          <w:sz w:val="28"/>
        </w:rPr>
        <w:t xml:space="preserve">
                  өндiрiстер және ШOБ, TSI өкiлеттiктерiмен iскер </w:t>
      </w:r>
      <w:r>
        <w:br/>
      </w:r>
      <w:r>
        <w:rPr>
          <w:rFonts w:ascii="Times New Roman"/>
          <w:b w:val="false"/>
          <w:i w:val="false"/>
          <w:color w:val="000000"/>
          <w:sz w:val="28"/>
        </w:rPr>
        <w:t xml:space="preserve">
                  қоғамдастығының тұтынуын талдау. </w:t>
      </w:r>
      <w:r>
        <w:br/>
      </w:r>
      <w:r>
        <w:rPr>
          <w:rFonts w:ascii="Times New Roman"/>
          <w:b w:val="false"/>
          <w:i w:val="false"/>
          <w:color w:val="000000"/>
          <w:sz w:val="28"/>
        </w:rPr>
        <w:t xml:space="preserve">
4.1.2.2. қадам:   ШОБ әлеуетiнің ұлттық институционалдық сатып </w:t>
      </w:r>
      <w:r>
        <w:br/>
      </w:r>
      <w:r>
        <w:rPr>
          <w:rFonts w:ascii="Times New Roman"/>
          <w:b w:val="false"/>
          <w:i w:val="false"/>
          <w:color w:val="000000"/>
          <w:sz w:val="28"/>
        </w:rPr>
        <w:t xml:space="preserve">
                  алушыларымен; және сатып алуды жүзеге асыру мен </w:t>
      </w:r>
      <w:r>
        <w:br/>
      </w:r>
      <w:r>
        <w:rPr>
          <w:rFonts w:ascii="Times New Roman"/>
          <w:b w:val="false"/>
          <w:i w:val="false"/>
          <w:color w:val="000000"/>
          <w:sz w:val="28"/>
        </w:rPr>
        <w:t xml:space="preserve">
                  жеткізуді тiзбектей басқару процесінде өзiнің </w:t>
      </w:r>
      <w:r>
        <w:br/>
      </w:r>
      <w:r>
        <w:rPr>
          <w:rFonts w:ascii="Times New Roman"/>
          <w:b w:val="false"/>
          <w:i w:val="false"/>
          <w:color w:val="000000"/>
          <w:sz w:val="28"/>
        </w:rPr>
        <w:t xml:space="preserve">
                  үлесiн қосқан басқа да тұлғалармен, танылған </w:t>
      </w:r>
      <w:r>
        <w:br/>
      </w:r>
      <w:r>
        <w:rPr>
          <w:rFonts w:ascii="Times New Roman"/>
          <w:b w:val="false"/>
          <w:i w:val="false"/>
          <w:color w:val="000000"/>
          <w:sz w:val="28"/>
        </w:rPr>
        <w:t xml:space="preserve">
                  ұлттық және халықаралық кәсiпорындармен танысу </w:t>
      </w:r>
      <w:r>
        <w:br/>
      </w:r>
      <w:r>
        <w:rPr>
          <w:rFonts w:ascii="Times New Roman"/>
          <w:b w:val="false"/>
          <w:i w:val="false"/>
          <w:color w:val="000000"/>
          <w:sz w:val="28"/>
        </w:rPr>
        <w:t xml:space="preserve">
                  семинарлар және талқылаулар өткiзу; </w:t>
      </w:r>
    </w:p>
    <w:p>
      <w:pPr>
        <w:spacing w:after="0"/>
        <w:ind w:left="0"/>
        <w:jc w:val="both"/>
      </w:pPr>
      <w:r>
        <w:rPr>
          <w:rFonts w:ascii="Times New Roman"/>
          <w:b w:val="false"/>
          <w:i w:val="false"/>
          <w:color w:val="000000"/>
          <w:sz w:val="28"/>
          <w:u w:val="single"/>
        </w:rPr>
        <w:t xml:space="preserve">      4.1.3 Нәтиже: </w:t>
      </w:r>
    </w:p>
    <w:p>
      <w:pPr>
        <w:spacing w:after="0"/>
        <w:ind w:left="0"/>
        <w:jc w:val="both"/>
      </w:pPr>
      <w:r>
        <w:rPr>
          <w:rFonts w:ascii="Times New Roman"/>
          <w:b w:val="false"/>
          <w:i w:val="false"/>
          <w:color w:val="000000"/>
          <w:sz w:val="28"/>
        </w:rPr>
        <w:t xml:space="preserve">      Әлеуеттi ұлттық әрiптестiктердiң қысқаша тiзбесiн және олардың әлеуетi мен мүмкіндіктерін анықтау </w:t>
      </w:r>
    </w:p>
    <w:p>
      <w:pPr>
        <w:spacing w:after="0"/>
        <w:ind w:left="0"/>
        <w:jc w:val="both"/>
      </w:pPr>
      <w:r>
        <w:rPr>
          <w:rFonts w:ascii="Times New Roman"/>
          <w:b w:val="false"/>
          <w:i w:val="false"/>
          <w:color w:val="000000"/>
          <w:sz w:val="28"/>
        </w:rPr>
        <w:t xml:space="preserve">4.1.3.1. қадам:   Ірiктелген әлеуеттi секторлардағы әлеуеттi </w:t>
      </w:r>
      <w:r>
        <w:br/>
      </w:r>
      <w:r>
        <w:rPr>
          <w:rFonts w:ascii="Times New Roman"/>
          <w:b w:val="false"/>
          <w:i w:val="false"/>
          <w:color w:val="000000"/>
          <w:sz w:val="28"/>
        </w:rPr>
        <w:t xml:space="preserve">
                  әрiптестiк институттарын анықтау және оның iшiнде </w:t>
      </w:r>
      <w:r>
        <w:br/>
      </w:r>
      <w:r>
        <w:rPr>
          <w:rFonts w:ascii="Times New Roman"/>
          <w:b w:val="false"/>
          <w:i w:val="false"/>
          <w:color w:val="000000"/>
          <w:sz w:val="28"/>
        </w:rPr>
        <w:t xml:space="preserve">
                  кейiнгi зерттеулер үшiн перспективтілерiн таңдау. </w:t>
      </w:r>
      <w:r>
        <w:br/>
      </w:r>
      <w:r>
        <w:rPr>
          <w:rFonts w:ascii="Times New Roman"/>
          <w:b w:val="false"/>
          <w:i w:val="false"/>
          <w:color w:val="000000"/>
          <w:sz w:val="28"/>
        </w:rPr>
        <w:t xml:space="preserve">
4.1.3.2. қадам:   Әрбiр ұсынылған әрiптестер үшiн жоғарыда қысқа </w:t>
      </w:r>
      <w:r>
        <w:br/>
      </w:r>
      <w:r>
        <w:rPr>
          <w:rFonts w:ascii="Times New Roman"/>
          <w:b w:val="false"/>
          <w:i w:val="false"/>
          <w:color w:val="000000"/>
          <w:sz w:val="28"/>
        </w:rPr>
        <w:t xml:space="preserve">
                  институттар тiзбесiнде аталғандардың әрқайсысынан </w:t>
      </w:r>
      <w:r>
        <w:br/>
      </w:r>
      <w:r>
        <w:rPr>
          <w:rFonts w:ascii="Times New Roman"/>
          <w:b w:val="false"/>
          <w:i w:val="false"/>
          <w:color w:val="000000"/>
          <w:sz w:val="28"/>
        </w:rPr>
        <w:t xml:space="preserve">
                  толық түсiнiгiн алу мақсатында сатып алуды жүзеге </w:t>
      </w:r>
      <w:r>
        <w:br/>
      </w:r>
      <w:r>
        <w:rPr>
          <w:rFonts w:ascii="Times New Roman"/>
          <w:b w:val="false"/>
          <w:i w:val="false"/>
          <w:color w:val="000000"/>
          <w:sz w:val="28"/>
        </w:rPr>
        <w:t xml:space="preserve">
                  асыру және жеткiзудiң тiзбекпен басқару саласында </w:t>
      </w:r>
      <w:r>
        <w:br/>
      </w:r>
      <w:r>
        <w:rPr>
          <w:rFonts w:ascii="Times New Roman"/>
          <w:b w:val="false"/>
          <w:i w:val="false"/>
          <w:color w:val="000000"/>
          <w:sz w:val="28"/>
        </w:rPr>
        <w:t xml:space="preserve">
                  олардың қызметiн кеңейтуге қатысты, олардың үмiтi </w:t>
      </w:r>
      <w:r>
        <w:br/>
      </w:r>
      <w:r>
        <w:rPr>
          <w:rFonts w:ascii="Times New Roman"/>
          <w:b w:val="false"/>
          <w:i w:val="false"/>
          <w:color w:val="000000"/>
          <w:sz w:val="28"/>
        </w:rPr>
        <w:t xml:space="preserve">
                  мен тiлеуiн талқылау: рынокты, әлеуетi, тұтынуын </w:t>
      </w:r>
      <w:r>
        <w:br/>
      </w:r>
      <w:r>
        <w:rPr>
          <w:rFonts w:ascii="Times New Roman"/>
          <w:b w:val="false"/>
          <w:i w:val="false"/>
          <w:color w:val="000000"/>
          <w:sz w:val="28"/>
        </w:rPr>
        <w:t xml:space="preserve">
                  және шектеуін қамту. </w:t>
      </w:r>
      <w:r>
        <w:br/>
      </w:r>
      <w:r>
        <w:rPr>
          <w:rFonts w:ascii="Times New Roman"/>
          <w:b w:val="false"/>
          <w:i w:val="false"/>
          <w:color w:val="000000"/>
          <w:sz w:val="28"/>
        </w:rPr>
        <w:t xml:space="preserve">
4.1.3.3. қадам:   Сатып алу және жеткiзудi тiзбектi басқару </w:t>
      </w:r>
      <w:r>
        <w:br/>
      </w:r>
      <w:r>
        <w:rPr>
          <w:rFonts w:ascii="Times New Roman"/>
          <w:b w:val="false"/>
          <w:i w:val="false"/>
          <w:color w:val="000000"/>
          <w:sz w:val="28"/>
        </w:rPr>
        <w:t xml:space="preserve">
                  саласында әлеуеттi әрiптестiк институттардың </w:t>
      </w:r>
      <w:r>
        <w:br/>
      </w:r>
      <w:r>
        <w:rPr>
          <w:rFonts w:ascii="Times New Roman"/>
          <w:b w:val="false"/>
          <w:i w:val="false"/>
          <w:color w:val="000000"/>
          <w:sz w:val="28"/>
        </w:rPr>
        <w:t xml:space="preserve">
                  әлеуетiн және мүмкiндiгiн бағалау, және </w:t>
      </w:r>
      <w:r>
        <w:br/>
      </w:r>
      <w:r>
        <w:rPr>
          <w:rFonts w:ascii="Times New Roman"/>
          <w:b w:val="false"/>
          <w:i w:val="false"/>
          <w:color w:val="000000"/>
          <w:sz w:val="28"/>
        </w:rPr>
        <w:t xml:space="preserve">
                  Бағдарламаны iске асыру кезеңiндегi жұмысқа </w:t>
      </w:r>
      <w:r>
        <w:br/>
      </w:r>
      <w:r>
        <w:rPr>
          <w:rFonts w:ascii="Times New Roman"/>
          <w:b w:val="false"/>
          <w:i w:val="false"/>
          <w:color w:val="000000"/>
          <w:sz w:val="28"/>
        </w:rPr>
        <w:t xml:space="preserve">
                  әрiптестi (Әрiптестердi) таңдап алу. </w:t>
      </w:r>
    </w:p>
    <w:p>
      <w:pPr>
        <w:spacing w:after="0"/>
        <w:ind w:left="0"/>
        <w:jc w:val="both"/>
      </w:pPr>
      <w:r>
        <w:rPr>
          <w:rFonts w:ascii="Times New Roman"/>
          <w:b w:val="false"/>
          <w:i w:val="false"/>
          <w:color w:val="000000"/>
          <w:sz w:val="28"/>
          <w:u w:val="single"/>
        </w:rPr>
        <w:t xml:space="preserve">      4.1.4 Нәтиже </w:t>
      </w:r>
    </w:p>
    <w:p>
      <w:pPr>
        <w:spacing w:after="0"/>
        <w:ind w:left="0"/>
        <w:jc w:val="both"/>
      </w:pPr>
      <w:r>
        <w:rPr>
          <w:rFonts w:ascii="Times New Roman"/>
          <w:b w:val="false"/>
          <w:i w:val="false"/>
          <w:color w:val="000000"/>
          <w:sz w:val="28"/>
        </w:rPr>
        <w:t xml:space="preserve">      Жеке сектор кәсiпорындары сатып алу және жеткiзудi тiзбектi басқару саласында мамандардың тұтынушылығын қанағаттандыру жөнiнде қаржы және операциондық қызметтi қамтитын әрбiр институттар әзiрлеген үш жылдық айқын бизнес жоспар. </w:t>
      </w:r>
    </w:p>
    <w:p>
      <w:pPr>
        <w:spacing w:after="0"/>
        <w:ind w:left="0"/>
        <w:jc w:val="both"/>
      </w:pPr>
      <w:r>
        <w:rPr>
          <w:rFonts w:ascii="Times New Roman"/>
          <w:b w:val="false"/>
          <w:i w:val="false"/>
          <w:color w:val="000000"/>
          <w:sz w:val="28"/>
        </w:rPr>
        <w:t xml:space="preserve">4.1.4.1 қадам:    Институционалдық басқаруды, маркетингтiк қызметтi </w:t>
      </w:r>
      <w:r>
        <w:br/>
      </w:r>
      <w:r>
        <w:rPr>
          <w:rFonts w:ascii="Times New Roman"/>
          <w:b w:val="false"/>
          <w:i w:val="false"/>
          <w:color w:val="000000"/>
          <w:sz w:val="28"/>
        </w:rPr>
        <w:t xml:space="preserve">
                  дамытуға және басқа мәселелер бойынша </w:t>
      </w:r>
      <w:r>
        <w:br/>
      </w:r>
      <w:r>
        <w:rPr>
          <w:rFonts w:ascii="Times New Roman"/>
          <w:b w:val="false"/>
          <w:i w:val="false"/>
          <w:color w:val="000000"/>
          <w:sz w:val="28"/>
        </w:rPr>
        <w:t xml:space="preserve">
                  кәсiпорындарды және кәсiпқойлардың тұтынушылық </w:t>
      </w:r>
      <w:r>
        <w:br/>
      </w:r>
      <w:r>
        <w:rPr>
          <w:rFonts w:ascii="Times New Roman"/>
          <w:b w:val="false"/>
          <w:i w:val="false"/>
          <w:color w:val="000000"/>
          <w:sz w:val="28"/>
        </w:rPr>
        <w:t xml:space="preserve">
                  қанағатын дамытуға қатысы бар Бағдарламаның </w:t>
      </w:r>
      <w:r>
        <w:br/>
      </w:r>
      <w:r>
        <w:rPr>
          <w:rFonts w:ascii="Times New Roman"/>
          <w:b w:val="false"/>
          <w:i w:val="false"/>
          <w:color w:val="000000"/>
          <w:sz w:val="28"/>
        </w:rPr>
        <w:t xml:space="preserve">
                  тапсырмасына арналған екі күндiк семинар өткiзу. </w:t>
      </w:r>
      <w:r>
        <w:br/>
      </w:r>
      <w:r>
        <w:rPr>
          <w:rFonts w:ascii="Times New Roman"/>
          <w:b w:val="false"/>
          <w:i w:val="false"/>
          <w:color w:val="000000"/>
          <w:sz w:val="28"/>
        </w:rPr>
        <w:t xml:space="preserve">
4.1.4.2. қадам:   Тиiстi iрiктелiп алынған әрiптестiк </w:t>
      </w:r>
      <w:r>
        <w:br/>
      </w:r>
      <w:r>
        <w:rPr>
          <w:rFonts w:ascii="Times New Roman"/>
          <w:b w:val="false"/>
          <w:i w:val="false"/>
          <w:color w:val="000000"/>
          <w:sz w:val="28"/>
        </w:rPr>
        <w:t xml:space="preserve">
                  институттардың басқару топтарын ескеріп, айқын </w:t>
      </w:r>
      <w:r>
        <w:br/>
      </w:r>
      <w:r>
        <w:rPr>
          <w:rFonts w:ascii="Times New Roman"/>
          <w:b w:val="false"/>
          <w:i w:val="false"/>
          <w:color w:val="000000"/>
          <w:sz w:val="28"/>
        </w:rPr>
        <w:t xml:space="preserve">
                  операциондық және қаржы бизнес-жоспарларын </w:t>
      </w:r>
      <w:r>
        <w:br/>
      </w:r>
      <w:r>
        <w:rPr>
          <w:rFonts w:ascii="Times New Roman"/>
          <w:b w:val="false"/>
          <w:i w:val="false"/>
          <w:color w:val="000000"/>
          <w:sz w:val="28"/>
        </w:rPr>
        <w:t xml:space="preserve">
                  әзiрлеу мақсатында "дөңгелек үстел" арқылы </w:t>
      </w:r>
      <w:r>
        <w:br/>
      </w:r>
      <w:r>
        <w:rPr>
          <w:rFonts w:ascii="Times New Roman"/>
          <w:b w:val="false"/>
          <w:i w:val="false"/>
          <w:color w:val="000000"/>
          <w:sz w:val="28"/>
        </w:rPr>
        <w:t xml:space="preserve">
                  жоспарланған мәселелердi талқылап өткiзуге </w:t>
      </w:r>
      <w:r>
        <w:br/>
      </w:r>
      <w:r>
        <w:rPr>
          <w:rFonts w:ascii="Times New Roman"/>
          <w:b w:val="false"/>
          <w:i w:val="false"/>
          <w:color w:val="000000"/>
          <w:sz w:val="28"/>
        </w:rPr>
        <w:t xml:space="preserve">
                  жәрдемдеседi. </w:t>
      </w:r>
      <w:r>
        <w:br/>
      </w:r>
      <w:r>
        <w:rPr>
          <w:rFonts w:ascii="Times New Roman"/>
          <w:b w:val="false"/>
          <w:i w:val="false"/>
          <w:color w:val="000000"/>
          <w:sz w:val="28"/>
        </w:rPr>
        <w:t xml:space="preserve">
4.1.4.3. қадам:   Әрiптестiк институттар және СМТ жағынан кейiнгі </w:t>
      </w:r>
      <w:r>
        <w:br/>
      </w:r>
      <w:r>
        <w:rPr>
          <w:rFonts w:ascii="Times New Roman"/>
          <w:b w:val="false"/>
          <w:i w:val="false"/>
          <w:color w:val="000000"/>
          <w:sz w:val="28"/>
        </w:rPr>
        <w:t xml:space="preserve">
                  үш жылға арналған нығайтылған бизнес-жоспары мен </w:t>
      </w:r>
      <w:r>
        <w:br/>
      </w:r>
      <w:r>
        <w:rPr>
          <w:rFonts w:ascii="Times New Roman"/>
          <w:b w:val="false"/>
          <w:i w:val="false"/>
          <w:color w:val="000000"/>
          <w:sz w:val="28"/>
        </w:rPr>
        <w:t xml:space="preserve">
                  жұмыс жоспарын қабылдап қалыптандыру. </w:t>
      </w:r>
    </w:p>
    <w:p>
      <w:pPr>
        <w:spacing w:after="0"/>
        <w:ind w:left="0"/>
        <w:jc w:val="both"/>
      </w:pPr>
      <w:r>
        <w:rPr>
          <w:rFonts w:ascii="Times New Roman"/>
          <w:b w:val="false"/>
          <w:i w:val="false"/>
          <w:color w:val="000000"/>
          <w:sz w:val="28"/>
        </w:rPr>
        <w:t xml:space="preserve">      4.1-кiшi модуль - Жұмыс жоспары: </w:t>
      </w:r>
    </w:p>
    <w:p>
      <w:pPr>
        <w:spacing w:after="0"/>
        <w:ind w:left="0"/>
        <w:jc w:val="both"/>
      </w:pPr>
      <w:r>
        <w:rPr>
          <w:rFonts w:ascii="Times New Roman"/>
          <w:b w:val="false"/>
          <w:i w:val="false"/>
          <w:color w:val="000000"/>
          <w:sz w:val="28"/>
        </w:rPr>
        <w:t xml:space="preserve">      Осы кiшi модуль мынадай жобаларға сәйкес дамуы жобаланады: </w:t>
      </w:r>
      <w:r>
        <w:br/>
      </w:r>
      <w:r>
        <w:rPr>
          <w:rFonts w:ascii="Times New Roman"/>
          <w:b w:val="false"/>
          <w:i w:val="false"/>
          <w:color w:val="000000"/>
          <w:sz w:val="28"/>
        </w:rPr>
        <w:t xml:space="preserve">
------------------------------------------------------------------ </w:t>
      </w:r>
      <w:r>
        <w:br/>
      </w:r>
      <w:r>
        <w:rPr>
          <w:rFonts w:ascii="Times New Roman"/>
          <w:b w:val="false"/>
          <w:i w:val="false"/>
          <w:color w:val="000000"/>
          <w:sz w:val="28"/>
        </w:rPr>
        <w:t xml:space="preserve">
    Оқиға                               !   Болжанатын уақыт </w:t>
      </w:r>
      <w:r>
        <w:br/>
      </w:r>
      <w:r>
        <w:rPr>
          <w:rFonts w:ascii="Times New Roman"/>
          <w:b w:val="false"/>
          <w:i w:val="false"/>
          <w:color w:val="000000"/>
          <w:sz w:val="28"/>
        </w:rPr>
        <w:t xml:space="preserve">
------------------------------------------------------------------ </w:t>
      </w:r>
      <w:r>
        <w:br/>
      </w:r>
      <w:r>
        <w:rPr>
          <w:rFonts w:ascii="Times New Roman"/>
          <w:b w:val="false"/>
          <w:i w:val="false"/>
          <w:color w:val="000000"/>
          <w:sz w:val="28"/>
        </w:rPr>
        <w:t xml:space="preserve">
1 Кезең: Стратегияны растау және          2002 ж. наурыз-сәуiр </w:t>
      </w:r>
      <w:r>
        <w:br/>
      </w:r>
      <w:r>
        <w:rPr>
          <w:rFonts w:ascii="Times New Roman"/>
          <w:b w:val="false"/>
          <w:i w:val="false"/>
          <w:color w:val="000000"/>
          <w:sz w:val="28"/>
        </w:rPr>
        <w:t xml:space="preserve">
тұтынудың егжей-тегжейлі талдануы </w:t>
      </w:r>
      <w:r>
        <w:br/>
      </w:r>
      <w:r>
        <w:rPr>
          <w:rFonts w:ascii="Times New Roman"/>
          <w:b w:val="false"/>
          <w:i w:val="false"/>
          <w:color w:val="000000"/>
          <w:sz w:val="28"/>
        </w:rPr>
        <w:t xml:space="preserve">
4.1.1 Нәтиже Қазақстан, Қырғызстан,       2002 ж. наурыз-сәуiр </w:t>
      </w:r>
      <w:r>
        <w:br/>
      </w:r>
      <w:r>
        <w:rPr>
          <w:rFonts w:ascii="Times New Roman"/>
          <w:b w:val="false"/>
          <w:i w:val="false"/>
          <w:color w:val="000000"/>
          <w:sz w:val="28"/>
        </w:rPr>
        <w:t xml:space="preserve">
Өзбекстан </w:t>
      </w:r>
      <w:r>
        <w:br/>
      </w:r>
      <w:r>
        <w:rPr>
          <w:rFonts w:ascii="Times New Roman"/>
          <w:b w:val="false"/>
          <w:i w:val="false"/>
          <w:color w:val="000000"/>
          <w:sz w:val="28"/>
        </w:rPr>
        <w:t xml:space="preserve">
4.1.1. Нәтиже Тәжiкстан, Tүрікменстан     2002 ж. сәуір-мамыр </w:t>
      </w:r>
      <w:r>
        <w:br/>
      </w:r>
      <w:r>
        <w:rPr>
          <w:rFonts w:ascii="Times New Roman"/>
          <w:b w:val="false"/>
          <w:i w:val="false"/>
          <w:color w:val="000000"/>
          <w:sz w:val="28"/>
        </w:rPr>
        <w:t xml:space="preserve">
4.1.2. Нәтиже Қазақстан, Қырғызстан,      2002 ж. мамыр-шілде </w:t>
      </w:r>
      <w:r>
        <w:br/>
      </w:r>
      <w:r>
        <w:rPr>
          <w:rFonts w:ascii="Times New Roman"/>
          <w:b w:val="false"/>
          <w:i w:val="false"/>
          <w:color w:val="000000"/>
          <w:sz w:val="28"/>
        </w:rPr>
        <w:t xml:space="preserve">
Өзбекстан </w:t>
      </w:r>
      <w:r>
        <w:br/>
      </w:r>
      <w:r>
        <w:rPr>
          <w:rFonts w:ascii="Times New Roman"/>
          <w:b w:val="false"/>
          <w:i w:val="false"/>
          <w:color w:val="000000"/>
          <w:sz w:val="28"/>
        </w:rPr>
        <w:t xml:space="preserve">
4.1.2. Нәтиже Тәжiкстан, Түрiкменстан     2002 ж. маусым-желтоқсан </w:t>
      </w:r>
    </w:p>
    <w:p>
      <w:pPr>
        <w:spacing w:after="0"/>
        <w:ind w:left="0"/>
        <w:jc w:val="both"/>
      </w:pPr>
      <w:r>
        <w:rPr>
          <w:rFonts w:ascii="Times New Roman"/>
          <w:b w:val="false"/>
          <w:i w:val="false"/>
          <w:color w:val="000000"/>
          <w:sz w:val="28"/>
        </w:rPr>
        <w:t xml:space="preserve">Негiзгi кезең: материалдарды тапсыру,     2002 ж. шiлде-желтоқсан </w:t>
      </w:r>
      <w:r>
        <w:br/>
      </w:r>
      <w:r>
        <w:rPr>
          <w:rFonts w:ascii="Times New Roman"/>
          <w:b w:val="false"/>
          <w:i w:val="false"/>
          <w:color w:val="000000"/>
          <w:sz w:val="28"/>
        </w:rPr>
        <w:t xml:space="preserve">
оқыту мен дамытудағы өз тұрақтылығы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4.1-кiшi модуль-Бюджет: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Бюджет!           Жазылуы           !Қызметкерлер! АҚШ доллары </w:t>
      </w:r>
      <w:r>
        <w:br/>
      </w:r>
      <w:r>
        <w:rPr>
          <w:rFonts w:ascii="Times New Roman"/>
          <w:b w:val="false"/>
          <w:i w:val="false"/>
          <w:color w:val="000000"/>
          <w:sz w:val="28"/>
        </w:rPr>
        <w:t xml:space="preserve">
желiсi!                             !саны        ! </w:t>
      </w:r>
      <w:r>
        <w:br/>
      </w:r>
      <w:r>
        <w:rPr>
          <w:rFonts w:ascii="Times New Roman"/>
          <w:b w:val="false"/>
          <w:i w:val="false"/>
          <w:color w:val="000000"/>
          <w:sz w:val="28"/>
        </w:rPr>
        <w:t xml:space="preserve">
------------------------------------------------------------------ </w:t>
      </w:r>
      <w:r>
        <w:br/>
      </w:r>
      <w:r>
        <w:rPr>
          <w:rFonts w:ascii="Times New Roman"/>
          <w:b w:val="false"/>
          <w:i w:val="false"/>
          <w:color w:val="000000"/>
          <w:sz w:val="28"/>
        </w:rPr>
        <w:t xml:space="preserve">
       Дербес: </w:t>
      </w:r>
      <w:r>
        <w:br/>
      </w:r>
      <w:r>
        <w:rPr>
          <w:rFonts w:ascii="Times New Roman"/>
          <w:b w:val="false"/>
          <w:i w:val="false"/>
          <w:color w:val="000000"/>
          <w:sz w:val="28"/>
        </w:rPr>
        <w:t xml:space="preserve">
11.56. Халықаралық консультант          2.0.        36 000 </w:t>
      </w:r>
      <w:r>
        <w:br/>
      </w:r>
      <w:r>
        <w:rPr>
          <w:rFonts w:ascii="Times New Roman"/>
          <w:b w:val="false"/>
          <w:i w:val="false"/>
          <w:color w:val="000000"/>
          <w:sz w:val="28"/>
        </w:rPr>
        <w:t xml:space="preserve">
11.57. Халықаралық консультант-         1.5.        28 500 </w:t>
      </w:r>
      <w:r>
        <w:br/>
      </w:r>
      <w:r>
        <w:rPr>
          <w:rFonts w:ascii="Times New Roman"/>
          <w:b w:val="false"/>
          <w:i w:val="false"/>
          <w:color w:val="000000"/>
          <w:sz w:val="28"/>
        </w:rPr>
        <w:t xml:space="preserve">
       Сатып алулар </w:t>
      </w:r>
      <w:r>
        <w:br/>
      </w:r>
      <w:r>
        <w:rPr>
          <w:rFonts w:ascii="Times New Roman"/>
          <w:b w:val="false"/>
          <w:i w:val="false"/>
          <w:color w:val="000000"/>
          <w:sz w:val="28"/>
        </w:rPr>
        <w:t xml:space="preserve">
15.06. Бағдарлама дербес сапары                      7 500 </w:t>
      </w:r>
      <w:r>
        <w:br/>
      </w:r>
      <w:r>
        <w:rPr>
          <w:rFonts w:ascii="Times New Roman"/>
          <w:b w:val="false"/>
          <w:i w:val="false"/>
          <w:color w:val="000000"/>
          <w:sz w:val="28"/>
        </w:rPr>
        <w:t xml:space="preserve">
06.01. КСЖ сапары                                   10 000 </w:t>
      </w:r>
      <w:r>
        <w:br/>
      </w:r>
      <w:r>
        <w:rPr>
          <w:rFonts w:ascii="Times New Roman"/>
          <w:b w:val="false"/>
          <w:i w:val="false"/>
          <w:color w:val="000000"/>
          <w:sz w:val="28"/>
        </w:rPr>
        <w:t xml:space="preserve">
07.04. Ұлттық консультанттар            4            4 000 </w:t>
      </w:r>
      <w:r>
        <w:br/>
      </w:r>
      <w:r>
        <w:rPr>
          <w:rFonts w:ascii="Times New Roman"/>
          <w:b w:val="false"/>
          <w:i w:val="false"/>
          <w:color w:val="000000"/>
          <w:sz w:val="28"/>
        </w:rPr>
        <w:t xml:space="preserve">
21.02. Субмердiгер (басылым)                         1 000 </w:t>
      </w:r>
      <w:r>
        <w:br/>
      </w:r>
      <w:r>
        <w:rPr>
          <w:rFonts w:ascii="Times New Roman"/>
          <w:b w:val="false"/>
          <w:i w:val="false"/>
          <w:color w:val="000000"/>
          <w:sz w:val="28"/>
        </w:rPr>
        <w:t xml:space="preserve">
       Оқыту: </w:t>
      </w:r>
      <w:r>
        <w:br/>
      </w:r>
      <w:r>
        <w:rPr>
          <w:rFonts w:ascii="Times New Roman"/>
          <w:b w:val="false"/>
          <w:i w:val="false"/>
          <w:color w:val="000000"/>
          <w:sz w:val="28"/>
        </w:rPr>
        <w:t xml:space="preserve">
32.05. Топтап оқыту                                 20 000 </w:t>
      </w:r>
    </w:p>
    <w:p>
      <w:pPr>
        <w:spacing w:after="0"/>
        <w:ind w:left="0"/>
        <w:jc w:val="both"/>
      </w:pPr>
      <w:r>
        <w:rPr>
          <w:rFonts w:ascii="Times New Roman"/>
          <w:b w:val="false"/>
          <w:i w:val="false"/>
          <w:color w:val="000000"/>
          <w:sz w:val="28"/>
        </w:rPr>
        <w:t xml:space="preserve">Барлығы:                                           107 000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Салымдар: </w:t>
      </w:r>
      <w:r>
        <w:br/>
      </w:r>
      <w:r>
        <w:rPr>
          <w:rFonts w:ascii="Times New Roman"/>
          <w:b w:val="false"/>
          <w:i w:val="false"/>
          <w:color w:val="000000"/>
          <w:sz w:val="28"/>
        </w:rPr>
        <w:t xml:space="preserve">
      (1) Әрiптестiк тараптың салымдары: </w:t>
      </w:r>
      <w:r>
        <w:br/>
      </w:r>
      <w:r>
        <w:rPr>
          <w:rFonts w:ascii="Times New Roman"/>
          <w:b w:val="false"/>
          <w:i w:val="false"/>
          <w:color w:val="000000"/>
          <w:sz w:val="28"/>
        </w:rPr>
        <w:t xml:space="preserve">
      Ұлттық әрiптестiк институттар өз елдерiнде осы Бағдарлама тек семинарларды ұйымдастыру мен өткiзудi және аймақтағы қатысы бар ұйымдастыру, үйлестiру әрекетi үшiн ресурстар ұсынады деп болжайды. Шығындардағы қаржы қатысының тиiстi деңгейi барлық материалдарға және ақпараттық өнiмдерге берiлген, кездесудi ұйымдастыруға арналған оқытулар мен шығындар Бағдарламаны орындауға дейiн әрбiр әрiптеспен келiсiледi. </w:t>
      </w:r>
      <w:r>
        <w:br/>
      </w:r>
      <w:r>
        <w:rPr>
          <w:rFonts w:ascii="Times New Roman"/>
          <w:b w:val="false"/>
          <w:i w:val="false"/>
          <w:color w:val="000000"/>
          <w:sz w:val="28"/>
        </w:rPr>
        <w:t xml:space="preserve">
      (2) Бағдарлама дербесi: </w:t>
      </w:r>
      <w:r>
        <w:br/>
      </w:r>
      <w:r>
        <w:rPr>
          <w:rFonts w:ascii="Times New Roman"/>
          <w:b w:val="false"/>
          <w:i w:val="false"/>
          <w:color w:val="000000"/>
          <w:sz w:val="28"/>
        </w:rPr>
        <w:t xml:space="preserve">
      Оқыту жөнiндегi ұлттық консультант оқыту үшiн институционалдық бар әлеуеттi анықтауға және талдауға көмектеседi, кәсiпорындар үшiн семинарлар ұйымдастыруды және жергiлiктi есептер мен бизнес-жоспарлар құруды байқайды. </w:t>
      </w:r>
      <w:r>
        <w:br/>
      </w:r>
      <w:r>
        <w:rPr>
          <w:rFonts w:ascii="Times New Roman"/>
          <w:b w:val="false"/>
          <w:i w:val="false"/>
          <w:color w:val="000000"/>
          <w:sz w:val="28"/>
        </w:rPr>
        <w:t xml:space="preserve">
      Сатып алу және жеткiзу жөнiндегi халықаралық консультант iрiктелген секторларда жеткiзудiң тiзбесiне зерттеу жүргiзедi, техникалық кедергiлердi, жұмыс тәжiрибесiн, тәуекелдердi, жеткiзу тiзбесiнiң әлеуетiн, тәжiрибенiң өзгеруiне жаңа технологияларды енгiзудi қарайды және семинарларда шығады (шығындалған уақыт және жол жүру). </w:t>
      </w:r>
      <w:r>
        <w:br/>
      </w:r>
      <w:r>
        <w:rPr>
          <w:rFonts w:ascii="Times New Roman"/>
          <w:b w:val="false"/>
          <w:i w:val="false"/>
          <w:color w:val="000000"/>
          <w:sz w:val="28"/>
        </w:rPr>
        <w:t xml:space="preserve">
      Халықаралық сарапшылар әрбiр елде өткізiлетiн бизнес хабарларды көтеру жөнiндегi семинарларға қатысады. Көшпелi кезең проблемасы бойынша Орталық және Шығыс Еуропа елдерiндегi мамандар, жеткiзулер саласындағы мемлекеттiк ceктop жөнiндегi сарапшылар, осы Бағдарламаның өзге де Модульдерi бойынша жұмысқа тартылған басқа да сарапшылар, сондай-ақ жергiлiктi қажеттiлiктерге сәйкес көмегi қажеттi өзге де мамандар қатысады. </w:t>
      </w:r>
      <w:r>
        <w:br/>
      </w:r>
      <w:r>
        <w:rPr>
          <w:rFonts w:ascii="Times New Roman"/>
          <w:b w:val="false"/>
          <w:i w:val="false"/>
          <w:color w:val="000000"/>
          <w:sz w:val="28"/>
        </w:rPr>
        <w:t xml:space="preserve">
      (3) Оқыту: </w:t>
      </w:r>
      <w:r>
        <w:br/>
      </w:r>
      <w:r>
        <w:rPr>
          <w:rFonts w:ascii="Times New Roman"/>
          <w:b w:val="false"/>
          <w:i w:val="false"/>
          <w:color w:val="000000"/>
          <w:sz w:val="28"/>
        </w:rPr>
        <w:t xml:space="preserve">
      Бағдарламаны таныстыру мақсатында әр елден шамамен 250 адам бизнеске қатысты мәселе бойынша бiлiмдi жақсарту жөнiнде бiр семинар, халықаралық жеткiзу тiзбеге және әлеуеттi әрiптестiк институттар үшiн қажеттi көрнектi анықтауға қатысты, iскер ортасының мәселелерiн түсiнiктi талқылау және бағалау. Шығындарға жайларды жалға алу, жабдықтау, тамақтандыру және аудармашыларға төлеу енгiзіледi. </w:t>
      </w:r>
      <w:r>
        <w:br/>
      </w:r>
      <w:r>
        <w:rPr>
          <w:rFonts w:ascii="Times New Roman"/>
          <w:b w:val="false"/>
          <w:i w:val="false"/>
          <w:color w:val="000000"/>
          <w:sz w:val="28"/>
        </w:rPr>
        <w:t xml:space="preserve">
      (4) Субмердiгерлiк басу: </w:t>
      </w:r>
      <w:r>
        <w:br/>
      </w:r>
      <w:r>
        <w:rPr>
          <w:rFonts w:ascii="Times New Roman"/>
          <w:b w:val="false"/>
          <w:i w:val="false"/>
          <w:color w:val="000000"/>
          <w:sz w:val="28"/>
        </w:rPr>
        <w:t xml:space="preserve">
      Семинарлар үшiн кiтапшалар, басылымдар және тарату материалдарды басу. </w:t>
      </w:r>
      <w:r>
        <w:br/>
      </w:r>
      <w:r>
        <w:rPr>
          <w:rFonts w:ascii="Times New Roman"/>
          <w:b w:val="false"/>
          <w:i w:val="false"/>
          <w:color w:val="000000"/>
          <w:sz w:val="28"/>
        </w:rPr>
        <w:t xml:space="preserve">
      (5) Сапарлар: </w:t>
      </w:r>
      <w:r>
        <w:br/>
      </w:r>
      <w:r>
        <w:rPr>
          <w:rFonts w:ascii="Times New Roman"/>
          <w:b w:val="false"/>
          <w:i w:val="false"/>
          <w:color w:val="000000"/>
          <w:sz w:val="28"/>
        </w:rPr>
        <w:t xml:space="preserve">
      Ұлттық консультанттарды және КСЖ дербестер сапарына арналған iссапар шығындары. </w:t>
      </w:r>
    </w:p>
    <w:bookmarkStart w:name="z35" w:id="33"/>
    <w:p>
      <w:pPr>
        <w:spacing w:after="0"/>
        <w:ind w:left="0"/>
        <w:jc w:val="both"/>
      </w:pPr>
      <w:r>
        <w:rPr>
          <w:rFonts w:ascii="Times New Roman"/>
          <w:b w:val="false"/>
          <w:i w:val="false"/>
          <w:color w:val="000000"/>
          <w:sz w:val="28"/>
        </w:rPr>
        <w:t>
</w:t>
      </w:r>
      <w:r>
        <w:rPr>
          <w:rFonts w:ascii="Times New Roman"/>
          <w:b/>
          <w:i w:val="false"/>
          <w:color w:val="000000"/>
          <w:sz w:val="28"/>
        </w:rPr>
        <w:t xml:space="preserve">      4.2-кіші модуль: Мемлекеттiк сатып алулар: </w:t>
      </w:r>
    </w:p>
    <w:bookmarkEnd w:id="33"/>
    <w:p>
      <w:pPr>
        <w:spacing w:after="0"/>
        <w:ind w:left="0"/>
        <w:jc w:val="both"/>
      </w:pPr>
      <w:r>
        <w:rPr>
          <w:rFonts w:ascii="Times New Roman"/>
          <w:b w:val="false"/>
          <w:i w:val="false"/>
          <w:color w:val="000000"/>
          <w:sz w:val="28"/>
        </w:rPr>
        <w:t xml:space="preserve">      Тiкелей міндет: </w:t>
      </w:r>
      <w:r>
        <w:br/>
      </w:r>
      <w:r>
        <w:rPr>
          <w:rFonts w:ascii="Times New Roman"/>
          <w:b w:val="false"/>
          <w:i w:val="false"/>
          <w:color w:val="000000"/>
          <w:sz w:val="28"/>
        </w:rPr>
        <w:t xml:space="preserve">
      Жақсартылған рыноктық мүмкiншiлiктi пайдалану мақсатында мемлекеттiк сатып алулардың операциондық тиімдiлiгін жетiлдiру жөнiнде бiрiктiрiлген ұлттық және аймақтық стратегияны әзiрлеу. </w:t>
      </w:r>
    </w:p>
    <w:p>
      <w:pPr>
        <w:spacing w:after="0"/>
        <w:ind w:left="0"/>
        <w:jc w:val="both"/>
      </w:pPr>
      <w:r>
        <w:rPr>
          <w:rFonts w:ascii="Times New Roman"/>
          <w:b w:val="false"/>
          <w:i w:val="false"/>
          <w:color w:val="000000"/>
          <w:sz w:val="28"/>
        </w:rPr>
        <w:t xml:space="preserve">      Индикаторлар табысы: </w:t>
      </w:r>
      <w:r>
        <w:br/>
      </w:r>
      <w:r>
        <w:rPr>
          <w:rFonts w:ascii="Times New Roman"/>
          <w:b w:val="false"/>
          <w:i w:val="false"/>
          <w:color w:val="000000"/>
          <w:sz w:val="28"/>
        </w:rPr>
        <w:t xml:space="preserve">
      Әрбiр елде министрлiктермен мемлекеттiк органдар деңгейiнде Бағдарламаның осы кезеңiнде пайдаланған уақытта жүргiзiлген есеп берулердi келiсу мен тапсырулардың негiзгi индикатор мыналар болады, нақты: </w:t>
      </w:r>
      <w:r>
        <w:br/>
      </w:r>
      <w:r>
        <w:rPr>
          <w:rFonts w:ascii="Times New Roman"/>
          <w:b w:val="false"/>
          <w:i w:val="false"/>
          <w:color w:val="000000"/>
          <w:sz w:val="28"/>
        </w:rPr>
        <w:t xml:space="preserve">
      - Мемлекеттiк сатып алуларды жүзеге асыруға ұлттық және аймақтық тәсiлдер стратегиясы; </w:t>
      </w:r>
      <w:r>
        <w:br/>
      </w:r>
      <w:r>
        <w:rPr>
          <w:rFonts w:ascii="Times New Roman"/>
          <w:b w:val="false"/>
          <w:i w:val="false"/>
          <w:color w:val="000000"/>
          <w:sz w:val="28"/>
        </w:rPr>
        <w:t xml:space="preserve">
      - Оларды пайдаланудың реформалары мен тәсiлдерiн жазу; </w:t>
      </w:r>
      <w:r>
        <w:br/>
      </w:r>
      <w:r>
        <w:rPr>
          <w:rFonts w:ascii="Times New Roman"/>
          <w:b w:val="false"/>
          <w:i w:val="false"/>
          <w:color w:val="000000"/>
          <w:sz w:val="28"/>
        </w:rPr>
        <w:t xml:space="preserve">
      - Реформалар мақсаттарын; </w:t>
      </w:r>
      <w:r>
        <w:br/>
      </w:r>
      <w:r>
        <w:rPr>
          <w:rFonts w:ascii="Times New Roman"/>
          <w:b w:val="false"/>
          <w:i w:val="false"/>
          <w:color w:val="000000"/>
          <w:sz w:val="28"/>
        </w:rPr>
        <w:t xml:space="preserve">
      - Екі немесе одан да көп Орта-азиялық мемлекеттерде оқу қажеттiлiгiн талдау жөнiндегi есеп. </w:t>
      </w:r>
    </w:p>
    <w:p>
      <w:pPr>
        <w:spacing w:after="0"/>
        <w:ind w:left="0"/>
        <w:jc w:val="both"/>
      </w:pPr>
      <w:r>
        <w:rPr>
          <w:rFonts w:ascii="Times New Roman"/>
          <w:b w:val="false"/>
          <w:i w:val="false"/>
          <w:color w:val="000000"/>
          <w:sz w:val="28"/>
          <w:u w:val="single"/>
        </w:rPr>
        <w:t xml:space="preserve">      4.2.1. Нәтиже: </w:t>
      </w:r>
    </w:p>
    <w:p>
      <w:pPr>
        <w:spacing w:after="0"/>
        <w:ind w:left="0"/>
        <w:jc w:val="both"/>
      </w:pPr>
      <w:r>
        <w:rPr>
          <w:rFonts w:ascii="Times New Roman"/>
          <w:b w:val="false"/>
          <w:i w:val="false"/>
          <w:color w:val="000000"/>
          <w:sz w:val="28"/>
        </w:rPr>
        <w:t xml:space="preserve">      Орта-азиялық елдер үшiн мемлекеттiк сатып алуды жүзеге асыратын ұлттық және аймақтық тәсiлдердің стратегиясы мыналарды есепке ала отырып әзiрленген: </w:t>
      </w:r>
      <w:r>
        <w:br/>
      </w:r>
      <w:r>
        <w:rPr>
          <w:rFonts w:ascii="Times New Roman"/>
          <w:b w:val="false"/>
          <w:i w:val="false"/>
          <w:color w:val="000000"/>
          <w:sz w:val="28"/>
        </w:rPr>
        <w:t xml:space="preserve">
      - Ұлттық және аймақтық деңгейде мемлекеттiк сатып алуға қол жеткiзудi алуға ШОБ-ке көмек көрсету мақсатында Бағдарламаның элементтер жүйелерi; </w:t>
      </w:r>
      <w:r>
        <w:br/>
      </w:r>
      <w:r>
        <w:rPr>
          <w:rFonts w:ascii="Times New Roman"/>
          <w:b w:val="false"/>
          <w:i w:val="false"/>
          <w:color w:val="000000"/>
          <w:sz w:val="28"/>
        </w:rPr>
        <w:t xml:space="preserve">
      - Нарықтық принциптер элементтерiн зерттеу (мысалы, ұлттық және аймақтық сатып алу мен оқу шарттары туралы хабарламалар); </w:t>
      </w:r>
      <w:r>
        <w:br/>
      </w:r>
      <w:r>
        <w:rPr>
          <w:rFonts w:ascii="Times New Roman"/>
          <w:b w:val="false"/>
          <w:i w:val="false"/>
          <w:color w:val="000000"/>
          <w:sz w:val="28"/>
        </w:rPr>
        <w:t xml:space="preserve">
      - Мемлекеттiк сатып алулар процесiнiң аймақтық реформалар мақсаты; </w:t>
      </w:r>
      <w:r>
        <w:br/>
      </w:r>
      <w:r>
        <w:rPr>
          <w:rFonts w:ascii="Times New Roman"/>
          <w:b w:val="false"/>
          <w:i w:val="false"/>
          <w:color w:val="000000"/>
          <w:sz w:val="28"/>
        </w:rPr>
        <w:t xml:space="preserve">
      - Мақсаттар мен мiндеттердi орындаудың институционалдық қаражаттарын жүзеге асыру; және </w:t>
      </w:r>
      <w:r>
        <w:br/>
      </w:r>
      <w:r>
        <w:rPr>
          <w:rFonts w:ascii="Times New Roman"/>
          <w:b w:val="false"/>
          <w:i w:val="false"/>
          <w:color w:val="000000"/>
          <w:sz w:val="28"/>
        </w:rPr>
        <w:t xml:space="preserve">
      - Табыс критерийлерiн әзiрлеу; </w:t>
      </w:r>
      <w:r>
        <w:br/>
      </w:r>
      <w:r>
        <w:rPr>
          <w:rFonts w:ascii="Times New Roman"/>
          <w:b w:val="false"/>
          <w:i w:val="false"/>
          <w:color w:val="000000"/>
          <w:sz w:val="28"/>
        </w:rPr>
        <w:t>
 </w:t>
      </w:r>
      <w:r>
        <w:br/>
      </w:r>
      <w:r>
        <w:rPr>
          <w:rFonts w:ascii="Times New Roman"/>
          <w:b w:val="false"/>
          <w:i w:val="false"/>
          <w:color w:val="000000"/>
          <w:sz w:val="28"/>
        </w:rPr>
        <w:t xml:space="preserve">
4.2.1.1. қадам:   Нарықтық мүмкiндiктерiн күшейтуге ұлттық </w:t>
      </w:r>
      <w:r>
        <w:br/>
      </w:r>
      <w:r>
        <w:rPr>
          <w:rFonts w:ascii="Times New Roman"/>
          <w:b w:val="false"/>
          <w:i w:val="false"/>
          <w:color w:val="000000"/>
          <w:sz w:val="28"/>
        </w:rPr>
        <w:t xml:space="preserve">
                  стратегияларды жаңарту мен қайта қарау және </w:t>
      </w:r>
      <w:r>
        <w:br/>
      </w:r>
      <w:r>
        <w:rPr>
          <w:rFonts w:ascii="Times New Roman"/>
          <w:b w:val="false"/>
          <w:i w:val="false"/>
          <w:color w:val="000000"/>
          <w:sz w:val="28"/>
        </w:rPr>
        <w:t xml:space="preserve">
                  аймақтық тәсiлдердi әзiрлеу мақсатында </w:t>
      </w:r>
      <w:r>
        <w:br/>
      </w:r>
      <w:r>
        <w:rPr>
          <w:rFonts w:ascii="Times New Roman"/>
          <w:b w:val="false"/>
          <w:i w:val="false"/>
          <w:color w:val="000000"/>
          <w:sz w:val="28"/>
        </w:rPr>
        <w:t xml:space="preserve">
                  Орта-азиялық аймақтық елдерiндегi мемлекеттiк </w:t>
      </w:r>
      <w:r>
        <w:br/>
      </w:r>
      <w:r>
        <w:rPr>
          <w:rFonts w:ascii="Times New Roman"/>
          <w:b w:val="false"/>
          <w:i w:val="false"/>
          <w:color w:val="000000"/>
          <w:sz w:val="28"/>
        </w:rPr>
        <w:t xml:space="preserve">
                  сатып алумен шұғылдануды басқаратын ресми </w:t>
      </w:r>
      <w:r>
        <w:br/>
      </w:r>
      <w:r>
        <w:rPr>
          <w:rFonts w:ascii="Times New Roman"/>
          <w:b w:val="false"/>
          <w:i w:val="false"/>
          <w:color w:val="000000"/>
          <w:sz w:val="28"/>
        </w:rPr>
        <w:t xml:space="preserve">
                  тұлғалар үшiн форум өткiзу. </w:t>
      </w:r>
      <w:r>
        <w:br/>
      </w:r>
      <w:r>
        <w:rPr>
          <w:rFonts w:ascii="Times New Roman"/>
          <w:b w:val="false"/>
          <w:i w:val="false"/>
          <w:color w:val="000000"/>
          <w:sz w:val="28"/>
        </w:rPr>
        <w:t xml:space="preserve">
4.2.1.2. қадам:   Ұлттық, сондай-ақ аймақтық деңгейдегi </w:t>
      </w:r>
      <w:r>
        <w:br/>
      </w:r>
      <w:r>
        <w:rPr>
          <w:rFonts w:ascii="Times New Roman"/>
          <w:b w:val="false"/>
          <w:i w:val="false"/>
          <w:color w:val="000000"/>
          <w:sz w:val="28"/>
        </w:rPr>
        <w:t xml:space="preserve">
                  реформаларды жүзеге асыру жөнiнде қаражаттар </w:t>
      </w:r>
      <w:r>
        <w:br/>
      </w:r>
      <w:r>
        <w:rPr>
          <w:rFonts w:ascii="Times New Roman"/>
          <w:b w:val="false"/>
          <w:i w:val="false"/>
          <w:color w:val="000000"/>
          <w:sz w:val="28"/>
        </w:rPr>
        <w:t xml:space="preserve">
                  ұсыну. </w:t>
      </w:r>
      <w:r>
        <w:br/>
      </w:r>
      <w:r>
        <w:rPr>
          <w:rFonts w:ascii="Times New Roman"/>
          <w:b w:val="false"/>
          <w:i w:val="false"/>
          <w:color w:val="000000"/>
          <w:sz w:val="28"/>
        </w:rPr>
        <w:t xml:space="preserve">
4.2.1.3. қадам:   Мемлекеттiк сатып алудағы ұлттық, аймақтық және </w:t>
      </w:r>
      <w:r>
        <w:br/>
      </w:r>
      <w:r>
        <w:rPr>
          <w:rFonts w:ascii="Times New Roman"/>
          <w:b w:val="false"/>
          <w:i w:val="false"/>
          <w:color w:val="000000"/>
          <w:sz w:val="28"/>
        </w:rPr>
        <w:t xml:space="preserve">
                  халықаралық саясатты әзiрлеу кезiнде тиiмдi </w:t>
      </w:r>
      <w:r>
        <w:br/>
      </w:r>
      <w:r>
        <w:rPr>
          <w:rFonts w:ascii="Times New Roman"/>
          <w:b w:val="false"/>
          <w:i w:val="false"/>
          <w:color w:val="000000"/>
          <w:sz w:val="28"/>
        </w:rPr>
        <w:t xml:space="preserve">
                  алмасуды қамтамасыз ету үшiн мемлекеттiк сатып </w:t>
      </w:r>
      <w:r>
        <w:br/>
      </w:r>
      <w:r>
        <w:rPr>
          <w:rFonts w:ascii="Times New Roman"/>
          <w:b w:val="false"/>
          <w:i w:val="false"/>
          <w:color w:val="000000"/>
          <w:sz w:val="28"/>
        </w:rPr>
        <w:t xml:space="preserve">
                  алулармен шұғылданатын Орта-азиялық аймақтағы </w:t>
      </w:r>
      <w:r>
        <w:br/>
      </w:r>
      <w:r>
        <w:rPr>
          <w:rFonts w:ascii="Times New Roman"/>
          <w:b w:val="false"/>
          <w:i w:val="false"/>
          <w:color w:val="000000"/>
          <w:sz w:val="28"/>
        </w:rPr>
        <w:t xml:space="preserve">
                  елдердiң негiзгi өкілеттіктерін ұйымдастыру </w:t>
      </w:r>
      <w:r>
        <w:br/>
      </w:r>
      <w:r>
        <w:rPr>
          <w:rFonts w:ascii="Times New Roman"/>
          <w:b w:val="false"/>
          <w:i w:val="false"/>
          <w:color w:val="000000"/>
          <w:sz w:val="28"/>
        </w:rPr>
        <w:t xml:space="preserve">
                  жүйесiне қаражаттар тартуға қоса отырып, реформа </w:t>
      </w:r>
      <w:r>
        <w:br/>
      </w:r>
      <w:r>
        <w:rPr>
          <w:rFonts w:ascii="Times New Roman"/>
          <w:b w:val="false"/>
          <w:i w:val="false"/>
          <w:color w:val="000000"/>
          <w:sz w:val="28"/>
        </w:rPr>
        <w:t xml:space="preserve">
                  үшiн мақсатын белгiлеу. </w:t>
      </w:r>
      <w:r>
        <w:br/>
      </w:r>
      <w:r>
        <w:rPr>
          <w:rFonts w:ascii="Times New Roman"/>
          <w:b w:val="false"/>
          <w:i w:val="false"/>
          <w:color w:val="000000"/>
          <w:sz w:val="28"/>
        </w:rPr>
        <w:t xml:space="preserve">
4.2.1.4. қадам:   Саясат тиiмдiлiгiн мына мақсатта қайта қарау: </w:t>
      </w:r>
      <w:r>
        <w:br/>
      </w:r>
      <w:r>
        <w:rPr>
          <w:rFonts w:ascii="Times New Roman"/>
          <w:b w:val="false"/>
          <w:i w:val="false"/>
          <w:color w:val="000000"/>
          <w:sz w:val="28"/>
        </w:rPr>
        <w:t xml:space="preserve">
                  - Мемлекеттiк сатып алу жүйесi арқылы шағын және </w:t>
      </w:r>
      <w:r>
        <w:br/>
      </w:r>
      <w:r>
        <w:rPr>
          <w:rFonts w:ascii="Times New Roman"/>
          <w:b w:val="false"/>
          <w:i w:val="false"/>
          <w:color w:val="000000"/>
          <w:sz w:val="28"/>
        </w:rPr>
        <w:t xml:space="preserve">
                  орта бизнестi дамыту; </w:t>
      </w:r>
      <w:r>
        <w:br/>
      </w:r>
      <w:r>
        <w:rPr>
          <w:rFonts w:ascii="Times New Roman"/>
          <w:b w:val="false"/>
          <w:i w:val="false"/>
          <w:color w:val="000000"/>
          <w:sz w:val="28"/>
        </w:rPr>
        <w:t xml:space="preserve">
                  - Орта-азиялық аймақтық елдер арасындағы сауданы, </w:t>
      </w:r>
      <w:r>
        <w:br/>
      </w:r>
      <w:r>
        <w:rPr>
          <w:rFonts w:ascii="Times New Roman"/>
          <w:b w:val="false"/>
          <w:i w:val="false"/>
          <w:color w:val="000000"/>
          <w:sz w:val="28"/>
        </w:rPr>
        <w:t xml:space="preserve">
                  сондай-ақ басқа да әлемдердiң сыртқы саудасын </w:t>
      </w:r>
      <w:r>
        <w:br/>
      </w:r>
      <w:r>
        <w:rPr>
          <w:rFonts w:ascii="Times New Roman"/>
          <w:b w:val="false"/>
          <w:i w:val="false"/>
          <w:color w:val="000000"/>
          <w:sz w:val="28"/>
        </w:rPr>
        <w:t xml:space="preserve">
                  кеңейту үшiн мемлекеттiк сатып алуды пайдалану; </w:t>
      </w:r>
      <w:r>
        <w:br/>
      </w:r>
      <w:r>
        <w:rPr>
          <w:rFonts w:ascii="Times New Roman"/>
          <w:b w:val="false"/>
          <w:i w:val="false"/>
          <w:color w:val="000000"/>
          <w:sz w:val="28"/>
        </w:rPr>
        <w:t xml:space="preserve">
                  - Сауда және экономикалық интеграцияны кеңейту </w:t>
      </w:r>
      <w:r>
        <w:br/>
      </w:r>
      <w:r>
        <w:rPr>
          <w:rFonts w:ascii="Times New Roman"/>
          <w:b w:val="false"/>
          <w:i w:val="false"/>
          <w:color w:val="000000"/>
          <w:sz w:val="28"/>
        </w:rPr>
        <w:t xml:space="preserve">
                  мақсатында мемлекеттiк сатып алу реформаларын </w:t>
      </w:r>
      <w:r>
        <w:br/>
      </w:r>
      <w:r>
        <w:rPr>
          <w:rFonts w:ascii="Times New Roman"/>
          <w:b w:val="false"/>
          <w:i w:val="false"/>
          <w:color w:val="000000"/>
          <w:sz w:val="28"/>
        </w:rPr>
        <w:t xml:space="preserve">
                  нығайту (мысалы, сатып алу жөнiндегi саясатты </w:t>
      </w:r>
      <w:r>
        <w:br/>
      </w:r>
      <w:r>
        <w:rPr>
          <w:rFonts w:ascii="Times New Roman"/>
          <w:b w:val="false"/>
          <w:i w:val="false"/>
          <w:color w:val="000000"/>
          <w:sz w:val="28"/>
        </w:rPr>
        <w:t xml:space="preserve">
                  келiсу, сатып алу жөнiндегi құжаттардың </w:t>
      </w:r>
      <w:r>
        <w:br/>
      </w:r>
      <w:r>
        <w:rPr>
          <w:rFonts w:ascii="Times New Roman"/>
          <w:b w:val="false"/>
          <w:i w:val="false"/>
          <w:color w:val="000000"/>
          <w:sz w:val="28"/>
        </w:rPr>
        <w:t xml:space="preserve">
                  үндестiру, электрондық сауда жоспарлары, оқу үшiн </w:t>
      </w:r>
      <w:r>
        <w:br/>
      </w:r>
      <w:r>
        <w:rPr>
          <w:rFonts w:ascii="Times New Roman"/>
          <w:b w:val="false"/>
          <w:i w:val="false"/>
          <w:color w:val="000000"/>
          <w:sz w:val="28"/>
        </w:rPr>
        <w:t xml:space="preserve">
                  әлеуеттi салыстыру және келiсiлген оқыту </w:t>
      </w:r>
      <w:r>
        <w:br/>
      </w:r>
      <w:r>
        <w:rPr>
          <w:rFonts w:ascii="Times New Roman"/>
          <w:b w:val="false"/>
          <w:i w:val="false"/>
          <w:color w:val="000000"/>
          <w:sz w:val="28"/>
        </w:rPr>
        <w:t xml:space="preserve">
                  Бағдарламасы мен кеңестiк көмектер ұсыну арқылы). </w:t>
      </w:r>
    </w:p>
    <w:p>
      <w:pPr>
        <w:spacing w:after="0"/>
        <w:ind w:left="0"/>
        <w:jc w:val="both"/>
      </w:pPr>
      <w:r>
        <w:rPr>
          <w:rFonts w:ascii="Times New Roman"/>
          <w:b w:val="false"/>
          <w:i w:val="false"/>
          <w:color w:val="000000"/>
          <w:sz w:val="28"/>
          <w:u w:val="single"/>
        </w:rPr>
        <w:t xml:space="preserve">      4.2.2. Нәтиже: </w:t>
      </w:r>
    </w:p>
    <w:p>
      <w:pPr>
        <w:spacing w:after="0"/>
        <w:ind w:left="0"/>
        <w:jc w:val="both"/>
      </w:pPr>
      <w:r>
        <w:rPr>
          <w:rFonts w:ascii="Times New Roman"/>
          <w:b w:val="false"/>
          <w:i w:val="false"/>
          <w:color w:val="000000"/>
          <w:sz w:val="28"/>
        </w:rPr>
        <w:t xml:space="preserve">      Екi немесе Орта-азиялық аймақтық елдердегі мемлекеттiк сатып алу және оқыту жоспарының мәселелерi жөнiндегi тұтынуды оқытудың соңғы талдау Бағдарламасының негiзгi кезеңiндегi 1 Нәтижеге сәйкес өңделген стратегияны жүзеге асыру үшiн әзiрленген. </w:t>
      </w:r>
    </w:p>
    <w:p>
      <w:pPr>
        <w:spacing w:after="0"/>
        <w:ind w:left="0"/>
        <w:jc w:val="both"/>
      </w:pPr>
      <w:r>
        <w:rPr>
          <w:rFonts w:ascii="Times New Roman"/>
          <w:b w:val="false"/>
          <w:i w:val="false"/>
          <w:color w:val="000000"/>
          <w:sz w:val="28"/>
        </w:rPr>
        <w:t xml:space="preserve">4.2.2.1. қадам:   Сатып алулар жөнiнде орындалған жұмыс, бар бiлiм </w:t>
      </w:r>
      <w:r>
        <w:br/>
      </w:r>
      <w:r>
        <w:rPr>
          <w:rFonts w:ascii="Times New Roman"/>
          <w:b w:val="false"/>
          <w:i w:val="false"/>
          <w:color w:val="000000"/>
          <w:sz w:val="28"/>
        </w:rPr>
        <w:t xml:space="preserve">
                  деңгейi мен стратегияның талаптарына сәйкес келу </w:t>
      </w:r>
      <w:r>
        <w:br/>
      </w:r>
      <w:r>
        <w:rPr>
          <w:rFonts w:ascii="Times New Roman"/>
          <w:b w:val="false"/>
          <w:i w:val="false"/>
          <w:color w:val="000000"/>
          <w:sz w:val="28"/>
        </w:rPr>
        <w:t xml:space="preserve">
                  үшiн қажеттi бiлiм деңгейі туралы эмпериялық </w:t>
      </w:r>
      <w:r>
        <w:br/>
      </w:r>
      <w:r>
        <w:rPr>
          <w:rFonts w:ascii="Times New Roman"/>
          <w:b w:val="false"/>
          <w:i w:val="false"/>
          <w:color w:val="000000"/>
          <w:sz w:val="28"/>
        </w:rPr>
        <w:t xml:space="preserve">
                  ақпаратты ұсыну мақсатында екi немесе одан да көп </w:t>
      </w:r>
      <w:r>
        <w:br/>
      </w:r>
      <w:r>
        <w:rPr>
          <w:rFonts w:ascii="Times New Roman"/>
          <w:b w:val="false"/>
          <w:i w:val="false"/>
          <w:color w:val="000000"/>
          <w:sz w:val="28"/>
        </w:rPr>
        <w:t xml:space="preserve">
                  Орта-азиялық елдердегi қажеттiлiктердiң талдауын </w:t>
      </w:r>
      <w:r>
        <w:br/>
      </w:r>
      <w:r>
        <w:rPr>
          <w:rFonts w:ascii="Times New Roman"/>
          <w:b w:val="false"/>
          <w:i w:val="false"/>
          <w:color w:val="000000"/>
          <w:sz w:val="28"/>
        </w:rPr>
        <w:t xml:space="preserve">
                  өткiзу. </w:t>
      </w:r>
      <w:r>
        <w:br/>
      </w:r>
      <w:r>
        <w:rPr>
          <w:rFonts w:ascii="Times New Roman"/>
          <w:b w:val="false"/>
          <w:i w:val="false"/>
          <w:color w:val="000000"/>
          <w:sz w:val="28"/>
        </w:rPr>
        <w:t xml:space="preserve">
4.2.2.2. қадам:   Оқыту талаптарын анықтау. </w:t>
      </w:r>
      <w:r>
        <w:br/>
      </w:r>
      <w:r>
        <w:rPr>
          <w:rFonts w:ascii="Times New Roman"/>
          <w:b w:val="false"/>
          <w:i w:val="false"/>
          <w:color w:val="000000"/>
          <w:sz w:val="28"/>
        </w:rPr>
        <w:t xml:space="preserve">
4.2.2.3. қадам:   Мемлекеттiк сатып алу саласындағы бiлiм мен </w:t>
      </w:r>
      <w:r>
        <w:br/>
      </w:r>
      <w:r>
        <w:rPr>
          <w:rFonts w:ascii="Times New Roman"/>
          <w:b w:val="false"/>
          <w:i w:val="false"/>
          <w:color w:val="000000"/>
          <w:sz w:val="28"/>
        </w:rPr>
        <w:t xml:space="preserve">
                  ынталарды дамытуды ұстайтын ағымдағы ұйымдастыру </w:t>
      </w:r>
      <w:r>
        <w:br/>
      </w:r>
      <w:r>
        <w:rPr>
          <w:rFonts w:ascii="Times New Roman"/>
          <w:b w:val="false"/>
          <w:i w:val="false"/>
          <w:color w:val="000000"/>
          <w:sz w:val="28"/>
        </w:rPr>
        <w:t xml:space="preserve">
                  үлгiлерiн қайта қарау және жеке және мемлекеттік </w:t>
      </w:r>
      <w:r>
        <w:br/>
      </w:r>
      <w:r>
        <w:rPr>
          <w:rFonts w:ascii="Times New Roman"/>
          <w:b w:val="false"/>
          <w:i w:val="false"/>
          <w:color w:val="000000"/>
          <w:sz w:val="28"/>
        </w:rPr>
        <w:t xml:space="preserve">
                  секторлар үшiн оқытудың нық тәсiлiн кепiлдеу. </w:t>
      </w:r>
    </w:p>
    <w:bookmarkStart w:name="z36" w:id="34"/>
    <w:p>
      <w:pPr>
        <w:spacing w:after="0"/>
        <w:ind w:left="0"/>
        <w:jc w:val="both"/>
      </w:pPr>
      <w:r>
        <w:rPr>
          <w:rFonts w:ascii="Times New Roman"/>
          <w:b w:val="false"/>
          <w:i w:val="false"/>
          <w:color w:val="000000"/>
          <w:sz w:val="28"/>
        </w:rPr>
        <w:t>
</w:t>
      </w:r>
      <w:r>
        <w:rPr>
          <w:rFonts w:ascii="Times New Roman"/>
          <w:b/>
          <w:i w:val="false"/>
          <w:color w:val="000000"/>
          <w:sz w:val="28"/>
        </w:rPr>
        <w:t xml:space="preserve">      4.2-кішi модуль - Жұмыс жоспары: </w:t>
      </w:r>
    </w:p>
    <w:bookmarkEnd w:id="34"/>
    <w:p>
      <w:pPr>
        <w:spacing w:after="0"/>
        <w:ind w:left="0"/>
        <w:jc w:val="both"/>
      </w:pPr>
      <w:r>
        <w:rPr>
          <w:rFonts w:ascii="Times New Roman"/>
          <w:b w:val="false"/>
          <w:i w:val="false"/>
          <w:color w:val="000000"/>
          <w:sz w:val="28"/>
        </w:rPr>
        <w:t xml:space="preserve">      Кіші-модуль мынадай кезеңдiк кестеге сәйкес өткiзіледi деп болжанады: </w:t>
      </w:r>
      <w:r>
        <w:br/>
      </w:r>
      <w:r>
        <w:rPr>
          <w:rFonts w:ascii="Times New Roman"/>
          <w:b w:val="false"/>
          <w:i w:val="false"/>
          <w:color w:val="000000"/>
          <w:sz w:val="28"/>
        </w:rPr>
        <w:t xml:space="preserve">
------------------------------------------------------------------ </w:t>
      </w:r>
      <w:r>
        <w:br/>
      </w:r>
      <w:r>
        <w:rPr>
          <w:rFonts w:ascii="Times New Roman"/>
          <w:b w:val="false"/>
          <w:i w:val="false"/>
          <w:color w:val="000000"/>
          <w:sz w:val="28"/>
        </w:rPr>
        <w:t xml:space="preserve">
  Оқиға                                     !  Болжанатын уақыты </w:t>
      </w:r>
      <w:r>
        <w:br/>
      </w:r>
      <w:r>
        <w:rPr>
          <w:rFonts w:ascii="Times New Roman"/>
          <w:b w:val="false"/>
          <w:i w:val="false"/>
          <w:color w:val="000000"/>
          <w:sz w:val="28"/>
        </w:rPr>
        <w:t xml:space="preserve">
------------------------------------------------------------------ </w:t>
      </w:r>
      <w:r>
        <w:br/>
      </w:r>
      <w:r>
        <w:rPr>
          <w:rFonts w:ascii="Times New Roman"/>
          <w:b w:val="false"/>
          <w:i w:val="false"/>
          <w:color w:val="000000"/>
          <w:sz w:val="28"/>
        </w:rPr>
        <w:t xml:space="preserve">
БIРIНШI КЕЗЕҢ: Қажеттiлік стратегиясы мен талдауын қалыптастыру </w:t>
      </w:r>
      <w:r>
        <w:br/>
      </w:r>
      <w:r>
        <w:rPr>
          <w:rFonts w:ascii="Times New Roman"/>
          <w:b w:val="false"/>
          <w:i w:val="false"/>
          <w:color w:val="000000"/>
          <w:sz w:val="28"/>
        </w:rPr>
        <w:t xml:space="preserve">
1. Орта-азиялық аймақтық елдердегi             2002 ж. қаңтар </w:t>
      </w:r>
      <w:r>
        <w:br/>
      </w:r>
      <w:r>
        <w:rPr>
          <w:rFonts w:ascii="Times New Roman"/>
          <w:b w:val="false"/>
          <w:i w:val="false"/>
          <w:color w:val="000000"/>
          <w:sz w:val="28"/>
        </w:rPr>
        <w:t xml:space="preserve">
мемлекеттiк сатып алудың жанасу нүктесiн </w:t>
      </w:r>
      <w:r>
        <w:br/>
      </w:r>
      <w:r>
        <w:rPr>
          <w:rFonts w:ascii="Times New Roman"/>
          <w:b w:val="false"/>
          <w:i w:val="false"/>
          <w:color w:val="000000"/>
          <w:sz w:val="28"/>
        </w:rPr>
        <w:t xml:space="preserve">
анықтау және мемлекеттiк сатып алуды жүзеге </w:t>
      </w:r>
      <w:r>
        <w:br/>
      </w:r>
      <w:r>
        <w:rPr>
          <w:rFonts w:ascii="Times New Roman"/>
          <w:b w:val="false"/>
          <w:i w:val="false"/>
          <w:color w:val="000000"/>
          <w:sz w:val="28"/>
        </w:rPr>
        <w:t xml:space="preserve">
асыру процесiн реттейтiн заң мен ереженi </w:t>
      </w:r>
      <w:r>
        <w:br/>
      </w:r>
      <w:r>
        <w:rPr>
          <w:rFonts w:ascii="Times New Roman"/>
          <w:b w:val="false"/>
          <w:i w:val="false"/>
          <w:color w:val="000000"/>
          <w:sz w:val="28"/>
        </w:rPr>
        <w:t xml:space="preserve">
қарау. </w:t>
      </w:r>
      <w:r>
        <w:br/>
      </w:r>
      <w:r>
        <w:rPr>
          <w:rFonts w:ascii="Times New Roman"/>
          <w:b w:val="false"/>
          <w:i w:val="false"/>
          <w:color w:val="000000"/>
          <w:sz w:val="28"/>
        </w:rPr>
        <w:t xml:space="preserve">
2. Орта-азиялық аймақтық елдер үшiн            2002 ж. сәуiр </w:t>
      </w:r>
      <w:r>
        <w:br/>
      </w:r>
      <w:r>
        <w:rPr>
          <w:rFonts w:ascii="Times New Roman"/>
          <w:b w:val="false"/>
          <w:i w:val="false"/>
          <w:color w:val="000000"/>
          <w:sz w:val="28"/>
        </w:rPr>
        <w:t xml:space="preserve">
мемлекеттiк сатып алу жөнiндегi аймақтық </w:t>
      </w:r>
      <w:r>
        <w:br/>
      </w:r>
      <w:r>
        <w:rPr>
          <w:rFonts w:ascii="Times New Roman"/>
          <w:b w:val="false"/>
          <w:i w:val="false"/>
          <w:color w:val="000000"/>
          <w:sz w:val="28"/>
        </w:rPr>
        <w:t xml:space="preserve">
реформадағы ұлттық стратегиялар мемлекеттiк </w:t>
      </w:r>
      <w:r>
        <w:br/>
      </w:r>
      <w:r>
        <w:rPr>
          <w:rFonts w:ascii="Times New Roman"/>
          <w:b w:val="false"/>
          <w:i w:val="false"/>
          <w:color w:val="000000"/>
          <w:sz w:val="28"/>
        </w:rPr>
        <w:t xml:space="preserve">
сатып алуды жүзеге асыруда аймақтық </w:t>
      </w:r>
      <w:r>
        <w:br/>
      </w:r>
      <w:r>
        <w:rPr>
          <w:rFonts w:ascii="Times New Roman"/>
          <w:b w:val="false"/>
          <w:i w:val="false"/>
          <w:color w:val="000000"/>
          <w:sz w:val="28"/>
        </w:rPr>
        <w:t xml:space="preserve">
тәсiлдердi ұстаумен сатып алу үлгiсi үшін </w:t>
      </w:r>
      <w:r>
        <w:br/>
      </w:r>
      <w:r>
        <w:rPr>
          <w:rFonts w:ascii="Times New Roman"/>
          <w:b w:val="false"/>
          <w:i w:val="false"/>
          <w:color w:val="000000"/>
          <w:sz w:val="28"/>
        </w:rPr>
        <w:t xml:space="preserve">
басқару принциптерiн анықтасын. </w:t>
      </w:r>
      <w:r>
        <w:br/>
      </w:r>
      <w:r>
        <w:rPr>
          <w:rFonts w:ascii="Times New Roman"/>
          <w:b w:val="false"/>
          <w:i w:val="false"/>
          <w:color w:val="000000"/>
          <w:sz w:val="28"/>
        </w:rPr>
        <w:t xml:space="preserve">
3. Екi немесе одан да көп Орта-азиялық         2002 ж. қазан </w:t>
      </w:r>
      <w:r>
        <w:br/>
      </w:r>
      <w:r>
        <w:rPr>
          <w:rFonts w:ascii="Times New Roman"/>
          <w:b w:val="false"/>
          <w:i w:val="false"/>
          <w:color w:val="000000"/>
          <w:sz w:val="28"/>
        </w:rPr>
        <w:t xml:space="preserve">
аймақтық елдерде оқыту қажеттiлiктi талдау, </w:t>
      </w:r>
      <w:r>
        <w:br/>
      </w:r>
      <w:r>
        <w:rPr>
          <w:rFonts w:ascii="Times New Roman"/>
          <w:b w:val="false"/>
          <w:i w:val="false"/>
          <w:color w:val="000000"/>
          <w:sz w:val="28"/>
        </w:rPr>
        <w:t xml:space="preserve">
ұлттық және аймақтық стратегияларды әзiрлеуге </w:t>
      </w:r>
      <w:r>
        <w:br/>
      </w:r>
      <w:r>
        <w:rPr>
          <w:rFonts w:ascii="Times New Roman"/>
          <w:b w:val="false"/>
          <w:i w:val="false"/>
          <w:color w:val="000000"/>
          <w:sz w:val="28"/>
        </w:rPr>
        <w:t xml:space="preserve">
ықпал eтугe тиiс. </w:t>
      </w:r>
      <w:r>
        <w:br/>
      </w:r>
      <w:r>
        <w:rPr>
          <w:rFonts w:ascii="Times New Roman"/>
          <w:b w:val="false"/>
          <w:i w:val="false"/>
          <w:color w:val="000000"/>
          <w:sz w:val="28"/>
        </w:rPr>
        <w:t xml:space="preserve">
НЕГIЗГI КЕЗЕҢ                                  2003 ж. қаңтар- </w:t>
      </w:r>
      <w:r>
        <w:br/>
      </w:r>
      <w:r>
        <w:rPr>
          <w:rFonts w:ascii="Times New Roman"/>
          <w:b w:val="false"/>
          <w:i w:val="false"/>
          <w:color w:val="000000"/>
          <w:sz w:val="28"/>
        </w:rPr>
        <w:t xml:space="preserve">
                                               2005 ж. желтоқсан </w:t>
      </w:r>
      <w:r>
        <w:br/>
      </w:r>
      <w:r>
        <w:rPr>
          <w:rFonts w:ascii="Times New Roman"/>
          <w:b w:val="false"/>
          <w:i w:val="false"/>
          <w:color w:val="000000"/>
          <w:sz w:val="28"/>
        </w:rPr>
        <w:t xml:space="preserve">
------------------------------------------------------------------ </w:t>
      </w:r>
    </w:p>
    <w:bookmarkStart w:name="z37" w:id="35"/>
    <w:p>
      <w:pPr>
        <w:spacing w:after="0"/>
        <w:ind w:left="0"/>
        <w:jc w:val="both"/>
      </w:pPr>
      <w:r>
        <w:rPr>
          <w:rFonts w:ascii="Times New Roman"/>
          <w:b w:val="false"/>
          <w:i w:val="false"/>
          <w:color w:val="000000"/>
          <w:sz w:val="28"/>
        </w:rPr>
        <w:t>
</w:t>
      </w:r>
      <w:r>
        <w:rPr>
          <w:rFonts w:ascii="Times New Roman"/>
          <w:b/>
          <w:i w:val="false"/>
          <w:color w:val="000000"/>
          <w:sz w:val="28"/>
        </w:rPr>
        <w:t xml:space="preserve">      4.2 Кiшi модуль - Бюджет: </w:t>
      </w:r>
    </w:p>
    <w:bookmarkEnd w:id="35"/>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Бюджет!           Жазылуы           !Қызметкерлер! АҚШ доллары </w:t>
      </w:r>
      <w:r>
        <w:br/>
      </w:r>
      <w:r>
        <w:rPr>
          <w:rFonts w:ascii="Times New Roman"/>
          <w:b w:val="false"/>
          <w:i w:val="false"/>
          <w:color w:val="000000"/>
          <w:sz w:val="28"/>
        </w:rPr>
        <w:t xml:space="preserve">
желiсi!                             !саны        ! </w:t>
      </w:r>
      <w:r>
        <w:br/>
      </w:r>
      <w:r>
        <w:rPr>
          <w:rFonts w:ascii="Times New Roman"/>
          <w:b w:val="false"/>
          <w:i w:val="false"/>
          <w:color w:val="000000"/>
          <w:sz w:val="28"/>
        </w:rPr>
        <w:t xml:space="preserve">
------------------------------------------------------------------ </w:t>
      </w:r>
      <w:r>
        <w:br/>
      </w:r>
      <w:r>
        <w:rPr>
          <w:rFonts w:ascii="Times New Roman"/>
          <w:b w:val="false"/>
          <w:i w:val="false"/>
          <w:color w:val="000000"/>
          <w:sz w:val="28"/>
        </w:rPr>
        <w:t xml:space="preserve">
11.06. Аға кеңесшi/мемлекеттiк сатып      1           13 000 </w:t>
      </w:r>
      <w:r>
        <w:br/>
      </w:r>
      <w:r>
        <w:rPr>
          <w:rFonts w:ascii="Times New Roman"/>
          <w:b w:val="false"/>
          <w:i w:val="false"/>
          <w:color w:val="000000"/>
          <w:sz w:val="28"/>
        </w:rPr>
        <w:t xml:space="preserve">
       алу </w:t>
      </w:r>
      <w:r>
        <w:br/>
      </w:r>
      <w:r>
        <w:rPr>
          <w:rFonts w:ascii="Times New Roman"/>
          <w:b w:val="false"/>
          <w:i w:val="false"/>
          <w:color w:val="000000"/>
          <w:sz w:val="28"/>
        </w:rPr>
        <w:t xml:space="preserve">
11.58. Заң мәселелерi жөнiндегі                       19 500 </w:t>
      </w:r>
      <w:r>
        <w:br/>
      </w:r>
      <w:r>
        <w:rPr>
          <w:rFonts w:ascii="Times New Roman"/>
          <w:b w:val="false"/>
          <w:i w:val="false"/>
          <w:color w:val="000000"/>
          <w:sz w:val="28"/>
        </w:rPr>
        <w:t xml:space="preserve">
       Халықаралық консультант </w:t>
      </w:r>
      <w:r>
        <w:br/>
      </w:r>
      <w:r>
        <w:rPr>
          <w:rFonts w:ascii="Times New Roman"/>
          <w:b w:val="false"/>
          <w:i w:val="false"/>
          <w:color w:val="000000"/>
          <w:sz w:val="28"/>
        </w:rPr>
        <w:t xml:space="preserve">
11.59. Оқыту мәселелерi жөнiндегi         1           19 000 </w:t>
      </w:r>
      <w:r>
        <w:br/>
      </w:r>
      <w:r>
        <w:rPr>
          <w:rFonts w:ascii="Times New Roman"/>
          <w:b w:val="false"/>
          <w:i w:val="false"/>
          <w:color w:val="000000"/>
          <w:sz w:val="28"/>
        </w:rPr>
        <w:t xml:space="preserve">
       халықаралық консультант </w:t>
      </w:r>
      <w:r>
        <w:br/>
      </w:r>
      <w:r>
        <w:rPr>
          <w:rFonts w:ascii="Times New Roman"/>
          <w:b w:val="false"/>
          <w:i w:val="false"/>
          <w:color w:val="000000"/>
          <w:sz w:val="28"/>
        </w:rPr>
        <w:t xml:space="preserve">
15.04. Қызметтiк iссапарлар                            6 000 </w:t>
      </w:r>
      <w:r>
        <w:br/>
      </w:r>
      <w:r>
        <w:rPr>
          <w:rFonts w:ascii="Times New Roman"/>
          <w:b w:val="false"/>
          <w:i w:val="false"/>
          <w:color w:val="000000"/>
          <w:sz w:val="28"/>
        </w:rPr>
        <w:t xml:space="preserve">
15.07. Бағдарлама дербестерi                          10 000 </w:t>
      </w:r>
      <w:r>
        <w:br/>
      </w:r>
      <w:r>
        <w:rPr>
          <w:rFonts w:ascii="Times New Roman"/>
          <w:b w:val="false"/>
          <w:i w:val="false"/>
          <w:color w:val="000000"/>
          <w:sz w:val="28"/>
        </w:rPr>
        <w:t xml:space="preserve">
       сапарлары </w:t>
      </w:r>
      <w:r>
        <w:br/>
      </w:r>
      <w:r>
        <w:rPr>
          <w:rFonts w:ascii="Times New Roman"/>
          <w:b w:val="false"/>
          <w:i w:val="false"/>
          <w:color w:val="000000"/>
          <w:sz w:val="28"/>
        </w:rPr>
        <w:t xml:space="preserve">
17.05. Заң мәселесi жөнiндегi ұлттық      4            4 000 </w:t>
      </w:r>
      <w:r>
        <w:br/>
      </w:r>
      <w:r>
        <w:rPr>
          <w:rFonts w:ascii="Times New Roman"/>
          <w:b w:val="false"/>
          <w:i w:val="false"/>
          <w:color w:val="000000"/>
          <w:sz w:val="28"/>
        </w:rPr>
        <w:t xml:space="preserve">
       консультанттар </w:t>
      </w:r>
      <w:r>
        <w:br/>
      </w:r>
      <w:r>
        <w:rPr>
          <w:rFonts w:ascii="Times New Roman"/>
          <w:b w:val="false"/>
          <w:i w:val="false"/>
          <w:color w:val="000000"/>
          <w:sz w:val="28"/>
        </w:rPr>
        <w:t xml:space="preserve">
17.06. Ұлттық консультанттар              4            4 000 </w:t>
      </w:r>
      <w:r>
        <w:br/>
      </w:r>
      <w:r>
        <w:rPr>
          <w:rFonts w:ascii="Times New Roman"/>
          <w:b w:val="false"/>
          <w:i w:val="false"/>
          <w:color w:val="000000"/>
          <w:sz w:val="28"/>
        </w:rPr>
        <w:t xml:space="preserve">
       (мемлекеттiк сатып алулар) </w:t>
      </w:r>
      <w:r>
        <w:br/>
      </w:r>
      <w:r>
        <w:rPr>
          <w:rFonts w:ascii="Times New Roman"/>
          <w:b w:val="false"/>
          <w:i w:val="false"/>
          <w:color w:val="000000"/>
          <w:sz w:val="28"/>
        </w:rPr>
        <w:t xml:space="preserve">
32.06. Топтап оқыту                                   10 000 </w:t>
      </w:r>
    </w:p>
    <w:p>
      <w:pPr>
        <w:spacing w:after="0"/>
        <w:ind w:left="0"/>
        <w:jc w:val="both"/>
      </w:pPr>
      <w:r>
        <w:rPr>
          <w:rFonts w:ascii="Times New Roman"/>
          <w:b w:val="false"/>
          <w:i w:val="false"/>
          <w:color w:val="000000"/>
          <w:sz w:val="28"/>
        </w:rPr>
        <w:t xml:space="preserve">       Барлығы                                        85 000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Қатысу: </w:t>
      </w:r>
      <w:r>
        <w:br/>
      </w:r>
      <w:r>
        <w:rPr>
          <w:rFonts w:ascii="Times New Roman"/>
          <w:b w:val="false"/>
          <w:i w:val="false"/>
          <w:color w:val="000000"/>
          <w:sz w:val="28"/>
        </w:rPr>
        <w:t xml:space="preserve">
      (1) Әрiптестiк тараптың салымы: </w:t>
      </w:r>
      <w:r>
        <w:br/>
      </w:r>
      <w:r>
        <w:rPr>
          <w:rFonts w:ascii="Times New Roman"/>
          <w:b w:val="false"/>
          <w:i w:val="false"/>
          <w:color w:val="000000"/>
          <w:sz w:val="28"/>
        </w:rPr>
        <w:t xml:space="preserve">
      - Мемлекеттiк сатып алуды жүзеге асыратын уәкілеттi орган және қатысушы-елдерде Қаржы министрлігі бiрiншi кезеңдегi әрiптестiк ұйым болып табылады. Қаржы министрлiгi ІТС Бағдарламасының персоналдарымен жұмыс iстеу үшiн маңызды министрлiктер мен басқа да мемлекеттiк органдарды анықтайды. </w:t>
      </w:r>
      <w:r>
        <w:br/>
      </w:r>
      <w:r>
        <w:rPr>
          <w:rFonts w:ascii="Times New Roman"/>
          <w:b w:val="false"/>
          <w:i w:val="false"/>
          <w:color w:val="000000"/>
          <w:sz w:val="28"/>
        </w:rPr>
        <w:t xml:space="preserve">
      (2) Бағдарлама дербесi: </w:t>
      </w:r>
      <w:r>
        <w:br/>
      </w:r>
      <w:r>
        <w:rPr>
          <w:rFonts w:ascii="Times New Roman"/>
          <w:b w:val="false"/>
          <w:i w:val="false"/>
          <w:color w:val="000000"/>
          <w:sz w:val="28"/>
        </w:rPr>
        <w:t xml:space="preserve">
      - Мемлекеттiк сатып алу жөніндегi аға кеңесшi Бағдарламаның жалпы үйлесуiн қамтамасыз етедi, аймақ үшiн өзіндiк параметрлерге концепциялы ұсыныс қалыптастырады және Бағдарламалық қызметтi жүзеге асыруға маңызды үлес енгiзу. </w:t>
      </w:r>
      <w:r>
        <w:br/>
      </w:r>
      <w:r>
        <w:rPr>
          <w:rFonts w:ascii="Times New Roman"/>
          <w:b w:val="false"/>
          <w:i w:val="false"/>
          <w:color w:val="000000"/>
          <w:sz w:val="28"/>
        </w:rPr>
        <w:t xml:space="preserve">
      - Құқық мәселесi жөнiндегi халықаралық консультант ДСҰ және мемлекеттiк сатып алудың халықаралық жүйесi жөнiндегi сараптаушы - Орта-азиялық аймақтық мемлекеттердiң құқықтық жүйесiн талдайды, оқытуға бағытталған Форумда Орта-азиялық аймақтық мемлекеттермен талқылаулар дайындайды және жүргiзедi және нәтижелерiн хаттастырады. </w:t>
      </w:r>
      <w:r>
        <w:br/>
      </w:r>
      <w:r>
        <w:rPr>
          <w:rFonts w:ascii="Times New Roman"/>
          <w:b w:val="false"/>
          <w:i w:val="false"/>
          <w:color w:val="000000"/>
          <w:sz w:val="28"/>
        </w:rPr>
        <w:t xml:space="preserve">
      - Оқыту жөнiндегi халықаралық консультант мемлекеттiк сатып алу жүйесi жөнiндегi сараптаушы - тұтынуды анықтайды және мемлекеттiк сатып алу саласында оқыту үшiн әлеуеттi талдайды, бұл заң түрiнде Орта-азиялық аймақтық мемлекеттерiмен ресiмделген, және оқытуға бағытталған Форумда Орта-азиялық аймақтық мемлекеттерiмен талас жүргiзу, сондай-ақ нәтижелер хаттастырылады. </w:t>
      </w:r>
      <w:r>
        <w:br/>
      </w:r>
      <w:r>
        <w:rPr>
          <w:rFonts w:ascii="Times New Roman"/>
          <w:b w:val="false"/>
          <w:i w:val="false"/>
          <w:color w:val="000000"/>
          <w:sz w:val="28"/>
        </w:rPr>
        <w:t xml:space="preserve">
      - Орта-азиялық аймақтық мемлекеттерiнiң құқықтық жүйесiн жақсы бiлетiн Құқық мәселесi жөнiндегi ұлттық консультант көмек көрсетедi, сондай-ақ мемлекеттiк сатып алу жүйесінде қолданатын шолу мен талдау мақсатында және оған ақпараттардың қатысы бар құқықтық мәселелер жөнiнде Халықаралық консультанттар үшiн орындарда сараптау жүргiзу, сондай-ақ жүргiзiлген сараптауды оқытушы Форумда Орта-азиялық елдердi таныстыру. </w:t>
      </w:r>
      <w:r>
        <w:br/>
      </w:r>
      <w:r>
        <w:rPr>
          <w:rFonts w:ascii="Times New Roman"/>
          <w:b w:val="false"/>
          <w:i w:val="false"/>
          <w:color w:val="000000"/>
          <w:sz w:val="28"/>
        </w:rPr>
        <w:t xml:space="preserve">
      - Оқыту жөнiндегi ұлттық консультант оқыту мәселесi жөнiнде Халықаралық консультанттарға көмектеседi, Орта-азиялық аймақтық мемлекеттердiң келiсулерiне сәйкес тұтынуларын анықтайды және мемлекеттік сатып алуды оқыту жөнiнде әлеуеттердi талдайды, және Форумда Орта-азиялық мемлекеттермен талас жүргiзедi, сондай-ақ нәтижелер хаттастырылады. </w:t>
      </w:r>
      <w:r>
        <w:br/>
      </w:r>
      <w:r>
        <w:rPr>
          <w:rFonts w:ascii="Times New Roman"/>
          <w:b w:val="false"/>
          <w:i w:val="false"/>
          <w:color w:val="000000"/>
          <w:sz w:val="28"/>
        </w:rPr>
        <w:t xml:space="preserve">
      (3) Oқыту: </w:t>
      </w:r>
      <w:r>
        <w:br/>
      </w:r>
      <w:r>
        <w:rPr>
          <w:rFonts w:ascii="Times New Roman"/>
          <w:b w:val="false"/>
          <w:i w:val="false"/>
          <w:color w:val="000000"/>
          <w:sz w:val="28"/>
        </w:rPr>
        <w:t xml:space="preserve">
      Топтап оқытуға бағытталған iс-шаралар мемлекеттiк сатып алу секторын жақсарту, үнемдеу, тиiмдiлiк, кемсiтпеу, айқындылық пен есеп берушiлiктiң қағидаларына сәйкес басқаруды жақсарту тәсiлдерiн талқылау, сондай-ақ Орта-азиялық аймақтық мемлекеттерi арасындағы аймақаралық сауданы нығайту үшін бес күндiк форумға Орта-азиялық аймақтық мемлекеттердi бiрге жинайды. </w:t>
      </w:r>
      <w:r>
        <w:br/>
      </w:r>
      <w:r>
        <w:rPr>
          <w:rFonts w:ascii="Times New Roman"/>
          <w:b w:val="false"/>
          <w:i w:val="false"/>
          <w:color w:val="000000"/>
          <w:sz w:val="28"/>
        </w:rPr>
        <w:t xml:space="preserve">
      (3) Сапарлар: </w:t>
      </w:r>
      <w:r>
        <w:br/>
      </w:r>
      <w:r>
        <w:rPr>
          <w:rFonts w:ascii="Times New Roman"/>
          <w:b w:val="false"/>
          <w:i w:val="false"/>
          <w:color w:val="000000"/>
          <w:sz w:val="28"/>
        </w:rPr>
        <w:t xml:space="preserve">
      Шығындар оқыту жоспары мен дайындық қызметiнің iс-шарасына арналған ұлттық консультанттарына және ITS қатысушыларының сапарына. </w:t>
      </w:r>
    </w:p>
    <w:bookmarkStart w:name="z38" w:id="36"/>
    <w:p>
      <w:pPr>
        <w:spacing w:after="0"/>
        <w:ind w:left="0"/>
        <w:jc w:val="both"/>
      </w:pPr>
      <w:r>
        <w:rPr>
          <w:rFonts w:ascii="Times New Roman"/>
          <w:b w:val="false"/>
          <w:i w:val="false"/>
          <w:color w:val="000000"/>
          <w:sz w:val="28"/>
        </w:rPr>
        <w:t>
</w:t>
      </w:r>
      <w:r>
        <w:rPr>
          <w:rFonts w:ascii="Times New Roman"/>
          <w:b/>
          <w:i w:val="false"/>
          <w:color w:val="000000"/>
          <w:sz w:val="28"/>
        </w:rPr>
        <w:t xml:space="preserve">      5. 5-модуль: Сапалық басқару </w:t>
      </w:r>
    </w:p>
    <w:bookmarkEnd w:id="36"/>
    <w:p>
      <w:pPr>
        <w:spacing w:after="0"/>
        <w:ind w:left="0"/>
        <w:jc w:val="both"/>
      </w:pPr>
      <w:r>
        <w:rPr>
          <w:rFonts w:ascii="Times New Roman"/>
          <w:b w:val="false"/>
          <w:i w:val="false"/>
          <w:color w:val="000000"/>
          <w:sz w:val="28"/>
        </w:rPr>
        <w:t xml:space="preserve">      Тiкелей мақсат: </w:t>
      </w:r>
      <w:r>
        <w:br/>
      </w:r>
      <w:r>
        <w:rPr>
          <w:rFonts w:ascii="Times New Roman"/>
          <w:b w:val="false"/>
          <w:i w:val="false"/>
          <w:color w:val="000000"/>
          <w:sz w:val="28"/>
        </w:rPr>
        <w:t xml:space="preserve">
      Бағдарламаның негiзгi кезеңi үшiн сапамен Басқару жөнiндегi техникалық көмек модулiн дамытуға мүмкiндiктердi ұсыну мақсатында ССКТМ саласындағы тұтынуға толық баға беру. Халықаралық сауда үшiн мүдделi жақтарды, iскер қоғамдастықты тиiстi стандарттар мен бағаның маңыздылығы туралы хабарландыру. </w:t>
      </w:r>
    </w:p>
    <w:p>
      <w:pPr>
        <w:spacing w:after="0"/>
        <w:ind w:left="0"/>
        <w:jc w:val="both"/>
      </w:pPr>
      <w:r>
        <w:rPr>
          <w:rFonts w:ascii="Times New Roman"/>
          <w:b w:val="false"/>
          <w:i w:val="false"/>
          <w:color w:val="000000"/>
          <w:sz w:val="28"/>
        </w:rPr>
        <w:t xml:space="preserve">      Индикаторлар табысы: </w:t>
      </w:r>
      <w:r>
        <w:br/>
      </w:r>
      <w:r>
        <w:rPr>
          <w:rFonts w:ascii="Times New Roman"/>
          <w:b w:val="false"/>
          <w:i w:val="false"/>
          <w:color w:val="000000"/>
          <w:sz w:val="28"/>
        </w:rPr>
        <w:t xml:space="preserve">
      - Бағдарлама құжаттамасының негiзгi кезеңi үшiн Сапалық басқару жөнiндегi модуль мүдделi жақтармен әзiрленген және олар үшiн толықтай қолайлы. </w:t>
      </w:r>
      <w:r>
        <w:br/>
      </w:r>
      <w:r>
        <w:rPr>
          <w:rFonts w:ascii="Times New Roman"/>
          <w:b w:val="false"/>
          <w:i w:val="false"/>
          <w:color w:val="000000"/>
          <w:sz w:val="28"/>
        </w:rPr>
        <w:t xml:space="preserve">
      - ССКТМ инфрақұрылымын күшейту жөнiндегi "бизнес-жоспарға" ұлттық иелену құқығына толық қабылдауды қамтамасыз етедi. </w:t>
      </w:r>
    </w:p>
    <w:p>
      <w:pPr>
        <w:spacing w:after="0"/>
        <w:ind w:left="0"/>
        <w:jc w:val="both"/>
      </w:pPr>
      <w:r>
        <w:rPr>
          <w:rFonts w:ascii="Times New Roman"/>
          <w:b w:val="false"/>
          <w:i w:val="false"/>
          <w:color w:val="000000"/>
          <w:sz w:val="28"/>
          <w:u w:val="single"/>
        </w:rPr>
        <w:t xml:space="preserve">      5.1. Нәтиже: </w:t>
      </w:r>
    </w:p>
    <w:p>
      <w:pPr>
        <w:spacing w:after="0"/>
        <w:ind w:left="0"/>
        <w:jc w:val="both"/>
      </w:pPr>
      <w:r>
        <w:rPr>
          <w:rFonts w:ascii="Times New Roman"/>
          <w:b w:val="false"/>
          <w:i w:val="false"/>
          <w:color w:val="000000"/>
          <w:sz w:val="28"/>
        </w:rPr>
        <w:t xml:space="preserve">      Қатысушы-елдердегi ССКТМ инфрақұрылымының егжей-тегжейлi жоспарлау және талдау: </w:t>
      </w:r>
    </w:p>
    <w:p>
      <w:pPr>
        <w:spacing w:after="0"/>
        <w:ind w:left="0"/>
        <w:jc w:val="both"/>
      </w:pPr>
      <w:r>
        <w:rPr>
          <w:rFonts w:ascii="Times New Roman"/>
          <w:b w:val="false"/>
          <w:i w:val="false"/>
          <w:color w:val="000000"/>
          <w:sz w:val="28"/>
        </w:rPr>
        <w:t xml:space="preserve">5.1.1. қадам:   Әр елдегi ССКТМ Ұйымында түгендеу жүргiзу. Бұл </w:t>
      </w:r>
      <w:r>
        <w:br/>
      </w:r>
      <w:r>
        <w:rPr>
          <w:rFonts w:ascii="Times New Roman"/>
          <w:b w:val="false"/>
          <w:i w:val="false"/>
          <w:color w:val="000000"/>
          <w:sz w:val="28"/>
        </w:rPr>
        <w:t xml:space="preserve">
                Ұлттық стандарттау органдары, ұлттық анықтама </w:t>
      </w:r>
      <w:r>
        <w:br/>
      </w:r>
      <w:r>
        <w:rPr>
          <w:rFonts w:ascii="Times New Roman"/>
          <w:b w:val="false"/>
          <w:i w:val="false"/>
          <w:color w:val="000000"/>
          <w:sz w:val="28"/>
        </w:rPr>
        <w:t xml:space="preserve">
                пункттерi, ұлттық, метрология институттары, ұлттық </w:t>
      </w:r>
      <w:r>
        <w:br/>
      </w:r>
      <w:r>
        <w:rPr>
          <w:rFonts w:ascii="Times New Roman"/>
          <w:b w:val="false"/>
          <w:i w:val="false"/>
          <w:color w:val="000000"/>
          <w:sz w:val="28"/>
        </w:rPr>
        <w:t xml:space="preserve">
                тiркеу органдары, бағалау жөнiндегi (тестiлеу, </w:t>
      </w:r>
      <w:r>
        <w:br/>
      </w:r>
      <w:r>
        <w:rPr>
          <w:rFonts w:ascii="Times New Roman"/>
          <w:b w:val="false"/>
          <w:i w:val="false"/>
          <w:color w:val="000000"/>
          <w:sz w:val="28"/>
        </w:rPr>
        <w:t xml:space="preserve">
                инспекция, сертификация) органдар, сапаны бақылау </w:t>
      </w:r>
      <w:r>
        <w:br/>
      </w:r>
      <w:r>
        <w:rPr>
          <w:rFonts w:ascii="Times New Roman"/>
          <w:b w:val="false"/>
          <w:i w:val="false"/>
          <w:color w:val="000000"/>
          <w:sz w:val="28"/>
        </w:rPr>
        <w:t xml:space="preserve">
                жөнiндегi ұлттық қауымдастық кiредi (бiрақ </w:t>
      </w:r>
      <w:r>
        <w:br/>
      </w:r>
      <w:r>
        <w:rPr>
          <w:rFonts w:ascii="Times New Roman"/>
          <w:b w:val="false"/>
          <w:i w:val="false"/>
          <w:color w:val="000000"/>
          <w:sz w:val="28"/>
        </w:rPr>
        <w:t xml:space="preserve">
                шектемейдi). </w:t>
      </w:r>
      <w:r>
        <w:br/>
      </w:r>
      <w:r>
        <w:rPr>
          <w:rFonts w:ascii="Times New Roman"/>
          <w:b w:val="false"/>
          <w:i w:val="false"/>
          <w:color w:val="000000"/>
          <w:sz w:val="28"/>
        </w:rPr>
        <w:t xml:space="preserve">
5.1.2. қадам:   Қызметтердi ұсыну жөнiнде олардың барабарлығын және </w:t>
      </w:r>
      <w:r>
        <w:br/>
      </w:r>
      <w:r>
        <w:rPr>
          <w:rFonts w:ascii="Times New Roman"/>
          <w:b w:val="false"/>
          <w:i w:val="false"/>
          <w:color w:val="000000"/>
          <w:sz w:val="28"/>
        </w:rPr>
        <w:t xml:space="preserve">
                әлеуетiн анықтау. Халықаралық </w:t>
      </w:r>
      <w:r>
        <w:br/>
      </w:r>
      <w:r>
        <w:rPr>
          <w:rFonts w:ascii="Times New Roman"/>
          <w:b w:val="false"/>
          <w:i w:val="false"/>
          <w:color w:val="000000"/>
          <w:sz w:val="28"/>
        </w:rPr>
        <w:t xml:space="preserve">
                стандарттар/басқаруына тиiстi талаптарға жауап </w:t>
      </w:r>
      <w:r>
        <w:br/>
      </w:r>
      <w:r>
        <w:rPr>
          <w:rFonts w:ascii="Times New Roman"/>
          <w:b w:val="false"/>
          <w:i w:val="false"/>
          <w:color w:val="000000"/>
          <w:sz w:val="28"/>
        </w:rPr>
        <w:t xml:space="preserve">
                беруге сәйкес баға бойынша органдардың </w:t>
      </w:r>
      <w:r>
        <w:br/>
      </w:r>
      <w:r>
        <w:rPr>
          <w:rFonts w:ascii="Times New Roman"/>
          <w:b w:val="false"/>
          <w:i w:val="false"/>
          <w:color w:val="000000"/>
          <w:sz w:val="28"/>
        </w:rPr>
        <w:t xml:space="preserve">
                дайындықтарын қарастыру. </w:t>
      </w:r>
      <w:r>
        <w:br/>
      </w:r>
      <w:r>
        <w:rPr>
          <w:rFonts w:ascii="Times New Roman"/>
          <w:b w:val="false"/>
          <w:i w:val="false"/>
          <w:color w:val="000000"/>
          <w:sz w:val="28"/>
        </w:rPr>
        <w:t xml:space="preserve">
5.1.3. қадам:   Олардың ағымдағы қызметтерiн жақсарту жөнiндегi </w:t>
      </w:r>
      <w:r>
        <w:br/>
      </w:r>
      <w:r>
        <w:rPr>
          <w:rFonts w:ascii="Times New Roman"/>
          <w:b w:val="false"/>
          <w:i w:val="false"/>
          <w:color w:val="000000"/>
          <w:sz w:val="28"/>
        </w:rPr>
        <w:t xml:space="preserve">
                шараларын халықаралық стандарттар талаптарының </w:t>
      </w:r>
      <w:r>
        <w:br/>
      </w:r>
      <w:r>
        <w:rPr>
          <w:rFonts w:ascii="Times New Roman"/>
          <w:b w:val="false"/>
          <w:i w:val="false"/>
          <w:color w:val="000000"/>
          <w:sz w:val="28"/>
        </w:rPr>
        <w:t xml:space="preserve">
                сәйкестiгiне кепiлдеу және iскер қоғамдастықтар </w:t>
      </w:r>
      <w:r>
        <w:br/>
      </w:r>
      <w:r>
        <w:rPr>
          <w:rFonts w:ascii="Times New Roman"/>
          <w:b w:val="false"/>
          <w:i w:val="false"/>
          <w:color w:val="000000"/>
          <w:sz w:val="28"/>
        </w:rPr>
        <w:t xml:space="preserve">
                қолданатын экспортты дамыту жөнiнде қолдауды </w:t>
      </w:r>
      <w:r>
        <w:br/>
      </w:r>
      <w:r>
        <w:rPr>
          <w:rFonts w:ascii="Times New Roman"/>
          <w:b w:val="false"/>
          <w:i w:val="false"/>
          <w:color w:val="000000"/>
          <w:sz w:val="28"/>
        </w:rPr>
        <w:t xml:space="preserve">
                нығайтуын көрсету. </w:t>
      </w:r>
    </w:p>
    <w:p>
      <w:pPr>
        <w:spacing w:after="0"/>
        <w:ind w:left="0"/>
        <w:jc w:val="both"/>
      </w:pPr>
      <w:r>
        <w:rPr>
          <w:rFonts w:ascii="Times New Roman"/>
          <w:b w:val="false"/>
          <w:i w:val="false"/>
          <w:color w:val="000000"/>
          <w:sz w:val="28"/>
          <w:u w:val="single"/>
        </w:rPr>
        <w:t xml:space="preserve">      5.2. Нәтиже: </w:t>
      </w:r>
    </w:p>
    <w:p>
      <w:pPr>
        <w:spacing w:after="0"/>
        <w:ind w:left="0"/>
        <w:jc w:val="both"/>
      </w:pPr>
      <w:r>
        <w:rPr>
          <w:rFonts w:ascii="Times New Roman"/>
          <w:b w:val="false"/>
          <w:i w:val="false"/>
          <w:color w:val="000000"/>
          <w:sz w:val="28"/>
        </w:rPr>
        <w:t xml:space="preserve">      Халықаралық саудаға ықпалын тигiзетiн CCKTM-ның маңызды аспектiлерiне қызығушылық туғызу: </w:t>
      </w:r>
    </w:p>
    <w:p>
      <w:pPr>
        <w:spacing w:after="0"/>
        <w:ind w:left="0"/>
        <w:jc w:val="both"/>
      </w:pPr>
      <w:r>
        <w:rPr>
          <w:rFonts w:ascii="Times New Roman"/>
          <w:b w:val="false"/>
          <w:i w:val="false"/>
          <w:color w:val="000000"/>
          <w:sz w:val="28"/>
        </w:rPr>
        <w:t xml:space="preserve">5.2.1. қадам:   "Экспортерлер үшiн caпa бойынша басқару" ITC </w:t>
      </w:r>
      <w:r>
        <w:br/>
      </w:r>
      <w:r>
        <w:rPr>
          <w:rFonts w:ascii="Times New Roman"/>
          <w:b w:val="false"/>
          <w:i w:val="false"/>
          <w:color w:val="000000"/>
          <w:sz w:val="28"/>
        </w:rPr>
        <w:t xml:space="preserve">
                жарияланымына негiзделіп, халықаралық саудаға </w:t>
      </w:r>
      <w:r>
        <w:br/>
      </w:r>
      <w:r>
        <w:rPr>
          <w:rFonts w:ascii="Times New Roman"/>
          <w:b w:val="false"/>
          <w:i w:val="false"/>
          <w:color w:val="000000"/>
          <w:sz w:val="28"/>
        </w:rPr>
        <w:t xml:space="preserve">
                сәйкес стандарт пен баға бойынша мүдделi жақтар </w:t>
      </w:r>
      <w:r>
        <w:br/>
      </w:r>
      <w:r>
        <w:rPr>
          <w:rFonts w:ascii="Times New Roman"/>
          <w:b w:val="false"/>
          <w:i w:val="false"/>
          <w:color w:val="000000"/>
          <w:sz w:val="28"/>
        </w:rPr>
        <w:t xml:space="preserve">
                ортасында мәселенiң маңыздылығына мүдделерiн </w:t>
      </w:r>
      <w:r>
        <w:br/>
      </w:r>
      <w:r>
        <w:rPr>
          <w:rFonts w:ascii="Times New Roman"/>
          <w:b w:val="false"/>
          <w:i w:val="false"/>
          <w:color w:val="000000"/>
          <w:sz w:val="28"/>
        </w:rPr>
        <w:t xml:space="preserve">
                арттыру мақсатында ұлттық семинарлар өткiзу. </w:t>
      </w:r>
      <w:r>
        <w:br/>
      </w:r>
      <w:r>
        <w:rPr>
          <w:rFonts w:ascii="Times New Roman"/>
          <w:b w:val="false"/>
          <w:i w:val="false"/>
          <w:color w:val="000000"/>
          <w:sz w:val="28"/>
        </w:rPr>
        <w:t xml:space="preserve">
5.2.2. қадам:   Жергiлiктi жағдай бойынша "Экспортерлер үшiн caпa </w:t>
      </w:r>
      <w:r>
        <w:br/>
      </w:r>
      <w:r>
        <w:rPr>
          <w:rFonts w:ascii="Times New Roman"/>
          <w:b w:val="false"/>
          <w:i w:val="false"/>
          <w:color w:val="000000"/>
          <w:sz w:val="28"/>
        </w:rPr>
        <w:t xml:space="preserve">
                бойынша басқаруды "бейiмдеу үшiн басшылық және </w:t>
      </w:r>
      <w:r>
        <w:br/>
      </w:r>
      <w:r>
        <w:rPr>
          <w:rFonts w:ascii="Times New Roman"/>
          <w:b w:val="false"/>
          <w:i w:val="false"/>
          <w:color w:val="000000"/>
          <w:sz w:val="28"/>
        </w:rPr>
        <w:t xml:space="preserve">
                қолдау ұсыну. </w:t>
      </w:r>
      <w:r>
        <w:br/>
      </w:r>
      <w:r>
        <w:rPr>
          <w:rFonts w:ascii="Times New Roman"/>
          <w:b w:val="false"/>
          <w:i w:val="false"/>
          <w:color w:val="000000"/>
          <w:sz w:val="28"/>
        </w:rPr>
        <w:t xml:space="preserve">
5.2.3. қадам:   "Экспортерлер үшiн сапа бойынша басқару" Ұлттық </w:t>
      </w:r>
      <w:r>
        <w:br/>
      </w:r>
      <w:r>
        <w:rPr>
          <w:rFonts w:ascii="Times New Roman"/>
          <w:b w:val="false"/>
          <w:i w:val="false"/>
          <w:color w:val="000000"/>
          <w:sz w:val="28"/>
        </w:rPr>
        <w:t xml:space="preserve">
                болжам дайындау. </w:t>
      </w:r>
    </w:p>
    <w:p>
      <w:pPr>
        <w:spacing w:after="0"/>
        <w:ind w:left="0"/>
        <w:jc w:val="both"/>
      </w:pPr>
      <w:r>
        <w:rPr>
          <w:rFonts w:ascii="Times New Roman"/>
          <w:b w:val="false"/>
          <w:i w:val="false"/>
          <w:color w:val="000000"/>
          <w:sz w:val="28"/>
          <w:u w:val="single"/>
        </w:rPr>
        <w:t xml:space="preserve">      5.3. Нәтиже: </w:t>
      </w:r>
    </w:p>
    <w:p>
      <w:pPr>
        <w:spacing w:after="0"/>
        <w:ind w:left="0"/>
        <w:jc w:val="both"/>
      </w:pPr>
      <w:r>
        <w:rPr>
          <w:rFonts w:ascii="Times New Roman"/>
          <w:b w:val="false"/>
          <w:i w:val="false"/>
          <w:color w:val="000000"/>
          <w:sz w:val="28"/>
        </w:rPr>
        <w:t xml:space="preserve">      Институттарды күшейту жөнiнде жоспар құрылған және ССКТМ ұлттық құрылымының кешенi әзiрленген (экспортты дамыту үшiн аса маңызға ие органдар, әлi қатысушы-елдерде Сертификаттау жөнiндегі ИСО 9000 Халықаралық Ұйымдардың сертификаттау органдары құрылмаған). </w:t>
      </w:r>
    </w:p>
    <w:p>
      <w:pPr>
        <w:spacing w:after="0"/>
        <w:ind w:left="0"/>
        <w:jc w:val="both"/>
      </w:pPr>
      <w:r>
        <w:rPr>
          <w:rFonts w:ascii="Times New Roman"/>
          <w:b w:val="false"/>
          <w:i w:val="false"/>
          <w:color w:val="000000"/>
          <w:sz w:val="28"/>
        </w:rPr>
        <w:t xml:space="preserve">5.3.1. қадам:   ССКТМ саласында (экспортқа бағытталған iскер </w:t>
      </w:r>
      <w:r>
        <w:br/>
      </w:r>
      <w:r>
        <w:rPr>
          <w:rFonts w:ascii="Times New Roman"/>
          <w:b w:val="false"/>
          <w:i w:val="false"/>
          <w:color w:val="000000"/>
          <w:sz w:val="28"/>
        </w:rPr>
        <w:t xml:space="preserve">
                қоғамдастықты) мүдделi жақтардың тұтынуының ағымын </w:t>
      </w:r>
      <w:r>
        <w:br/>
      </w:r>
      <w:r>
        <w:rPr>
          <w:rFonts w:ascii="Times New Roman"/>
          <w:b w:val="false"/>
          <w:i w:val="false"/>
          <w:color w:val="000000"/>
          <w:sz w:val="28"/>
        </w:rPr>
        <w:t xml:space="preserve">
                және болашағын анықтау. </w:t>
      </w:r>
      <w:r>
        <w:br/>
      </w:r>
      <w:r>
        <w:rPr>
          <w:rFonts w:ascii="Times New Roman"/>
          <w:b w:val="false"/>
          <w:i w:val="false"/>
          <w:color w:val="000000"/>
          <w:sz w:val="28"/>
        </w:rPr>
        <w:t xml:space="preserve">
5.3.2. қадам:   3.1. алынған 1-нәтиже мен ақпаратына негiзделiп, </w:t>
      </w:r>
      <w:r>
        <w:br/>
      </w:r>
      <w:r>
        <w:rPr>
          <w:rFonts w:ascii="Times New Roman"/>
          <w:b w:val="false"/>
          <w:i w:val="false"/>
          <w:color w:val="000000"/>
          <w:sz w:val="28"/>
        </w:rPr>
        <w:t xml:space="preserve">
                мүдделi жақтардың тұтынуын қанағаттандыру үшiн </w:t>
      </w:r>
      <w:r>
        <w:br/>
      </w:r>
      <w:r>
        <w:rPr>
          <w:rFonts w:ascii="Times New Roman"/>
          <w:b w:val="false"/>
          <w:i w:val="false"/>
          <w:color w:val="000000"/>
          <w:sz w:val="28"/>
        </w:rPr>
        <w:t xml:space="preserve">
                қазiргi кезде ССКТМ инфрақұрылымының қызметiн қоса </w:t>
      </w:r>
      <w:r>
        <w:br/>
      </w:r>
      <w:r>
        <w:rPr>
          <w:rFonts w:ascii="Times New Roman"/>
          <w:b w:val="false"/>
          <w:i w:val="false"/>
          <w:color w:val="000000"/>
          <w:sz w:val="28"/>
        </w:rPr>
        <w:t xml:space="preserve">
                алғанда, қосымша талаптарды анықтау мақсатында </w:t>
      </w:r>
      <w:r>
        <w:br/>
      </w:r>
      <w:r>
        <w:rPr>
          <w:rFonts w:ascii="Times New Roman"/>
          <w:b w:val="false"/>
          <w:i w:val="false"/>
          <w:color w:val="000000"/>
          <w:sz w:val="28"/>
        </w:rPr>
        <w:t xml:space="preserve">
                олқылықтарына талдау жүргiзу. </w:t>
      </w:r>
      <w:r>
        <w:br/>
      </w:r>
      <w:r>
        <w:rPr>
          <w:rFonts w:ascii="Times New Roman"/>
          <w:b w:val="false"/>
          <w:i w:val="false"/>
          <w:color w:val="000000"/>
          <w:sz w:val="28"/>
        </w:rPr>
        <w:t xml:space="preserve">
5.3.3. қадам:   Қатысушы-елдердегi ССКТМ-ғы сауданы қолдаудың </w:t>
      </w:r>
      <w:r>
        <w:br/>
      </w:r>
      <w:r>
        <w:rPr>
          <w:rFonts w:ascii="Times New Roman"/>
          <w:b w:val="false"/>
          <w:i w:val="false"/>
          <w:color w:val="000000"/>
          <w:sz w:val="28"/>
        </w:rPr>
        <w:t xml:space="preserve">
                кешендi инфрақұрылымын құру/белгілеуде кепiлдеме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5.3.4. қадам:   Қатысушы-елдер арасындағы ССКТМ саласында жиналған </w:t>
      </w:r>
      <w:r>
        <w:br/>
      </w:r>
      <w:r>
        <w:rPr>
          <w:rFonts w:ascii="Times New Roman"/>
          <w:b w:val="false"/>
          <w:i w:val="false"/>
          <w:color w:val="000000"/>
          <w:sz w:val="28"/>
        </w:rPr>
        <w:t xml:space="preserve">
                нәтижелердi талдау және тәжiрибемен алмасу </w:t>
      </w:r>
      <w:r>
        <w:br/>
      </w:r>
      <w:r>
        <w:rPr>
          <w:rFonts w:ascii="Times New Roman"/>
          <w:b w:val="false"/>
          <w:i w:val="false"/>
          <w:color w:val="000000"/>
          <w:sz w:val="28"/>
        </w:rPr>
        <w:t xml:space="preserve">
                мақсатында, сондай-ақ бес елдердегi ССКТМ бойынша </w:t>
      </w:r>
      <w:r>
        <w:br/>
      </w:r>
      <w:r>
        <w:rPr>
          <w:rFonts w:ascii="Times New Roman"/>
          <w:b w:val="false"/>
          <w:i w:val="false"/>
          <w:color w:val="000000"/>
          <w:sz w:val="28"/>
        </w:rPr>
        <w:t xml:space="preserve">
                "бизнес-жоспарын" қарастыру үшiн аймақтық семинар </w:t>
      </w:r>
      <w:r>
        <w:br/>
      </w:r>
      <w:r>
        <w:rPr>
          <w:rFonts w:ascii="Times New Roman"/>
          <w:b w:val="false"/>
          <w:i w:val="false"/>
          <w:color w:val="000000"/>
          <w:sz w:val="28"/>
        </w:rPr>
        <w:t xml:space="preserve">
                өткiзу. </w:t>
      </w:r>
    </w:p>
    <w:p>
      <w:pPr>
        <w:spacing w:after="0"/>
        <w:ind w:left="0"/>
        <w:jc w:val="both"/>
      </w:pPr>
      <w:r>
        <w:rPr>
          <w:rFonts w:ascii="Times New Roman"/>
          <w:b w:val="false"/>
          <w:i w:val="false"/>
          <w:color w:val="000000"/>
          <w:sz w:val="28"/>
        </w:rPr>
        <w:t xml:space="preserve">      5-модуль - Бюджет: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Бюджет!           Жазылуы           !Қызметкерлер! АҚШ доллары </w:t>
      </w:r>
      <w:r>
        <w:br/>
      </w:r>
      <w:r>
        <w:rPr>
          <w:rFonts w:ascii="Times New Roman"/>
          <w:b w:val="false"/>
          <w:i w:val="false"/>
          <w:color w:val="000000"/>
          <w:sz w:val="28"/>
        </w:rPr>
        <w:t xml:space="preserve">
желiсi!                             !саны        ! </w:t>
      </w:r>
      <w:r>
        <w:br/>
      </w:r>
      <w:r>
        <w:rPr>
          <w:rFonts w:ascii="Times New Roman"/>
          <w:b w:val="false"/>
          <w:i w:val="false"/>
          <w:color w:val="000000"/>
          <w:sz w:val="28"/>
        </w:rPr>
        <w:t xml:space="preserve">
------------------------------------------------------------------ </w:t>
      </w:r>
      <w:r>
        <w:br/>
      </w:r>
      <w:r>
        <w:rPr>
          <w:rFonts w:ascii="Times New Roman"/>
          <w:b w:val="false"/>
          <w:i w:val="false"/>
          <w:color w:val="000000"/>
          <w:sz w:val="28"/>
        </w:rPr>
        <w:t xml:space="preserve">
11.07. Сапамен басқару жөніндегi аға     3          39 000 </w:t>
      </w:r>
      <w:r>
        <w:br/>
      </w:r>
      <w:r>
        <w:rPr>
          <w:rFonts w:ascii="Times New Roman"/>
          <w:b w:val="false"/>
          <w:i w:val="false"/>
          <w:color w:val="000000"/>
          <w:sz w:val="28"/>
        </w:rPr>
        <w:t xml:space="preserve">
       кеңесшi </w:t>
      </w:r>
      <w:r>
        <w:br/>
      </w:r>
      <w:r>
        <w:rPr>
          <w:rFonts w:ascii="Times New Roman"/>
          <w:b w:val="false"/>
          <w:i w:val="false"/>
          <w:color w:val="000000"/>
          <w:sz w:val="28"/>
        </w:rPr>
        <w:t xml:space="preserve">
11.60. Метрология/тестiлеу жөнiндегi     2          38 000 </w:t>
      </w:r>
      <w:r>
        <w:br/>
      </w:r>
      <w:r>
        <w:rPr>
          <w:rFonts w:ascii="Times New Roman"/>
          <w:b w:val="false"/>
          <w:i w:val="false"/>
          <w:color w:val="000000"/>
          <w:sz w:val="28"/>
        </w:rPr>
        <w:t xml:space="preserve">
       халықаралық консультанттар </w:t>
      </w:r>
      <w:r>
        <w:br/>
      </w:r>
      <w:r>
        <w:rPr>
          <w:rFonts w:ascii="Times New Roman"/>
          <w:b w:val="false"/>
          <w:i w:val="false"/>
          <w:color w:val="000000"/>
          <w:sz w:val="28"/>
        </w:rPr>
        <w:t xml:space="preserve">
15.05. Қызметтiк iссапарлар              1          15 000 </w:t>
      </w:r>
      <w:r>
        <w:br/>
      </w:r>
      <w:r>
        <w:rPr>
          <w:rFonts w:ascii="Times New Roman"/>
          <w:b w:val="false"/>
          <w:i w:val="false"/>
          <w:color w:val="000000"/>
          <w:sz w:val="28"/>
        </w:rPr>
        <w:t xml:space="preserve">
15.08. Қызметтiк iссапарлар (ұлттық)                 5 000 </w:t>
      </w:r>
      <w:r>
        <w:br/>
      </w:r>
      <w:r>
        <w:rPr>
          <w:rFonts w:ascii="Times New Roman"/>
          <w:b w:val="false"/>
          <w:i w:val="false"/>
          <w:color w:val="000000"/>
          <w:sz w:val="28"/>
        </w:rPr>
        <w:t xml:space="preserve">
17.07. Сапамен басқару жөнiндегi        15          15 000 </w:t>
      </w:r>
      <w:r>
        <w:br/>
      </w:r>
      <w:r>
        <w:rPr>
          <w:rFonts w:ascii="Times New Roman"/>
          <w:b w:val="false"/>
          <w:i w:val="false"/>
          <w:color w:val="000000"/>
          <w:sz w:val="28"/>
        </w:rPr>
        <w:t xml:space="preserve">
       ұлттық консультанттар </w:t>
      </w:r>
      <w:r>
        <w:br/>
      </w:r>
      <w:r>
        <w:rPr>
          <w:rFonts w:ascii="Times New Roman"/>
          <w:b w:val="false"/>
          <w:i w:val="false"/>
          <w:color w:val="000000"/>
          <w:sz w:val="28"/>
        </w:rPr>
        <w:t xml:space="preserve">
21.03. Субмердігер ("Экспортерлер                   10 000 </w:t>
      </w:r>
      <w:r>
        <w:br/>
      </w:r>
      <w:r>
        <w:rPr>
          <w:rFonts w:ascii="Times New Roman"/>
          <w:b w:val="false"/>
          <w:i w:val="false"/>
          <w:color w:val="000000"/>
          <w:sz w:val="28"/>
        </w:rPr>
        <w:t xml:space="preserve">
       үшiн сапа бойынша басқару" </w:t>
      </w:r>
      <w:r>
        <w:br/>
      </w:r>
      <w:r>
        <w:rPr>
          <w:rFonts w:ascii="Times New Roman"/>
          <w:b w:val="false"/>
          <w:i w:val="false"/>
          <w:color w:val="000000"/>
          <w:sz w:val="28"/>
        </w:rPr>
        <w:t xml:space="preserve">
       аударма және басу) </w:t>
      </w:r>
      <w:r>
        <w:br/>
      </w:r>
      <w:r>
        <w:rPr>
          <w:rFonts w:ascii="Times New Roman"/>
          <w:b w:val="false"/>
          <w:i w:val="false"/>
          <w:color w:val="000000"/>
          <w:sz w:val="28"/>
        </w:rPr>
        <w:t xml:space="preserve">
32.06. Топтап оқыту                                 12 000 </w:t>
      </w:r>
    </w:p>
    <w:p>
      <w:pPr>
        <w:spacing w:after="0"/>
        <w:ind w:left="0"/>
        <w:jc w:val="both"/>
      </w:pPr>
      <w:r>
        <w:rPr>
          <w:rFonts w:ascii="Times New Roman"/>
          <w:b w:val="false"/>
          <w:i w:val="false"/>
          <w:color w:val="000000"/>
          <w:sz w:val="28"/>
        </w:rPr>
        <w:t xml:space="preserve">       Барлығы                                     134 000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Салым: </w:t>
      </w:r>
      <w:r>
        <w:br/>
      </w:r>
      <w:r>
        <w:rPr>
          <w:rFonts w:ascii="Times New Roman"/>
          <w:b w:val="false"/>
          <w:i w:val="false"/>
          <w:color w:val="000000"/>
          <w:sz w:val="28"/>
        </w:rPr>
        <w:t xml:space="preserve">
      - Сапамен басқару жөніндегi аға кеңесшi осы модульдi басқаруға және арнайы әрекеттердi жүзеге асыруға жауап бередi. </w:t>
      </w:r>
      <w:r>
        <w:br/>
      </w:r>
      <w:r>
        <w:rPr>
          <w:rFonts w:ascii="Times New Roman"/>
          <w:b w:val="false"/>
          <w:i w:val="false"/>
          <w:color w:val="000000"/>
          <w:sz w:val="28"/>
        </w:rPr>
        <w:t xml:space="preserve">
      - Метрология/тестiлеу жөнiндегi халықаралық консультанттар экспорт сапасын басқару жөнiндегi аға кеңесшiмен бiрге жұмыс iстеу керек. </w:t>
      </w:r>
      <w:r>
        <w:br/>
      </w:r>
      <w:r>
        <w:rPr>
          <w:rFonts w:ascii="Times New Roman"/>
          <w:b w:val="false"/>
          <w:i w:val="false"/>
          <w:color w:val="000000"/>
          <w:sz w:val="28"/>
        </w:rPr>
        <w:t xml:space="preserve">
      - Ұлттық консультанттар 5.1. және 5.3. адымдарды жүзеге асыру тиiс. Орындарда жұмысты аяқтағанға дейiн материалдар жинайды, орындарда жұмысты аяқтағаннан кейiн қосымша ақпараттар жиынын аяқтайды. Орындарда жұмысты жүзеге асыру жөнiнде визиттердi жоспарлайды және семинарлар мен аймақтық симпозиумдарға әкiмшiлiк және материалды-техникалық қолдаудың дайындығына жауап бередi. Әрбiр ел үшiн 3 қызметкер керек. </w:t>
      </w:r>
      <w:r>
        <w:br/>
      </w:r>
      <w:r>
        <w:rPr>
          <w:rFonts w:ascii="Times New Roman"/>
          <w:b w:val="false"/>
          <w:i w:val="false"/>
          <w:color w:val="000000"/>
          <w:sz w:val="28"/>
        </w:rPr>
        <w:t xml:space="preserve">
      - ITC сапары экспорты сапамен басқару жөнiндегi аға кеңесшiсiне. </w:t>
      </w:r>
      <w:r>
        <w:br/>
      </w:r>
      <w:r>
        <w:rPr>
          <w:rFonts w:ascii="Times New Roman"/>
          <w:b w:val="false"/>
          <w:i w:val="false"/>
          <w:color w:val="000000"/>
          <w:sz w:val="28"/>
        </w:rPr>
        <w:t xml:space="preserve">
      - Топтап оқыту әр елдерде бiр ұлттық семинар және бiр аймақтық үш күндiк симпозиум өткiзу үшiн қарастырылған. </w:t>
      </w:r>
      <w:r>
        <w:br/>
      </w:r>
      <w:r>
        <w:rPr>
          <w:rFonts w:ascii="Times New Roman"/>
          <w:b w:val="false"/>
          <w:i w:val="false"/>
          <w:color w:val="000000"/>
          <w:sz w:val="28"/>
        </w:rPr>
        <w:t xml:space="preserve">
      - Субмердігер ("Экспортерлер үшiн сала бойынша басқару" аударма және басу) және бейiмделген ұлттық жарияланым үшiн. </w:t>
      </w:r>
    </w:p>
    <w:bookmarkStart w:name="z39" w:id="37"/>
    <w:p>
      <w:pPr>
        <w:spacing w:after="0"/>
        <w:ind w:left="0"/>
        <w:jc w:val="both"/>
      </w:pPr>
      <w:r>
        <w:rPr>
          <w:rFonts w:ascii="Times New Roman"/>
          <w:b w:val="false"/>
          <w:i w:val="false"/>
          <w:color w:val="000000"/>
          <w:sz w:val="28"/>
        </w:rPr>
        <w:t>
</w:t>
      </w:r>
      <w:r>
        <w:rPr>
          <w:rFonts w:ascii="Times New Roman"/>
          <w:b/>
          <w:i w:val="false"/>
          <w:color w:val="000000"/>
          <w:sz w:val="28"/>
        </w:rPr>
        <w:t xml:space="preserve">      6. 6-модуль - Сауда ақпараты: </w:t>
      </w:r>
    </w:p>
    <w:bookmarkEnd w:id="37"/>
    <w:p>
      <w:pPr>
        <w:spacing w:after="0"/>
        <w:ind w:left="0"/>
        <w:jc w:val="both"/>
      </w:pPr>
      <w:r>
        <w:rPr>
          <w:rFonts w:ascii="Times New Roman"/>
          <w:b w:val="false"/>
          <w:i w:val="false"/>
          <w:color w:val="000000"/>
          <w:sz w:val="28"/>
        </w:rPr>
        <w:t xml:space="preserve">      Тікелей міндет: </w:t>
      </w:r>
      <w:r>
        <w:br/>
      </w:r>
      <w:r>
        <w:rPr>
          <w:rFonts w:ascii="Times New Roman"/>
          <w:b w:val="false"/>
          <w:i w:val="false"/>
          <w:color w:val="000000"/>
          <w:sz w:val="28"/>
        </w:rPr>
        <w:t xml:space="preserve">
      Сауда ақпаратына тiкелей мiндеттерi мына болып табылады: </w:t>
      </w:r>
      <w:r>
        <w:br/>
      </w:r>
      <w:r>
        <w:rPr>
          <w:rFonts w:ascii="Times New Roman"/>
          <w:b w:val="false"/>
          <w:i w:val="false"/>
          <w:color w:val="000000"/>
          <w:sz w:val="28"/>
        </w:rPr>
        <w:t xml:space="preserve">
      - барлық қызмет үшiн орта жедел дамытудың Бағдарламасын орындауға базалар ұсынатын сауда ақпараттарының қызмет стратегиясына сәйкес құрылады. </w:t>
      </w:r>
    </w:p>
    <w:p>
      <w:pPr>
        <w:spacing w:after="0"/>
        <w:ind w:left="0"/>
        <w:jc w:val="both"/>
      </w:pPr>
      <w:r>
        <w:rPr>
          <w:rFonts w:ascii="Times New Roman"/>
          <w:b w:val="false"/>
          <w:i w:val="false"/>
          <w:color w:val="000000"/>
          <w:sz w:val="28"/>
        </w:rPr>
        <w:t xml:space="preserve">      Индикаторлар табысы: </w:t>
      </w:r>
      <w:r>
        <w:br/>
      </w:r>
      <w:r>
        <w:rPr>
          <w:rFonts w:ascii="Times New Roman"/>
          <w:b w:val="false"/>
          <w:i w:val="false"/>
          <w:color w:val="000000"/>
          <w:sz w:val="28"/>
        </w:rPr>
        <w:t xml:space="preserve">
      - сауда ақпаратын дамытудың ұлттық стратегиясы ұлттық әріптестермен (қызметтер ұсынатын) келiсiлдi және құқық қабылданды; </w:t>
      </w:r>
      <w:r>
        <w:br/>
      </w:r>
      <w:r>
        <w:rPr>
          <w:rFonts w:ascii="Times New Roman"/>
          <w:b w:val="false"/>
          <w:i w:val="false"/>
          <w:color w:val="000000"/>
          <w:sz w:val="28"/>
        </w:rPr>
        <w:t xml:space="preserve">
      - сауда ақпараты жөнiндегi аймақтық мамандар қауымдастығы мекемелендi; </w:t>
      </w:r>
      <w:r>
        <w:br/>
      </w:r>
      <w:r>
        <w:rPr>
          <w:rFonts w:ascii="Times New Roman"/>
          <w:b w:val="false"/>
          <w:i w:val="false"/>
          <w:color w:val="000000"/>
          <w:sz w:val="28"/>
        </w:rPr>
        <w:t xml:space="preserve">
      - сауда ақпаратын дамыту үшiн негізгі кезең модулi ұлттық әрiптестермен мақұлданды. </w:t>
      </w:r>
    </w:p>
    <w:p>
      <w:pPr>
        <w:spacing w:after="0"/>
        <w:ind w:left="0"/>
        <w:jc w:val="both"/>
      </w:pPr>
      <w:r>
        <w:rPr>
          <w:rFonts w:ascii="Times New Roman"/>
          <w:b w:val="false"/>
          <w:i w:val="false"/>
          <w:color w:val="000000"/>
          <w:sz w:val="28"/>
          <w:u w:val="single"/>
        </w:rPr>
        <w:t xml:space="preserve">      6.1. Нәтиже: </w:t>
      </w:r>
    </w:p>
    <w:p>
      <w:pPr>
        <w:spacing w:after="0"/>
        <w:ind w:left="0"/>
        <w:jc w:val="both"/>
      </w:pPr>
      <w:r>
        <w:rPr>
          <w:rFonts w:ascii="Times New Roman"/>
          <w:b w:val="false"/>
          <w:i w:val="false"/>
          <w:color w:val="000000"/>
          <w:sz w:val="28"/>
        </w:rPr>
        <w:t xml:space="preserve">      Халықаралық сауда ақпаратының қызметiн дамытудың стратегиялық жоспары әрбiр ел үшiн әзiрлендi. </w:t>
      </w:r>
    </w:p>
    <w:p>
      <w:pPr>
        <w:spacing w:after="0"/>
        <w:ind w:left="0"/>
        <w:jc w:val="both"/>
      </w:pPr>
      <w:r>
        <w:rPr>
          <w:rFonts w:ascii="Times New Roman"/>
          <w:b w:val="false"/>
          <w:i w:val="false"/>
          <w:color w:val="000000"/>
          <w:sz w:val="28"/>
        </w:rPr>
        <w:t xml:space="preserve">6.1.1. қадам:    Қазақстан мен Қырғызстанда зерттеулер жүргізуге </w:t>
      </w:r>
      <w:r>
        <w:br/>
      </w:r>
      <w:r>
        <w:rPr>
          <w:rFonts w:ascii="Times New Roman"/>
          <w:b w:val="false"/>
          <w:i w:val="false"/>
          <w:color w:val="000000"/>
          <w:sz w:val="28"/>
        </w:rPr>
        <w:t xml:space="preserve">
                 толықтыру үшiн Тәжiкстан, Түрікменстан және </w:t>
      </w:r>
      <w:r>
        <w:br/>
      </w:r>
      <w:r>
        <w:rPr>
          <w:rFonts w:ascii="Times New Roman"/>
          <w:b w:val="false"/>
          <w:i w:val="false"/>
          <w:color w:val="000000"/>
          <w:sz w:val="28"/>
        </w:rPr>
        <w:t xml:space="preserve">
                 Өзбекстанда халықаралық саудаға қатысушылардың </w:t>
      </w:r>
      <w:r>
        <w:br/>
      </w:r>
      <w:r>
        <w:rPr>
          <w:rFonts w:ascii="Times New Roman"/>
          <w:b w:val="false"/>
          <w:i w:val="false"/>
          <w:color w:val="000000"/>
          <w:sz w:val="28"/>
        </w:rPr>
        <w:t xml:space="preserve">
                 сауда ақпаратын тұтынуға зерттеу жүргiзу </w:t>
      </w:r>
      <w:r>
        <w:br/>
      </w:r>
      <w:r>
        <w:rPr>
          <w:rFonts w:ascii="Times New Roman"/>
          <w:b w:val="false"/>
          <w:i w:val="false"/>
          <w:color w:val="000000"/>
          <w:sz w:val="28"/>
        </w:rPr>
        <w:t xml:space="preserve">
                 (KAZ/97/019 және KVR /61/74 ұлттық Бағдарламасы </w:t>
      </w:r>
      <w:r>
        <w:br/>
      </w:r>
      <w:r>
        <w:rPr>
          <w:rFonts w:ascii="Times New Roman"/>
          <w:b w:val="false"/>
          <w:i w:val="false"/>
          <w:color w:val="000000"/>
          <w:sz w:val="28"/>
        </w:rPr>
        <w:t xml:space="preserve">
                 шеңберiне сәйкес). </w:t>
      </w:r>
      <w:r>
        <w:br/>
      </w:r>
      <w:r>
        <w:rPr>
          <w:rFonts w:ascii="Times New Roman"/>
          <w:b w:val="false"/>
          <w:i w:val="false"/>
          <w:color w:val="000000"/>
          <w:sz w:val="28"/>
        </w:rPr>
        <w:t xml:space="preserve">
6.1.2. қадам:    Тәжiкстан, Түрікменстан және Өзбекстандағы жеке </w:t>
      </w:r>
      <w:r>
        <w:br/>
      </w:r>
      <w:r>
        <w:rPr>
          <w:rFonts w:ascii="Times New Roman"/>
          <w:b w:val="false"/>
          <w:i w:val="false"/>
          <w:color w:val="000000"/>
          <w:sz w:val="28"/>
        </w:rPr>
        <w:t xml:space="preserve">
                 және мемлекеттiк секторлардың халықаралық сауда </w:t>
      </w:r>
      <w:r>
        <w:br/>
      </w:r>
      <w:r>
        <w:rPr>
          <w:rFonts w:ascii="Times New Roman"/>
          <w:b w:val="false"/>
          <w:i w:val="false"/>
          <w:color w:val="000000"/>
          <w:sz w:val="28"/>
        </w:rPr>
        <w:t xml:space="preserve">
                 ақпаратын тұтынуына көңiл бөлу мақсатында сауда </w:t>
      </w:r>
      <w:r>
        <w:br/>
      </w:r>
      <w:r>
        <w:rPr>
          <w:rFonts w:ascii="Times New Roman"/>
          <w:b w:val="false"/>
          <w:i w:val="false"/>
          <w:color w:val="000000"/>
          <w:sz w:val="28"/>
        </w:rPr>
        <w:t xml:space="preserve">
                 ақпаратын жеткiзушілердiң әлеуетiн бағалау және </w:t>
      </w:r>
      <w:r>
        <w:br/>
      </w:r>
      <w:r>
        <w:rPr>
          <w:rFonts w:ascii="Times New Roman"/>
          <w:b w:val="false"/>
          <w:i w:val="false"/>
          <w:color w:val="000000"/>
          <w:sz w:val="28"/>
        </w:rPr>
        <w:t xml:space="preserve">
                 осындай бағаны 2001 жылы Қазақстан мен </w:t>
      </w:r>
      <w:r>
        <w:br/>
      </w:r>
      <w:r>
        <w:rPr>
          <w:rFonts w:ascii="Times New Roman"/>
          <w:b w:val="false"/>
          <w:i w:val="false"/>
          <w:color w:val="000000"/>
          <w:sz w:val="28"/>
        </w:rPr>
        <w:t xml:space="preserve">
                 Қырғызстанда жүргiзуiн жаңарту. </w:t>
      </w:r>
      <w:r>
        <w:br/>
      </w:r>
      <w:r>
        <w:rPr>
          <w:rFonts w:ascii="Times New Roman"/>
          <w:b w:val="false"/>
          <w:i w:val="false"/>
          <w:color w:val="000000"/>
          <w:sz w:val="28"/>
        </w:rPr>
        <w:t xml:space="preserve">
6.1.3. қадам:    Әрбiр бес елде сауда ақпарат қызметiн дамыту </w:t>
      </w:r>
      <w:r>
        <w:br/>
      </w:r>
      <w:r>
        <w:rPr>
          <w:rFonts w:ascii="Times New Roman"/>
          <w:b w:val="false"/>
          <w:i w:val="false"/>
          <w:color w:val="000000"/>
          <w:sz w:val="28"/>
        </w:rPr>
        <w:t xml:space="preserve">
                 немесе күшейту жөнiндегi стратегиялық жоспарлардың </w:t>
      </w:r>
      <w:r>
        <w:br/>
      </w:r>
      <w:r>
        <w:rPr>
          <w:rFonts w:ascii="Times New Roman"/>
          <w:b w:val="false"/>
          <w:i w:val="false"/>
          <w:color w:val="000000"/>
          <w:sz w:val="28"/>
        </w:rPr>
        <w:t xml:space="preserve">
                 Бағдарламасын құру. </w:t>
      </w:r>
      <w:r>
        <w:br/>
      </w:r>
      <w:r>
        <w:rPr>
          <w:rFonts w:ascii="Times New Roman"/>
          <w:b w:val="false"/>
          <w:i w:val="false"/>
          <w:color w:val="000000"/>
          <w:sz w:val="28"/>
        </w:rPr>
        <w:t xml:space="preserve">
6.1.4. қадам:    Ақпараттық тұтыну және әлеуетi бағаның нәтижесiн </w:t>
      </w:r>
      <w:r>
        <w:br/>
      </w:r>
      <w:r>
        <w:rPr>
          <w:rFonts w:ascii="Times New Roman"/>
          <w:b w:val="false"/>
          <w:i w:val="false"/>
          <w:color w:val="000000"/>
          <w:sz w:val="28"/>
        </w:rPr>
        <w:t xml:space="preserve">
                 ұсыну мақсатында Тәжiкстан, Түрікменстан және </w:t>
      </w:r>
      <w:r>
        <w:br/>
      </w:r>
      <w:r>
        <w:rPr>
          <w:rFonts w:ascii="Times New Roman"/>
          <w:b w:val="false"/>
          <w:i w:val="false"/>
          <w:color w:val="000000"/>
          <w:sz w:val="28"/>
        </w:rPr>
        <w:t xml:space="preserve">
                 Өзбекстанда сауда ақпараттарының пройдерлерi үшiн </w:t>
      </w:r>
      <w:r>
        <w:br/>
      </w:r>
      <w:r>
        <w:rPr>
          <w:rFonts w:ascii="Times New Roman"/>
          <w:b w:val="false"/>
          <w:i w:val="false"/>
          <w:color w:val="000000"/>
          <w:sz w:val="28"/>
        </w:rPr>
        <w:t xml:space="preserve">
                 ұлттық семинарлар ұйымдастыру және Бағдарламаның </w:t>
      </w:r>
      <w:r>
        <w:br/>
      </w:r>
      <w:r>
        <w:rPr>
          <w:rFonts w:ascii="Times New Roman"/>
          <w:b w:val="false"/>
          <w:i w:val="false"/>
          <w:color w:val="000000"/>
          <w:sz w:val="28"/>
        </w:rPr>
        <w:t xml:space="preserve">
                 стратегиялық жоспарлары жөнiнде талқылау мен </w:t>
      </w:r>
      <w:r>
        <w:br/>
      </w:r>
      <w:r>
        <w:rPr>
          <w:rFonts w:ascii="Times New Roman"/>
          <w:b w:val="false"/>
          <w:i w:val="false"/>
          <w:color w:val="000000"/>
          <w:sz w:val="28"/>
        </w:rPr>
        <w:t xml:space="preserve">
                 кепiлдеме беруге платформа ұсыну. </w:t>
      </w:r>
      <w:r>
        <w:br/>
      </w:r>
      <w:r>
        <w:rPr>
          <w:rFonts w:ascii="Times New Roman"/>
          <w:b w:val="false"/>
          <w:i w:val="false"/>
          <w:color w:val="000000"/>
          <w:sz w:val="28"/>
        </w:rPr>
        <w:t xml:space="preserve">
6.1.5. қадам:    Ұлттық Семинарларды негiзге ала отырып, әрбiр ел </w:t>
      </w:r>
      <w:r>
        <w:br/>
      </w:r>
      <w:r>
        <w:rPr>
          <w:rFonts w:ascii="Times New Roman"/>
          <w:b w:val="false"/>
          <w:i w:val="false"/>
          <w:color w:val="000000"/>
          <w:sz w:val="28"/>
        </w:rPr>
        <w:t xml:space="preserve">
                 үшiн стратегиялық жоспарды аяқтау.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xml:space="preserve">      6.2. Нәтиже: </w:t>
      </w:r>
    </w:p>
    <w:p>
      <w:pPr>
        <w:spacing w:after="0"/>
        <w:ind w:left="0"/>
        <w:jc w:val="both"/>
      </w:pPr>
      <w:r>
        <w:rPr>
          <w:rFonts w:ascii="Times New Roman"/>
          <w:b w:val="false"/>
          <w:i w:val="false"/>
          <w:color w:val="000000"/>
          <w:sz w:val="28"/>
        </w:rPr>
        <w:t xml:space="preserve">      Сауда ақпараты жөнiндегi аймақтық қауымдастықты қалыптастыру. </w:t>
      </w:r>
    </w:p>
    <w:p>
      <w:pPr>
        <w:spacing w:after="0"/>
        <w:ind w:left="0"/>
        <w:jc w:val="both"/>
      </w:pPr>
      <w:r>
        <w:rPr>
          <w:rFonts w:ascii="Times New Roman"/>
          <w:b w:val="false"/>
          <w:i w:val="false"/>
          <w:color w:val="000000"/>
          <w:sz w:val="28"/>
        </w:rPr>
        <w:t xml:space="preserve">6.2.1. қадам:    Статус, үйлестiру, қалыптастыру және орнықтылығына </w:t>
      </w:r>
      <w:r>
        <w:br/>
      </w:r>
      <w:r>
        <w:rPr>
          <w:rFonts w:ascii="Times New Roman"/>
          <w:b w:val="false"/>
          <w:i w:val="false"/>
          <w:color w:val="000000"/>
          <w:sz w:val="28"/>
        </w:rPr>
        <w:t xml:space="preserve">
                 қатысты факторларды қоса алғанда, сауда ақпаратты </w:t>
      </w:r>
      <w:r>
        <w:br/>
      </w:r>
      <w:r>
        <w:rPr>
          <w:rFonts w:ascii="Times New Roman"/>
          <w:b w:val="false"/>
          <w:i w:val="false"/>
          <w:color w:val="000000"/>
          <w:sz w:val="28"/>
        </w:rPr>
        <w:t xml:space="preserve">
                 жөнiндегi аймақтық қауымдастықтарды құру жөнінде </w:t>
      </w:r>
      <w:r>
        <w:br/>
      </w:r>
      <w:r>
        <w:rPr>
          <w:rFonts w:ascii="Times New Roman"/>
          <w:b w:val="false"/>
          <w:i w:val="false"/>
          <w:color w:val="000000"/>
          <w:sz w:val="28"/>
        </w:rPr>
        <w:t xml:space="preserve">
                 ұсыныс жоспарын құру. </w:t>
      </w:r>
      <w:r>
        <w:br/>
      </w:r>
      <w:r>
        <w:rPr>
          <w:rFonts w:ascii="Times New Roman"/>
          <w:b w:val="false"/>
          <w:i w:val="false"/>
          <w:color w:val="000000"/>
          <w:sz w:val="28"/>
        </w:rPr>
        <w:t xml:space="preserve">
6.2.2. қадам:    Аймақтық сауда ақпаратының қауымдастығын </w:t>
      </w:r>
      <w:r>
        <w:br/>
      </w:r>
      <w:r>
        <w:rPr>
          <w:rFonts w:ascii="Times New Roman"/>
          <w:b w:val="false"/>
          <w:i w:val="false"/>
          <w:color w:val="000000"/>
          <w:sz w:val="28"/>
        </w:rPr>
        <w:t xml:space="preserve">
                 қалыптастыру жөнiнде өзiнiң үлесiн талқылау және </w:t>
      </w:r>
      <w:r>
        <w:br/>
      </w:r>
      <w:r>
        <w:rPr>
          <w:rFonts w:ascii="Times New Roman"/>
          <w:b w:val="false"/>
          <w:i w:val="false"/>
          <w:color w:val="000000"/>
          <w:sz w:val="28"/>
        </w:rPr>
        <w:t xml:space="preserve">
                 енгiзу мақсатында әр елдiң сауда ақпаратының </w:t>
      </w:r>
      <w:r>
        <w:br/>
      </w:r>
      <w:r>
        <w:rPr>
          <w:rFonts w:ascii="Times New Roman"/>
          <w:b w:val="false"/>
          <w:i w:val="false"/>
          <w:color w:val="000000"/>
          <w:sz w:val="28"/>
        </w:rPr>
        <w:t xml:space="preserve">
                 негiзгi провайдерiн ұсынуға аймақтық форум </w:t>
      </w:r>
      <w:r>
        <w:br/>
      </w:r>
      <w:r>
        <w:rPr>
          <w:rFonts w:ascii="Times New Roman"/>
          <w:b w:val="false"/>
          <w:i w:val="false"/>
          <w:color w:val="000000"/>
          <w:sz w:val="28"/>
        </w:rPr>
        <w:t xml:space="preserve">
                 ұйымдастыру. </w:t>
      </w:r>
      <w:r>
        <w:br/>
      </w:r>
      <w:r>
        <w:rPr>
          <w:rFonts w:ascii="Times New Roman"/>
          <w:b w:val="false"/>
          <w:i w:val="false"/>
          <w:color w:val="000000"/>
          <w:sz w:val="28"/>
        </w:rPr>
        <w:t xml:space="preserve">
6.2.3. қадам:    Аймақтық сауда ақпараты қауымдастығының құрылымы </w:t>
      </w:r>
      <w:r>
        <w:br/>
      </w:r>
      <w:r>
        <w:rPr>
          <w:rFonts w:ascii="Times New Roman"/>
          <w:b w:val="false"/>
          <w:i w:val="false"/>
          <w:color w:val="000000"/>
          <w:sz w:val="28"/>
        </w:rPr>
        <w:t xml:space="preserve">
                 мен жұмысына соңғы нысан беру. </w:t>
      </w:r>
    </w:p>
    <w:p>
      <w:pPr>
        <w:spacing w:after="0"/>
        <w:ind w:left="0"/>
        <w:jc w:val="both"/>
      </w:pPr>
      <w:r>
        <w:rPr>
          <w:rFonts w:ascii="Times New Roman"/>
          <w:b w:val="false"/>
          <w:i w:val="false"/>
          <w:color w:val="000000"/>
          <w:sz w:val="28"/>
          <w:u w:val="single"/>
        </w:rPr>
        <w:t xml:space="preserve">      6.3. Нәтиже: </w:t>
      </w:r>
    </w:p>
    <w:p>
      <w:pPr>
        <w:spacing w:after="0"/>
        <w:ind w:left="0"/>
        <w:jc w:val="both"/>
      </w:pPr>
      <w:r>
        <w:rPr>
          <w:rFonts w:ascii="Times New Roman"/>
          <w:b w:val="false"/>
          <w:i w:val="false"/>
          <w:color w:val="000000"/>
          <w:sz w:val="28"/>
        </w:rPr>
        <w:t xml:space="preserve">      Әр елдiң сауда ақпаратының қызметiн дамыту мәселесiне көңiл бөлiнген негiзгі кезең модулi дайын. </w:t>
      </w:r>
    </w:p>
    <w:p>
      <w:pPr>
        <w:spacing w:after="0"/>
        <w:ind w:left="0"/>
        <w:jc w:val="both"/>
      </w:pPr>
      <w:r>
        <w:rPr>
          <w:rFonts w:ascii="Times New Roman"/>
          <w:b w:val="false"/>
          <w:i w:val="false"/>
          <w:color w:val="000000"/>
          <w:sz w:val="28"/>
        </w:rPr>
        <w:t xml:space="preserve">6.3.1. қадам:    Сауда ақпаратын дамытудың ұлттық стратегиялық </w:t>
      </w:r>
      <w:r>
        <w:br/>
      </w:r>
      <w:r>
        <w:rPr>
          <w:rFonts w:ascii="Times New Roman"/>
          <w:b w:val="false"/>
          <w:i w:val="false"/>
          <w:color w:val="000000"/>
          <w:sz w:val="28"/>
        </w:rPr>
        <w:t xml:space="preserve">
                 жоспарына және ақпараттандырылған мамандардың </w:t>
      </w:r>
      <w:r>
        <w:br/>
      </w:r>
      <w:r>
        <w:rPr>
          <w:rFonts w:ascii="Times New Roman"/>
          <w:b w:val="false"/>
          <w:i w:val="false"/>
          <w:color w:val="000000"/>
          <w:sz w:val="28"/>
        </w:rPr>
        <w:t xml:space="preserve">
                 аймақтық нысанының нәтижесiн негiзге ала отырып, </w:t>
      </w:r>
      <w:r>
        <w:br/>
      </w:r>
      <w:r>
        <w:rPr>
          <w:rFonts w:ascii="Times New Roman"/>
          <w:b w:val="false"/>
          <w:i w:val="false"/>
          <w:color w:val="000000"/>
          <w:sz w:val="28"/>
        </w:rPr>
        <w:t xml:space="preserve">
                 орта жылдам Бағдарламасы арқылы мүмкiншiлiктi </w:t>
      </w:r>
      <w:r>
        <w:br/>
      </w:r>
      <w:r>
        <w:rPr>
          <w:rFonts w:ascii="Times New Roman"/>
          <w:b w:val="false"/>
          <w:i w:val="false"/>
          <w:color w:val="000000"/>
          <w:sz w:val="28"/>
        </w:rPr>
        <w:t xml:space="preserve">
                 дамытуда тапсырмаларды, әрекеттерді, үлестердi </w:t>
      </w:r>
      <w:r>
        <w:br/>
      </w:r>
      <w:r>
        <w:rPr>
          <w:rFonts w:ascii="Times New Roman"/>
          <w:b w:val="false"/>
          <w:i w:val="false"/>
          <w:color w:val="000000"/>
          <w:sz w:val="28"/>
        </w:rPr>
        <w:t xml:space="preserve">
                 және қаржыландыруды анықтап, негiзгi кезеңнiң </w:t>
      </w:r>
      <w:r>
        <w:br/>
      </w:r>
      <w:r>
        <w:rPr>
          <w:rFonts w:ascii="Times New Roman"/>
          <w:b w:val="false"/>
          <w:i w:val="false"/>
          <w:color w:val="000000"/>
          <w:sz w:val="28"/>
        </w:rPr>
        <w:t xml:space="preserve">
                 құжаттамалық Бағдарламасына сауда ақпараты жөнiнде </w:t>
      </w:r>
      <w:r>
        <w:br/>
      </w:r>
      <w:r>
        <w:rPr>
          <w:rFonts w:ascii="Times New Roman"/>
          <w:b w:val="false"/>
          <w:i w:val="false"/>
          <w:color w:val="000000"/>
          <w:sz w:val="28"/>
        </w:rPr>
        <w:t xml:space="preserve">
                 компонент дайындау. </w:t>
      </w:r>
    </w:p>
    <w:p>
      <w:pPr>
        <w:spacing w:after="0"/>
        <w:ind w:left="0"/>
        <w:jc w:val="both"/>
      </w:pPr>
      <w:r>
        <w:rPr>
          <w:rFonts w:ascii="Times New Roman"/>
          <w:b w:val="false"/>
          <w:i w:val="false"/>
          <w:color w:val="000000"/>
          <w:sz w:val="28"/>
        </w:rPr>
        <w:t xml:space="preserve">      6-модуль-Бюджет: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Бюджет!           Жазылуы           !Қызметкерлер! АҚШ доллары </w:t>
      </w:r>
      <w:r>
        <w:br/>
      </w:r>
      <w:r>
        <w:rPr>
          <w:rFonts w:ascii="Times New Roman"/>
          <w:b w:val="false"/>
          <w:i w:val="false"/>
          <w:color w:val="000000"/>
          <w:sz w:val="28"/>
        </w:rPr>
        <w:t xml:space="preserve">
желiсi!                             !саны        ! </w:t>
      </w:r>
      <w:r>
        <w:br/>
      </w:r>
      <w:r>
        <w:rPr>
          <w:rFonts w:ascii="Times New Roman"/>
          <w:b w:val="false"/>
          <w:i w:val="false"/>
          <w:color w:val="000000"/>
          <w:sz w:val="28"/>
        </w:rPr>
        <w:t xml:space="preserve">
------------------------------------------------------------------ </w:t>
      </w:r>
      <w:r>
        <w:br/>
      </w:r>
      <w:r>
        <w:rPr>
          <w:rFonts w:ascii="Times New Roman"/>
          <w:b w:val="false"/>
          <w:i w:val="false"/>
          <w:color w:val="000000"/>
          <w:sz w:val="28"/>
        </w:rPr>
        <w:t xml:space="preserve">
11.60. (Ақпараттық Басқару)             4.0           76 000 </w:t>
      </w:r>
      <w:r>
        <w:br/>
      </w:r>
      <w:r>
        <w:rPr>
          <w:rFonts w:ascii="Times New Roman"/>
          <w:b w:val="false"/>
          <w:i w:val="false"/>
          <w:color w:val="000000"/>
          <w:sz w:val="28"/>
        </w:rPr>
        <w:t xml:space="preserve">
       консультанттар </w:t>
      </w:r>
      <w:r>
        <w:br/>
      </w:r>
      <w:r>
        <w:rPr>
          <w:rFonts w:ascii="Times New Roman"/>
          <w:b w:val="false"/>
          <w:i w:val="false"/>
          <w:color w:val="000000"/>
          <w:sz w:val="28"/>
        </w:rPr>
        <w:t xml:space="preserve">
16.02. (IТС дербес) сапары             12.0            7 000 </w:t>
      </w:r>
      <w:r>
        <w:br/>
      </w:r>
      <w:r>
        <w:rPr>
          <w:rFonts w:ascii="Times New Roman"/>
          <w:b w:val="false"/>
          <w:i w:val="false"/>
          <w:color w:val="000000"/>
          <w:sz w:val="28"/>
        </w:rPr>
        <w:t xml:space="preserve">
17.08. Ұлттық сарапшылар                              12 000 </w:t>
      </w:r>
      <w:r>
        <w:br/>
      </w:r>
      <w:r>
        <w:rPr>
          <w:rFonts w:ascii="Times New Roman"/>
          <w:b w:val="false"/>
          <w:i w:val="false"/>
          <w:color w:val="000000"/>
          <w:sz w:val="28"/>
        </w:rPr>
        <w:t xml:space="preserve">
       (ақпараттық басқару) </w:t>
      </w:r>
      <w:r>
        <w:br/>
      </w:r>
      <w:r>
        <w:rPr>
          <w:rFonts w:ascii="Times New Roman"/>
          <w:b w:val="false"/>
          <w:i w:val="false"/>
          <w:color w:val="000000"/>
          <w:sz w:val="28"/>
        </w:rPr>
        <w:t xml:space="preserve">
32.06. Топтап оқыту                            10 000 </w:t>
      </w:r>
      <w:r>
        <w:br/>
      </w:r>
      <w:r>
        <w:rPr>
          <w:rFonts w:ascii="Times New Roman"/>
          <w:b w:val="false"/>
          <w:i w:val="false"/>
          <w:color w:val="000000"/>
          <w:sz w:val="28"/>
        </w:rPr>
        <w:t xml:space="preserve">
       Барлығы                                105 000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6-модуль - Жұмыс Бағдарламасы: </w:t>
      </w:r>
      <w:r>
        <w:br/>
      </w:r>
      <w:r>
        <w:rPr>
          <w:rFonts w:ascii="Times New Roman"/>
          <w:b w:val="false"/>
          <w:i w:val="false"/>
          <w:color w:val="000000"/>
          <w:sz w:val="28"/>
        </w:rPr>
        <w:t xml:space="preserve">
------------------------------------------------------------------ </w:t>
      </w:r>
      <w:r>
        <w:br/>
      </w:r>
      <w:r>
        <w:rPr>
          <w:rFonts w:ascii="Times New Roman"/>
          <w:b w:val="false"/>
          <w:i w:val="false"/>
          <w:color w:val="000000"/>
          <w:sz w:val="28"/>
        </w:rPr>
        <w:t xml:space="preserve">
1. Тәжiкстан, Tүркіменстан және Өзбекстанда     2001 ж. қараша- </w:t>
      </w:r>
      <w:r>
        <w:br/>
      </w:r>
      <w:r>
        <w:rPr>
          <w:rFonts w:ascii="Times New Roman"/>
          <w:b w:val="false"/>
          <w:i w:val="false"/>
          <w:color w:val="000000"/>
          <w:sz w:val="28"/>
        </w:rPr>
        <w:t xml:space="preserve">
   ақпараттық бизнес шолуы жүзеге асырылды,     2002 ж. ақпан </w:t>
      </w:r>
      <w:r>
        <w:br/>
      </w:r>
      <w:r>
        <w:rPr>
          <w:rFonts w:ascii="Times New Roman"/>
          <w:b w:val="false"/>
          <w:i w:val="false"/>
          <w:color w:val="000000"/>
          <w:sz w:val="28"/>
        </w:rPr>
        <w:t xml:space="preserve">
   Қазақстан мен Қырғызстанда ақпаратты </w:t>
      </w:r>
      <w:r>
        <w:br/>
      </w:r>
      <w:r>
        <w:rPr>
          <w:rFonts w:ascii="Times New Roman"/>
          <w:b w:val="false"/>
          <w:i w:val="false"/>
          <w:color w:val="000000"/>
          <w:sz w:val="28"/>
        </w:rPr>
        <w:t xml:space="preserve">
   жаңартуы жүзеге асырылды. </w:t>
      </w:r>
      <w:r>
        <w:br/>
      </w:r>
      <w:r>
        <w:rPr>
          <w:rFonts w:ascii="Times New Roman"/>
          <w:b w:val="false"/>
          <w:i w:val="false"/>
          <w:color w:val="000000"/>
          <w:sz w:val="28"/>
        </w:rPr>
        <w:t xml:space="preserve">
2. Ақпаратты дамытудың ұлттық стратегия         2002 ж. наурыз </w:t>
      </w:r>
      <w:r>
        <w:br/>
      </w:r>
      <w:r>
        <w:rPr>
          <w:rFonts w:ascii="Times New Roman"/>
          <w:b w:val="false"/>
          <w:i w:val="false"/>
          <w:color w:val="000000"/>
          <w:sz w:val="28"/>
        </w:rPr>
        <w:t xml:space="preserve">
   Бағдарламасы құрылды. </w:t>
      </w:r>
      <w:r>
        <w:br/>
      </w:r>
      <w:r>
        <w:rPr>
          <w:rFonts w:ascii="Times New Roman"/>
          <w:b w:val="false"/>
          <w:i w:val="false"/>
          <w:color w:val="000000"/>
          <w:sz w:val="28"/>
        </w:rPr>
        <w:t xml:space="preserve">
3. Ұлттық семинарлар.                           2002 ж. сәуiр </w:t>
      </w:r>
      <w:r>
        <w:br/>
      </w:r>
      <w:r>
        <w:rPr>
          <w:rFonts w:ascii="Times New Roman"/>
          <w:b w:val="false"/>
          <w:i w:val="false"/>
          <w:color w:val="000000"/>
          <w:sz w:val="28"/>
        </w:rPr>
        <w:t xml:space="preserve">
4. Ақпаратты дамытудың ұлттық стратегиясы       2002 ж. мамыр </w:t>
      </w:r>
      <w:r>
        <w:br/>
      </w:r>
      <w:r>
        <w:rPr>
          <w:rFonts w:ascii="Times New Roman"/>
          <w:b w:val="false"/>
          <w:i w:val="false"/>
          <w:color w:val="000000"/>
          <w:sz w:val="28"/>
        </w:rPr>
        <w:t xml:space="preserve">
   құруының аяқталуы. </w:t>
      </w:r>
      <w:r>
        <w:br/>
      </w:r>
      <w:r>
        <w:rPr>
          <w:rFonts w:ascii="Times New Roman"/>
          <w:b w:val="false"/>
          <w:i w:val="false"/>
          <w:color w:val="000000"/>
          <w:sz w:val="28"/>
        </w:rPr>
        <w:t xml:space="preserve">
5. Аймақтық ақпараттық жүйе бойынша             2002 ж. мамыр </w:t>
      </w:r>
      <w:r>
        <w:br/>
      </w:r>
      <w:r>
        <w:rPr>
          <w:rFonts w:ascii="Times New Roman"/>
          <w:b w:val="false"/>
          <w:i w:val="false"/>
          <w:color w:val="000000"/>
          <w:sz w:val="28"/>
        </w:rPr>
        <w:t xml:space="preserve">
   ұсыныс жоспарын құру </w:t>
      </w:r>
      <w:r>
        <w:br/>
      </w:r>
      <w:r>
        <w:rPr>
          <w:rFonts w:ascii="Times New Roman"/>
          <w:b w:val="false"/>
          <w:i w:val="false"/>
          <w:color w:val="000000"/>
          <w:sz w:val="28"/>
        </w:rPr>
        <w:t xml:space="preserve">
6. Аймақтық форум                               2002 ж. маусым </w:t>
      </w:r>
      <w:r>
        <w:br/>
      </w:r>
      <w:r>
        <w:rPr>
          <w:rFonts w:ascii="Times New Roman"/>
          <w:b w:val="false"/>
          <w:i w:val="false"/>
          <w:color w:val="000000"/>
          <w:sz w:val="28"/>
        </w:rPr>
        <w:t xml:space="preserve">
7. Аймақтық ақпарат жүйе бойынша ұсыныс         2002 ж. маусым </w:t>
      </w:r>
      <w:r>
        <w:br/>
      </w:r>
      <w:r>
        <w:rPr>
          <w:rFonts w:ascii="Times New Roman"/>
          <w:b w:val="false"/>
          <w:i w:val="false"/>
          <w:color w:val="000000"/>
          <w:sz w:val="28"/>
        </w:rPr>
        <w:t xml:space="preserve">
   аяқтау. </w:t>
      </w:r>
      <w:r>
        <w:br/>
      </w:r>
      <w:r>
        <w:rPr>
          <w:rFonts w:ascii="Times New Roman"/>
          <w:b w:val="false"/>
          <w:i w:val="false"/>
          <w:color w:val="000000"/>
          <w:sz w:val="28"/>
        </w:rPr>
        <w:t xml:space="preserve">
8. Негiзгі кезең үшiн әр елде сауда ақпаратын   2002 ж. шілде </w:t>
      </w:r>
      <w:r>
        <w:br/>
      </w:r>
      <w:r>
        <w:rPr>
          <w:rFonts w:ascii="Times New Roman"/>
          <w:b w:val="false"/>
          <w:i w:val="false"/>
          <w:color w:val="000000"/>
          <w:sz w:val="28"/>
        </w:rPr>
        <w:t xml:space="preserve">
   дамыту жөнiнде модуль дайындау.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Салымдар: </w:t>
      </w:r>
      <w:r>
        <w:br/>
      </w:r>
      <w:r>
        <w:rPr>
          <w:rFonts w:ascii="Times New Roman"/>
          <w:b w:val="false"/>
          <w:i w:val="false"/>
          <w:color w:val="000000"/>
          <w:sz w:val="28"/>
        </w:rPr>
        <w:t xml:space="preserve">
      (1) Халықаралық консультанттар (4 қызметкер) </w:t>
      </w:r>
      <w:r>
        <w:br/>
      </w:r>
      <w:r>
        <w:rPr>
          <w:rFonts w:ascii="Times New Roman"/>
          <w:b w:val="false"/>
          <w:i w:val="false"/>
          <w:color w:val="000000"/>
          <w:sz w:val="28"/>
        </w:rPr>
        <w:t xml:space="preserve">
      - үш елде (Тәжiкстан, Түркіменстан және Өзбекстанда) бизнес-ақпаратқа зерттеу жүргiзедi және Қазақстан және Қырғызстан бойынша кейiнгi зерттеулер нәтижесiн жаңартады; </w:t>
      </w:r>
      <w:r>
        <w:br/>
      </w:r>
      <w:r>
        <w:rPr>
          <w:rFonts w:ascii="Times New Roman"/>
          <w:b w:val="false"/>
          <w:i w:val="false"/>
          <w:color w:val="000000"/>
          <w:sz w:val="28"/>
        </w:rPr>
        <w:t xml:space="preserve">
      - үш ел үшiн (Тәжiкстан, Түркіменстан және Өзбекстанда) сауда ақпаратын дамытудың стратегиялық Бағдарламасын құрады және Қазақстан және Қырғызстан үшiн бұрын әзiрленген стратегияны қайта қарайды; </w:t>
      </w:r>
      <w:r>
        <w:br/>
      </w:r>
      <w:r>
        <w:rPr>
          <w:rFonts w:ascii="Times New Roman"/>
          <w:b w:val="false"/>
          <w:i w:val="false"/>
          <w:color w:val="000000"/>
          <w:sz w:val="28"/>
        </w:rPr>
        <w:t xml:space="preserve">
      - сауда ақпаратын дамытудың ұлттық стратегиясын құруды аяқтайды; </w:t>
      </w:r>
      <w:r>
        <w:br/>
      </w:r>
      <w:r>
        <w:rPr>
          <w:rFonts w:ascii="Times New Roman"/>
          <w:b w:val="false"/>
          <w:i w:val="false"/>
          <w:color w:val="000000"/>
          <w:sz w:val="28"/>
        </w:rPr>
        <w:t xml:space="preserve">
      - аймақтық сауда ақпаратының қауымдастығын қалыптастыру жөнiнде ұсыныс жоспарын құрайды; </w:t>
      </w:r>
      <w:r>
        <w:br/>
      </w:r>
      <w:r>
        <w:rPr>
          <w:rFonts w:ascii="Times New Roman"/>
          <w:b w:val="false"/>
          <w:i w:val="false"/>
          <w:color w:val="000000"/>
          <w:sz w:val="28"/>
        </w:rPr>
        <w:t xml:space="preserve">
      - аймақтық форум дайындайды және өткiзедi; </w:t>
      </w:r>
      <w:r>
        <w:br/>
      </w:r>
      <w:r>
        <w:rPr>
          <w:rFonts w:ascii="Times New Roman"/>
          <w:b w:val="false"/>
          <w:i w:val="false"/>
          <w:color w:val="000000"/>
          <w:sz w:val="28"/>
        </w:rPr>
        <w:t xml:space="preserve">
      - әр елде халықаралық сауда ақпаратының қызметiн дамыту жөнiнде ұсыныс жоспарын дайындайды. </w:t>
      </w:r>
      <w:r>
        <w:br/>
      </w:r>
      <w:r>
        <w:rPr>
          <w:rFonts w:ascii="Times New Roman"/>
          <w:b w:val="false"/>
          <w:i w:val="false"/>
          <w:color w:val="000000"/>
          <w:sz w:val="28"/>
        </w:rPr>
        <w:t xml:space="preserve">
      (2) Ұлттық консультанттар (12 қызметкер) </w:t>
      </w:r>
      <w:r>
        <w:br/>
      </w:r>
      <w:r>
        <w:rPr>
          <w:rFonts w:ascii="Times New Roman"/>
          <w:b w:val="false"/>
          <w:i w:val="false"/>
          <w:color w:val="000000"/>
          <w:sz w:val="28"/>
        </w:rPr>
        <w:t xml:space="preserve">
      - Тәжiкстан, Түркіменстан және Өзбекстанда кейбiр зерттелген бизнес-ақпарат орындарына зерттеу жүргiзедi және Қазақстан мен Қырғызстанда зерттеулердi жаңартады; </w:t>
      </w:r>
      <w:r>
        <w:br/>
      </w:r>
      <w:r>
        <w:rPr>
          <w:rFonts w:ascii="Times New Roman"/>
          <w:b w:val="false"/>
          <w:i w:val="false"/>
          <w:color w:val="000000"/>
          <w:sz w:val="28"/>
        </w:rPr>
        <w:t xml:space="preserve">
      - ұлттық және аймақтық семинарларға қатысады. </w:t>
      </w:r>
      <w:r>
        <w:br/>
      </w:r>
      <w:r>
        <w:rPr>
          <w:rFonts w:ascii="Times New Roman"/>
          <w:b w:val="false"/>
          <w:i w:val="false"/>
          <w:color w:val="000000"/>
          <w:sz w:val="28"/>
        </w:rPr>
        <w:t xml:space="preserve">
      (3) Оқыту </w:t>
      </w:r>
      <w:r>
        <w:br/>
      </w:r>
      <w:r>
        <w:rPr>
          <w:rFonts w:ascii="Times New Roman"/>
          <w:b w:val="false"/>
          <w:i w:val="false"/>
          <w:color w:val="000000"/>
          <w:sz w:val="28"/>
        </w:rPr>
        <w:t xml:space="preserve">
      - Сауда ақпаратының жүйесi мен семинар өткiзуге арналған </w:t>
      </w:r>
      <w:r>
        <w:br/>
      </w:r>
      <w:r>
        <w:rPr>
          <w:rFonts w:ascii="Times New Roman"/>
          <w:b w:val="false"/>
          <w:i w:val="false"/>
          <w:color w:val="000000"/>
          <w:sz w:val="28"/>
        </w:rPr>
        <w:t xml:space="preserve">
шығындар жөнiнде Аймақтық семинарларға қатысатын қатысушылар үшiн топтап оқыту. </w:t>
      </w:r>
    </w:p>
    <w:bookmarkStart w:name="z40" w:id="38"/>
    <w:p>
      <w:pPr>
        <w:spacing w:after="0"/>
        <w:ind w:left="0"/>
        <w:jc w:val="both"/>
      </w:pPr>
      <w:r>
        <w:rPr>
          <w:rFonts w:ascii="Times New Roman"/>
          <w:b w:val="false"/>
          <w:i w:val="false"/>
          <w:color w:val="000000"/>
          <w:sz w:val="28"/>
        </w:rPr>
        <w:t>
</w:t>
      </w:r>
      <w:r>
        <w:rPr>
          <w:rFonts w:ascii="Times New Roman"/>
          <w:b/>
          <w:i w:val="false"/>
          <w:color w:val="000000"/>
          <w:sz w:val="28"/>
        </w:rPr>
        <w:t xml:space="preserve">      7. 7-модуль: Басқару құрылымын құру және Бағдарламалық </w:t>
      </w:r>
      <w:r>
        <w:br/>
      </w:r>
      <w:r>
        <w:rPr>
          <w:rFonts w:ascii="Times New Roman"/>
          <w:b w:val="false"/>
          <w:i w:val="false"/>
          <w:color w:val="000000"/>
          <w:sz w:val="28"/>
        </w:rPr>
        <w:t>
</w:t>
      </w:r>
      <w:r>
        <w:rPr>
          <w:rFonts w:ascii="Times New Roman"/>
          <w:b/>
          <w:i w:val="false"/>
          <w:color w:val="000000"/>
          <w:sz w:val="28"/>
        </w:rPr>
        <w:t xml:space="preserve">         құжатты дайындау </w:t>
      </w:r>
    </w:p>
    <w:bookmarkEnd w:id="38"/>
    <w:p>
      <w:pPr>
        <w:spacing w:after="0"/>
        <w:ind w:left="0"/>
        <w:jc w:val="both"/>
      </w:pPr>
      <w:r>
        <w:rPr>
          <w:rFonts w:ascii="Times New Roman"/>
          <w:b w:val="false"/>
          <w:i w:val="false"/>
          <w:color w:val="000000"/>
          <w:sz w:val="28"/>
        </w:rPr>
        <w:t xml:space="preserve">      SЕСО кеңестерiне және қатысушы елдер Үкiметке сәйкес және келiсiм бойынша олармен Бағдарламаның бiрiншi кезеңi мен екiншi кезеңi үшiн (бec жыл iшiнде iске асыру жоспарланған) басқару құрылымының әрекеттілігі мен тиімдiгiн белгiлеу, Бағдарламаның бастапқы қызметiнен бастап, барлық мүдделi жақтармен маңызды жайларын қарастырады. Бұл Бағдарламаның бiрiншi кезеңiнiң негiзгі нәтижелерi болып табылады. </w:t>
      </w:r>
      <w:r>
        <w:br/>
      </w:r>
      <w:r>
        <w:rPr>
          <w:rFonts w:ascii="Times New Roman"/>
          <w:b w:val="false"/>
          <w:i w:val="false"/>
          <w:color w:val="000000"/>
          <w:sz w:val="28"/>
        </w:rPr>
        <w:t xml:space="preserve">
      Бағдарламаның негiзгi кезең құжатын дайындауда, осы бiрiншi кезеңнiң негiзгi нәтижесiнде қарастырылады. Осы модуль қамтитын негiзгі екі нәтижелер белгiлендi. </w:t>
      </w:r>
    </w:p>
    <w:p>
      <w:pPr>
        <w:spacing w:after="0"/>
        <w:ind w:left="0"/>
        <w:jc w:val="both"/>
      </w:pPr>
      <w:r>
        <w:rPr>
          <w:rFonts w:ascii="Times New Roman"/>
          <w:b w:val="false"/>
          <w:i w:val="false"/>
          <w:color w:val="000000"/>
          <w:sz w:val="28"/>
        </w:rPr>
        <w:t xml:space="preserve">      Тiкелей мiндет: </w:t>
      </w:r>
      <w:r>
        <w:br/>
      </w:r>
      <w:r>
        <w:rPr>
          <w:rFonts w:ascii="Times New Roman"/>
          <w:b w:val="false"/>
          <w:i w:val="false"/>
          <w:color w:val="000000"/>
          <w:sz w:val="28"/>
        </w:rPr>
        <w:t xml:space="preserve">
      Барлық Бағдарламаны әрекеттiлiк пен тиiмдi басқарудың механизiмi техникалық ынтымақтастық бойынша жоспарланған әрекеттi жеңiл және икемдi орындау үшiн белгiлеген. </w:t>
      </w:r>
    </w:p>
    <w:p>
      <w:pPr>
        <w:spacing w:after="0"/>
        <w:ind w:left="0"/>
        <w:jc w:val="both"/>
      </w:pPr>
      <w:r>
        <w:rPr>
          <w:rFonts w:ascii="Times New Roman"/>
          <w:b w:val="false"/>
          <w:i w:val="false"/>
          <w:color w:val="000000"/>
          <w:sz w:val="28"/>
          <w:u w:val="single"/>
        </w:rPr>
        <w:t xml:space="preserve">      Нәтиже 7.1: </w:t>
      </w:r>
      <w:r>
        <w:br/>
      </w:r>
      <w:r>
        <w:rPr>
          <w:rFonts w:ascii="Times New Roman"/>
          <w:b w:val="false"/>
          <w:i w:val="false"/>
          <w:color w:val="000000"/>
          <w:sz w:val="28"/>
        </w:rPr>
        <w:t xml:space="preserve">
      Бағдарлама үшiн басқарудың жедел құрылымы. </w:t>
      </w:r>
    </w:p>
    <w:p>
      <w:pPr>
        <w:spacing w:after="0"/>
        <w:ind w:left="0"/>
        <w:jc w:val="both"/>
      </w:pPr>
      <w:r>
        <w:rPr>
          <w:rFonts w:ascii="Times New Roman"/>
          <w:b w:val="false"/>
          <w:i w:val="false"/>
          <w:color w:val="000000"/>
          <w:sz w:val="28"/>
        </w:rPr>
        <w:t xml:space="preserve">7.1.1. қадам:    Барлық әкiмшiлiк рәсiмдер, дербес құрамын қоса </w:t>
      </w:r>
      <w:r>
        <w:br/>
      </w:r>
      <w:r>
        <w:rPr>
          <w:rFonts w:ascii="Times New Roman"/>
          <w:b w:val="false"/>
          <w:i w:val="false"/>
          <w:color w:val="000000"/>
          <w:sz w:val="28"/>
        </w:rPr>
        <w:t xml:space="preserve">
                 алғанда, көлiк құралдарын және жабдықтарды сатып </w:t>
      </w:r>
      <w:r>
        <w:br/>
      </w:r>
      <w:r>
        <w:rPr>
          <w:rFonts w:ascii="Times New Roman"/>
          <w:b w:val="false"/>
          <w:i w:val="false"/>
          <w:color w:val="000000"/>
          <w:sz w:val="28"/>
        </w:rPr>
        <w:t xml:space="preserve">
                 алу елдерде офистер тұрғызуы қабылданды. </w:t>
      </w:r>
      <w:r>
        <w:br/>
      </w:r>
      <w:r>
        <w:rPr>
          <w:rFonts w:ascii="Times New Roman"/>
          <w:b w:val="false"/>
          <w:i w:val="false"/>
          <w:color w:val="000000"/>
          <w:sz w:val="28"/>
        </w:rPr>
        <w:t xml:space="preserve">
7.1.2. қадам:    Барлық қатысушы-елдермен кеңесу және аймақтық </w:t>
      </w:r>
      <w:r>
        <w:br/>
      </w:r>
      <w:r>
        <w:rPr>
          <w:rFonts w:ascii="Times New Roman"/>
          <w:b w:val="false"/>
          <w:i w:val="false"/>
          <w:color w:val="000000"/>
          <w:sz w:val="28"/>
        </w:rPr>
        <w:t xml:space="preserve">
                 Бағдарлама офисiнің орналасуына қатысты шешiмдер </w:t>
      </w:r>
      <w:r>
        <w:br/>
      </w:r>
      <w:r>
        <w:rPr>
          <w:rFonts w:ascii="Times New Roman"/>
          <w:b w:val="false"/>
          <w:i w:val="false"/>
          <w:color w:val="000000"/>
          <w:sz w:val="28"/>
        </w:rPr>
        <w:t xml:space="preserve">
                 қабылдау. </w:t>
      </w:r>
      <w:r>
        <w:br/>
      </w:r>
      <w:r>
        <w:rPr>
          <w:rFonts w:ascii="Times New Roman"/>
          <w:b w:val="false"/>
          <w:i w:val="false"/>
          <w:color w:val="000000"/>
          <w:sz w:val="28"/>
        </w:rPr>
        <w:t xml:space="preserve">
7.1.3. қадам:    Бас техникалық кеңесшiнi және Ұлттық бағдарлама </w:t>
      </w:r>
      <w:r>
        <w:br/>
      </w:r>
      <w:r>
        <w:rPr>
          <w:rFonts w:ascii="Times New Roman"/>
          <w:b w:val="false"/>
          <w:i w:val="false"/>
          <w:color w:val="000000"/>
          <w:sz w:val="28"/>
        </w:rPr>
        <w:t xml:space="preserve">
                 консультантын жалдаған соң, тиiстi елдердегi </w:t>
      </w:r>
      <w:r>
        <w:br/>
      </w:r>
      <w:r>
        <w:rPr>
          <w:rFonts w:ascii="Times New Roman"/>
          <w:b w:val="false"/>
          <w:i w:val="false"/>
          <w:color w:val="000000"/>
          <w:sz w:val="28"/>
        </w:rPr>
        <w:t xml:space="preserve">
                 әкiмшiлiк ассистенттердi қоса алғанда, </w:t>
      </w:r>
      <w:r>
        <w:br/>
      </w:r>
      <w:r>
        <w:rPr>
          <w:rFonts w:ascii="Times New Roman"/>
          <w:b w:val="false"/>
          <w:i w:val="false"/>
          <w:color w:val="000000"/>
          <w:sz w:val="28"/>
        </w:rPr>
        <w:t xml:space="preserve">
                 Бағдарламаны ұстау жөнінде Бағдарламаның ұлттық </w:t>
      </w:r>
      <w:r>
        <w:br/>
      </w:r>
      <w:r>
        <w:rPr>
          <w:rFonts w:ascii="Times New Roman"/>
          <w:b w:val="false"/>
          <w:i w:val="false"/>
          <w:color w:val="000000"/>
          <w:sz w:val="28"/>
        </w:rPr>
        <w:t xml:space="preserve">
                 дербестерге аймақтық оқу семинарларын, оның </w:t>
      </w:r>
      <w:r>
        <w:br/>
      </w:r>
      <w:r>
        <w:rPr>
          <w:rFonts w:ascii="Times New Roman"/>
          <w:b w:val="false"/>
          <w:i w:val="false"/>
          <w:color w:val="000000"/>
          <w:sz w:val="28"/>
        </w:rPr>
        <w:t xml:space="preserve">
                 тапсырмалары мен болжанатын нәтижелерi, сондай-ақ </w:t>
      </w:r>
      <w:r>
        <w:br/>
      </w:r>
      <w:r>
        <w:rPr>
          <w:rFonts w:ascii="Times New Roman"/>
          <w:b w:val="false"/>
          <w:i w:val="false"/>
          <w:color w:val="000000"/>
          <w:sz w:val="28"/>
        </w:rPr>
        <w:t xml:space="preserve">
                 осындай модульдiк Бағдарламаны уақытында және </w:t>
      </w:r>
      <w:r>
        <w:br/>
      </w:r>
      <w:r>
        <w:rPr>
          <w:rFonts w:ascii="Times New Roman"/>
          <w:b w:val="false"/>
          <w:i w:val="false"/>
          <w:color w:val="000000"/>
          <w:sz w:val="28"/>
        </w:rPr>
        <w:t xml:space="preserve">
                 табысты орындауын қамтамасыз ету мақсатында IТС </w:t>
      </w:r>
      <w:r>
        <w:br/>
      </w:r>
      <w:r>
        <w:rPr>
          <w:rFonts w:ascii="Times New Roman"/>
          <w:b w:val="false"/>
          <w:i w:val="false"/>
          <w:color w:val="000000"/>
          <w:sz w:val="28"/>
        </w:rPr>
        <w:t xml:space="preserve">
                 тәртiптерi мен ережелерi бойынша жүргiзу. </w:t>
      </w:r>
    </w:p>
    <w:p>
      <w:pPr>
        <w:spacing w:after="0"/>
        <w:ind w:left="0"/>
        <w:jc w:val="both"/>
      </w:pPr>
      <w:r>
        <w:rPr>
          <w:rFonts w:ascii="Times New Roman"/>
          <w:b w:val="false"/>
          <w:i w:val="false"/>
          <w:color w:val="000000"/>
          <w:sz w:val="28"/>
        </w:rPr>
        <w:t xml:space="preserve">      Аймақтық оқыту семинары елдердегi Бағдарламаға қатысы бар Бағдарламаның ұлттық дербестерi үшiн жүйе құрудың құралы болып қызмет етедi және барлық деңгейдегi аймақтық құрылған жүйенi қызықтырады. Семинар сонымен қатар, аймақтағы Бағдарламаны орындаудың ресми басталуы деп қарастырады. </w:t>
      </w:r>
    </w:p>
    <w:p>
      <w:pPr>
        <w:spacing w:after="0"/>
        <w:ind w:left="0"/>
        <w:jc w:val="both"/>
      </w:pPr>
      <w:r>
        <w:rPr>
          <w:rFonts w:ascii="Times New Roman"/>
          <w:b w:val="false"/>
          <w:i w:val="false"/>
          <w:color w:val="000000"/>
          <w:sz w:val="28"/>
          <w:u w:val="single"/>
        </w:rPr>
        <w:t xml:space="preserve">      7.2 Нәтиже: </w:t>
      </w:r>
    </w:p>
    <w:p>
      <w:pPr>
        <w:spacing w:after="0"/>
        <w:ind w:left="0"/>
        <w:jc w:val="both"/>
      </w:pPr>
      <w:r>
        <w:rPr>
          <w:rFonts w:ascii="Times New Roman"/>
          <w:b w:val="false"/>
          <w:i w:val="false"/>
          <w:color w:val="000000"/>
          <w:sz w:val="28"/>
        </w:rPr>
        <w:t xml:space="preserve">      Негiзгi кезеңнiң Бағдарлама құжаты әзiрленген. </w:t>
      </w:r>
    </w:p>
    <w:p>
      <w:pPr>
        <w:spacing w:after="0"/>
        <w:ind w:left="0"/>
        <w:jc w:val="both"/>
      </w:pPr>
      <w:r>
        <w:rPr>
          <w:rFonts w:ascii="Times New Roman"/>
          <w:b w:val="false"/>
          <w:i w:val="false"/>
          <w:color w:val="000000"/>
          <w:sz w:val="28"/>
        </w:rPr>
        <w:t xml:space="preserve">7.2.1. адым:     Негiзгi кезең кезiнде қол жеткізілген нәтижелерге </w:t>
      </w:r>
      <w:r>
        <w:br/>
      </w:r>
      <w:r>
        <w:rPr>
          <w:rFonts w:ascii="Times New Roman"/>
          <w:b w:val="false"/>
          <w:i w:val="false"/>
          <w:color w:val="000000"/>
          <w:sz w:val="28"/>
        </w:rPr>
        <w:t xml:space="preserve">
                 негiзделiп, кейiнгi модульдерде алынған тәжiрибенi </w:t>
      </w:r>
      <w:r>
        <w:br/>
      </w:r>
      <w:r>
        <w:rPr>
          <w:rFonts w:ascii="Times New Roman"/>
          <w:b w:val="false"/>
          <w:i w:val="false"/>
          <w:color w:val="000000"/>
          <w:sz w:val="28"/>
        </w:rPr>
        <w:t xml:space="preserve">
                 орындаса және соңғы модульдер арасындағы </w:t>
      </w:r>
      <w:r>
        <w:br/>
      </w:r>
      <w:r>
        <w:rPr>
          <w:rFonts w:ascii="Times New Roman"/>
          <w:b w:val="false"/>
          <w:i w:val="false"/>
          <w:color w:val="000000"/>
          <w:sz w:val="28"/>
        </w:rPr>
        <w:t xml:space="preserve">
                 синергетикалық маңыздылығын дамыта отырып, негiзгі </w:t>
      </w:r>
      <w:r>
        <w:br/>
      </w:r>
      <w:r>
        <w:rPr>
          <w:rFonts w:ascii="Times New Roman"/>
          <w:b w:val="false"/>
          <w:i w:val="false"/>
          <w:color w:val="000000"/>
          <w:sz w:val="28"/>
        </w:rPr>
        <w:t xml:space="preserve">
                 кезеңнiң Бағдарлама құжатын қалыптастыру. </w:t>
      </w:r>
    </w:p>
    <w:p>
      <w:pPr>
        <w:spacing w:after="0"/>
        <w:ind w:left="0"/>
        <w:jc w:val="both"/>
      </w:pPr>
      <w:r>
        <w:rPr>
          <w:rFonts w:ascii="Times New Roman"/>
          <w:b w:val="false"/>
          <w:i w:val="false"/>
          <w:color w:val="000000"/>
          <w:sz w:val="28"/>
        </w:rPr>
        <w:t xml:space="preserve">      7-модуль - Бюджет: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Бюджет!           Жазылуы           !Қызметкерлер! АҚШ доллары </w:t>
      </w:r>
      <w:r>
        <w:br/>
      </w:r>
      <w:r>
        <w:rPr>
          <w:rFonts w:ascii="Times New Roman"/>
          <w:b w:val="false"/>
          <w:i w:val="false"/>
          <w:color w:val="000000"/>
          <w:sz w:val="28"/>
        </w:rPr>
        <w:t xml:space="preserve">
желiсi!                             !саны        ! </w:t>
      </w:r>
      <w:r>
        <w:br/>
      </w:r>
      <w:r>
        <w:rPr>
          <w:rFonts w:ascii="Times New Roman"/>
          <w:b w:val="false"/>
          <w:i w:val="false"/>
          <w:color w:val="000000"/>
          <w:sz w:val="28"/>
        </w:rPr>
        <w:t xml:space="preserve">
------------------------------------------------------------------ </w:t>
      </w:r>
      <w:r>
        <w:br/>
      </w:r>
      <w:r>
        <w:rPr>
          <w:rFonts w:ascii="Times New Roman"/>
          <w:b w:val="false"/>
          <w:i w:val="false"/>
          <w:color w:val="000000"/>
          <w:sz w:val="28"/>
        </w:rPr>
        <w:t xml:space="preserve">
11.01. Бас техникалық кеңесшi             12         144 000 </w:t>
      </w:r>
      <w:r>
        <w:br/>
      </w:r>
      <w:r>
        <w:rPr>
          <w:rFonts w:ascii="Times New Roman"/>
          <w:b w:val="false"/>
          <w:i w:val="false"/>
          <w:color w:val="000000"/>
          <w:sz w:val="28"/>
        </w:rPr>
        <w:t xml:space="preserve">
11.02. (L-3) Штаб-пәтердегi аймақтық      12         108 000 </w:t>
      </w:r>
      <w:r>
        <w:br/>
      </w:r>
      <w:r>
        <w:rPr>
          <w:rFonts w:ascii="Times New Roman"/>
          <w:b w:val="false"/>
          <w:i w:val="false"/>
          <w:color w:val="000000"/>
          <w:sz w:val="28"/>
        </w:rPr>
        <w:t xml:space="preserve">
       кеңесшi </w:t>
      </w:r>
      <w:r>
        <w:br/>
      </w:r>
      <w:r>
        <w:rPr>
          <w:rFonts w:ascii="Times New Roman"/>
          <w:b w:val="false"/>
          <w:i w:val="false"/>
          <w:color w:val="000000"/>
          <w:sz w:val="28"/>
        </w:rPr>
        <w:t xml:space="preserve">
13.01. Штаб-пәтердегi Бағдарлама          12          60 000 </w:t>
      </w:r>
      <w:r>
        <w:br/>
      </w:r>
      <w:r>
        <w:rPr>
          <w:rFonts w:ascii="Times New Roman"/>
          <w:b w:val="false"/>
          <w:i w:val="false"/>
          <w:color w:val="000000"/>
          <w:sz w:val="28"/>
        </w:rPr>
        <w:t xml:space="preserve">
       ассистентi </w:t>
      </w:r>
      <w:r>
        <w:br/>
      </w:r>
      <w:r>
        <w:rPr>
          <w:rFonts w:ascii="Times New Roman"/>
          <w:b w:val="false"/>
          <w:i w:val="false"/>
          <w:color w:val="000000"/>
          <w:sz w:val="28"/>
        </w:rPr>
        <w:t xml:space="preserve">
13.02. Орында Ұлттық әкiмшiлiк           5*12             42 </w:t>
      </w:r>
      <w:r>
        <w:br/>
      </w:r>
      <w:r>
        <w:rPr>
          <w:rFonts w:ascii="Times New Roman"/>
          <w:b w:val="false"/>
          <w:i w:val="false"/>
          <w:color w:val="000000"/>
          <w:sz w:val="28"/>
        </w:rPr>
        <w:t xml:space="preserve">
       ассистенттер </w:t>
      </w:r>
      <w:r>
        <w:br/>
      </w:r>
      <w:r>
        <w:rPr>
          <w:rFonts w:ascii="Times New Roman"/>
          <w:b w:val="false"/>
          <w:i w:val="false"/>
          <w:color w:val="000000"/>
          <w:sz w:val="28"/>
        </w:rPr>
        <w:t xml:space="preserve">
16.03. IТС сапары                                     20 000 </w:t>
      </w:r>
      <w:r>
        <w:br/>
      </w:r>
      <w:r>
        <w:rPr>
          <w:rFonts w:ascii="Times New Roman"/>
          <w:b w:val="false"/>
          <w:i w:val="false"/>
          <w:color w:val="000000"/>
          <w:sz w:val="28"/>
        </w:rPr>
        <w:t xml:space="preserve">
17.01. (5) Бағдарламаның ұлттық          5*12         60 000 </w:t>
      </w:r>
      <w:r>
        <w:br/>
      </w:r>
      <w:r>
        <w:rPr>
          <w:rFonts w:ascii="Times New Roman"/>
          <w:b w:val="false"/>
          <w:i w:val="false"/>
          <w:color w:val="000000"/>
          <w:sz w:val="28"/>
        </w:rPr>
        <w:t xml:space="preserve">
       үйлестiрушiлер </w:t>
      </w:r>
      <w:r>
        <w:br/>
      </w:r>
      <w:r>
        <w:rPr>
          <w:rFonts w:ascii="Times New Roman"/>
          <w:b w:val="false"/>
          <w:i w:val="false"/>
          <w:color w:val="000000"/>
          <w:sz w:val="28"/>
        </w:rPr>
        <w:t xml:space="preserve">
23.01. Аударма                                        10 000 </w:t>
      </w:r>
      <w:r>
        <w:br/>
      </w:r>
      <w:r>
        <w:rPr>
          <w:rFonts w:ascii="Times New Roman"/>
          <w:b w:val="false"/>
          <w:i w:val="false"/>
          <w:color w:val="000000"/>
          <w:sz w:val="28"/>
        </w:rPr>
        <w:t xml:space="preserve">
       Жабдықтау: </w:t>
      </w:r>
      <w:r>
        <w:br/>
      </w:r>
      <w:r>
        <w:rPr>
          <w:rFonts w:ascii="Times New Roman"/>
          <w:b w:val="false"/>
          <w:i w:val="false"/>
          <w:color w:val="000000"/>
          <w:sz w:val="28"/>
        </w:rPr>
        <w:t xml:space="preserve">
41.01. Тозатын жабдықтар                              10 000 </w:t>
      </w:r>
      <w:r>
        <w:br/>
      </w:r>
      <w:r>
        <w:rPr>
          <w:rFonts w:ascii="Times New Roman"/>
          <w:b w:val="false"/>
          <w:i w:val="false"/>
          <w:color w:val="000000"/>
          <w:sz w:val="28"/>
        </w:rPr>
        <w:t xml:space="preserve">
42     Тозбайтын жабдықтар (10                        25 000 </w:t>
      </w:r>
      <w:r>
        <w:br/>
      </w:r>
      <w:r>
        <w:rPr>
          <w:rFonts w:ascii="Times New Roman"/>
          <w:b w:val="false"/>
          <w:i w:val="false"/>
          <w:color w:val="000000"/>
          <w:sz w:val="28"/>
        </w:rPr>
        <w:t xml:space="preserve">
       Yстелдiк дербес компьютерлер, </w:t>
      </w:r>
      <w:r>
        <w:br/>
      </w:r>
      <w:r>
        <w:rPr>
          <w:rFonts w:ascii="Times New Roman"/>
          <w:b w:val="false"/>
          <w:i w:val="false"/>
          <w:color w:val="000000"/>
          <w:sz w:val="28"/>
        </w:rPr>
        <w:t xml:space="preserve">
       2 портативтiк компьютерлер </w:t>
      </w:r>
      <w:r>
        <w:br/>
      </w:r>
      <w:r>
        <w:rPr>
          <w:rFonts w:ascii="Times New Roman"/>
          <w:b w:val="false"/>
          <w:i w:val="false"/>
          <w:color w:val="000000"/>
          <w:sz w:val="28"/>
        </w:rPr>
        <w:t xml:space="preserve">
52.00  Есеп бойынша шығындар                          10 000 </w:t>
      </w:r>
      <w:r>
        <w:br/>
      </w:r>
      <w:r>
        <w:rPr>
          <w:rFonts w:ascii="Times New Roman"/>
          <w:b w:val="false"/>
          <w:i w:val="false"/>
          <w:color w:val="000000"/>
          <w:sz w:val="28"/>
        </w:rPr>
        <w:t xml:space="preserve">
53.01. Әртүрлi (коммуналдық қызмет                    61 677 </w:t>
      </w:r>
      <w:r>
        <w:br/>
      </w:r>
      <w:r>
        <w:rPr>
          <w:rFonts w:ascii="Times New Roman"/>
          <w:b w:val="false"/>
          <w:i w:val="false"/>
          <w:color w:val="000000"/>
          <w:sz w:val="28"/>
        </w:rPr>
        <w:t xml:space="preserve">
       төлеудi қосқанда) </w:t>
      </w:r>
      <w:r>
        <w:br/>
      </w:r>
      <w:r>
        <w:rPr>
          <w:rFonts w:ascii="Times New Roman"/>
          <w:b w:val="false"/>
          <w:i w:val="false"/>
          <w:color w:val="000000"/>
          <w:sz w:val="28"/>
        </w:rPr>
        <w:t xml:space="preserve">
       Барлығы                                       550 667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Салымдар: </w:t>
      </w:r>
      <w:r>
        <w:br/>
      </w:r>
      <w:r>
        <w:rPr>
          <w:rFonts w:ascii="Times New Roman"/>
          <w:b w:val="false"/>
          <w:i w:val="false"/>
          <w:color w:val="000000"/>
          <w:sz w:val="28"/>
        </w:rPr>
        <w:t xml:space="preserve">
      - Бас техникалық кеңесшi екi функцияны атқарады. Бiрiншіден, маңызды техникалық салымды және Бағдарламаны жоспарлау мен орындау кезеңi кезiнде басшылық жасайды және сауданы дамытуға ықпалдасатын жеке және мемлекеттiк сектор институттарымен және iскер қауымдастықпен байланысты нығайтуға көмектеседi. Ол институционалдық сауда әлеуетiн өсiрудi және жұмыс ресурстарын дамытуда өзiнiң тәжiрибесiмен бөлiседi. Сонымен қатар, ол негiзгi кезеңнiң Бағдарлама құжаттың қалыптастыруында белсендi қатысады. Екiншіден, бас техникалық кеңесшi орындарда Бағдарламаның қызметiн уақытында жүзеге асыруға жауапты. </w:t>
      </w:r>
      <w:r>
        <w:br/>
      </w:r>
      <w:r>
        <w:rPr>
          <w:rFonts w:ascii="Times New Roman"/>
          <w:b w:val="false"/>
          <w:i w:val="false"/>
          <w:color w:val="000000"/>
          <w:sz w:val="28"/>
        </w:rPr>
        <w:t xml:space="preserve">
      - Штаб-пәтердегi Сауданы ынталандыру жөнiндегi аймақтық кеңесшi мен Бағдарлама ассистентiнiң әрекетi мен тиiмдi жоспарлауын және Бағдарламаны орындауды жүзеге асыру кезiнде көмек көрсетедi. </w:t>
      </w:r>
      <w:r>
        <w:br/>
      </w:r>
      <w:r>
        <w:rPr>
          <w:rFonts w:ascii="Times New Roman"/>
          <w:b w:val="false"/>
          <w:i w:val="false"/>
          <w:color w:val="000000"/>
          <w:sz w:val="28"/>
        </w:rPr>
        <w:t xml:space="preserve">
      - Әр елдiң ішінде Бағдарламаның Ұлттық үйлестiрушiсi және бiр Әкiмшiлiк ассистентi Бағдарлама компоненттерiнiң жыл сайынғы басқаруына жауапты. Көрсетiлген Бағдарламаның Ұлттық үйлестiрушiсi Бағдарламаға қатысты қатысушы-ұйымдар әрекетiнiң мониторингісiне жауапты. </w:t>
      </w:r>
      <w:r>
        <w:br/>
      </w:r>
      <w:r>
        <w:rPr>
          <w:rFonts w:ascii="Times New Roman"/>
          <w:b w:val="false"/>
          <w:i w:val="false"/>
          <w:color w:val="000000"/>
          <w:sz w:val="28"/>
        </w:rPr>
        <w:t xml:space="preserve">
      - Кеңселiк тауарлар сияқты ескiрiлетiн жабдықтарды алу көзделген. </w:t>
      </w:r>
      <w:r>
        <w:br/>
      </w:r>
      <w:r>
        <w:rPr>
          <w:rFonts w:ascii="Times New Roman"/>
          <w:b w:val="false"/>
          <w:i w:val="false"/>
          <w:color w:val="000000"/>
          <w:sz w:val="28"/>
        </w:rPr>
        <w:t xml:space="preserve">
      - Бағдарлама кеңсесi үшiн ескiрiлмейтiн жабдықтарды алу көзделген (5x2 үстел компьютерлермен екі портативтiк компьютерлер, принтер, факсималды аппарат және көбейткiш машиналар). </w:t>
      </w:r>
      <w:r>
        <w:br/>
      </w:r>
      <w:r>
        <w:rPr>
          <w:rFonts w:ascii="Times New Roman"/>
          <w:b w:val="false"/>
          <w:i w:val="false"/>
          <w:color w:val="000000"/>
          <w:sz w:val="28"/>
        </w:rPr>
        <w:t xml:space="preserve">
      - Бағдарламаның аймақтық офисiнiң күнделiктi жұмысын жеңiлдету, сондай-ақ кеңесушi миссия үшiн автомашина алу көзделген. </w:t>
      </w:r>
      <w:r>
        <w:br/>
      </w:r>
      <w:r>
        <w:rPr>
          <w:rFonts w:ascii="Times New Roman"/>
          <w:b w:val="false"/>
          <w:i w:val="false"/>
          <w:color w:val="000000"/>
          <w:sz w:val="28"/>
        </w:rPr>
        <w:t xml:space="preserve">
      - Есеп беру, басу және аударма жөнiнде шығындар, сондай-ақ барлық модуль шеңберiнде коммуналдық қызметтердi төлеу шығыны көзделген. </w:t>
      </w:r>
    </w:p>
    <w:bookmarkStart w:name="z41" w:id="39"/>
    <w:p>
      <w:pPr>
        <w:spacing w:after="0"/>
        <w:ind w:left="0"/>
        <w:jc w:val="left"/>
      </w:pPr>
      <w:r>
        <w:rPr>
          <w:rFonts w:ascii="Times New Roman"/>
          <w:b/>
          <w:i w:val="false"/>
          <w:color w:val="000000"/>
        </w:rPr>
        <w:t xml:space="preserve"> 
Е. ҮЛЕС </w:t>
      </w:r>
    </w:p>
    <w:bookmarkEnd w:id="39"/>
    <w:p>
      <w:pPr>
        <w:spacing w:after="0"/>
        <w:ind w:left="0"/>
        <w:jc w:val="both"/>
      </w:pPr>
      <w:r>
        <w:rPr>
          <w:rFonts w:ascii="Times New Roman"/>
          <w:b w:val="false"/>
          <w:i w:val="false"/>
          <w:color w:val="000000"/>
          <w:sz w:val="28"/>
        </w:rPr>
        <w:t xml:space="preserve">      1. Мемлекеттiк атқару агенттiктерi </w:t>
      </w:r>
    </w:p>
    <w:p>
      <w:pPr>
        <w:spacing w:after="0"/>
        <w:ind w:left="0"/>
        <w:jc w:val="both"/>
      </w:pPr>
      <w:r>
        <w:rPr>
          <w:rFonts w:ascii="Times New Roman"/>
          <w:b w:val="false"/>
          <w:i w:val="false"/>
          <w:color w:val="000000"/>
          <w:sz w:val="28"/>
        </w:rPr>
        <w:t xml:space="preserve">      Әр елдегi мемлекеттiк атқару агенттiктерi Қазақстандағы Индустрия және сауда министрлiгi, Қырғызстандағы Өнеркәсiп және сауда министрлiгi, Сыртқы экономика және сыртқы сауда байланысы департаментi, сондай-ақ Өзбекстан Республикасының Министрлер Кабинетi, Сыртқы экономикалық қатынас және шетел инвестициялар департаментi Бағдарлама жөнiндегi тiкелей әрiптестiк-тұлғасында Бағдарламаның Ұлттық директорын тағайындау тиiс. </w:t>
      </w:r>
      <w:r>
        <w:br/>
      </w:r>
      <w:r>
        <w:rPr>
          <w:rFonts w:ascii="Times New Roman"/>
          <w:b w:val="false"/>
          <w:i w:val="false"/>
          <w:color w:val="000000"/>
          <w:sz w:val="28"/>
        </w:rPr>
        <w:t xml:space="preserve">
      Бишкектегi Мемлекетаралық Кеңес Бағдарламаның аймақтық офисiн қабылдауды ұсынды және осы мақсатта офис жайларын және натуралды нысанда салымдар, нақты айтқанда сауда жөнiндегi өзiнiң мамандарының жұмыс уақытының нысанын ұсыну тиiс. </w:t>
      </w:r>
      <w:r>
        <w:br/>
      </w:r>
      <w:r>
        <w:rPr>
          <w:rFonts w:ascii="Times New Roman"/>
          <w:b w:val="false"/>
          <w:i w:val="false"/>
          <w:color w:val="000000"/>
          <w:sz w:val="28"/>
        </w:rPr>
        <w:t xml:space="preserve">
      Бағдарлама бойынша қатысушы-елдерде әрiптестер-ұйымдар натуралды нысанда өздерiнiң үлестерiн ұсыну, мысалы жұмыс уақытын, офистiк жайларын, аудармашы қызметiн, семинарлар ұйымдастыру, жазбаша аудармалар мен мүдделi ұйымдарға есептердi жiберу тиiс. </w:t>
      </w:r>
    </w:p>
    <w:p>
      <w:pPr>
        <w:spacing w:after="0"/>
        <w:ind w:left="0"/>
        <w:jc w:val="both"/>
      </w:pPr>
      <w:r>
        <w:rPr>
          <w:rFonts w:ascii="Times New Roman"/>
          <w:b w:val="false"/>
          <w:i w:val="false"/>
          <w:color w:val="000000"/>
          <w:sz w:val="28"/>
        </w:rPr>
        <w:t xml:space="preserve">      2. UNCTAD/ДCҰ-ның халықаралық сауда орталығы </w:t>
      </w:r>
    </w:p>
    <w:p>
      <w:pPr>
        <w:spacing w:after="0"/>
        <w:ind w:left="0"/>
        <w:jc w:val="both"/>
      </w:pPr>
      <w:r>
        <w:rPr>
          <w:rFonts w:ascii="Times New Roman"/>
          <w:b w:val="false"/>
          <w:i w:val="false"/>
          <w:color w:val="000000"/>
          <w:sz w:val="28"/>
        </w:rPr>
        <w:t xml:space="preserve">      ITC Бағдарламаның жалпы басшылығын, техникалық қолдауын және мониторингiн қамтамасыз етедi. ITC толық жұмыс уақытына Бас техникалық кеңесшiнi, сондай-ақ қатысушы-елдердегi швейцария дипломатиялық өкiлеттерiмен бәсекелесу негiзiнде тиiстi астаналарда жұмыс iстеу үшiн Бағдарламалардың ұлттық үйлестiрушiлерiн алады. </w:t>
      </w:r>
      <w:r>
        <w:br/>
      </w:r>
      <w:r>
        <w:rPr>
          <w:rFonts w:ascii="Times New Roman"/>
          <w:b w:val="false"/>
          <w:i w:val="false"/>
          <w:color w:val="000000"/>
          <w:sz w:val="28"/>
        </w:rPr>
        <w:t xml:space="preserve">
      IТС сонымен қатар, сауданы ынталандыру жөнiндегi бiр Аймақтық кеңесшiнi және Бағдарламаны жоспарлау мен орындау жөнiндегi штаб-пәтерде жұмыс iстейтiн Бағдарлама Ассистентiн жалдайды IТС, сондай-ақ Бағдарлама шеңберiнде әртүрлi әрекеттердi орындау үшiн қатысушы-елдерде ынтымақтасатын мемлекеттiк ұйымдармен және бизнес қауымдастықтармен кеңескеннен кейiн халықаралық және ұлттық консультанттарды жалдайды. ITC жабдықтарды сатып алуды, сондай-ақ Бағдарламаларды орындауға байланысты қаржы және әкiмшiлiк iс-шараларды жүзеге асырады. </w:t>
      </w:r>
    </w:p>
    <w:p>
      <w:pPr>
        <w:spacing w:after="0"/>
        <w:ind w:left="0"/>
        <w:jc w:val="both"/>
      </w:pPr>
      <w:r>
        <w:rPr>
          <w:rFonts w:ascii="Times New Roman"/>
          <w:b w:val="false"/>
          <w:i w:val="false"/>
          <w:color w:val="000000"/>
          <w:sz w:val="28"/>
        </w:rPr>
        <w:t xml:space="preserve">      3. Швейцария үкiметi </w:t>
      </w:r>
    </w:p>
    <w:p>
      <w:pPr>
        <w:spacing w:after="0"/>
        <w:ind w:left="0"/>
        <w:jc w:val="both"/>
      </w:pPr>
      <w:r>
        <w:rPr>
          <w:rFonts w:ascii="Times New Roman"/>
          <w:b w:val="false"/>
          <w:i w:val="false"/>
          <w:color w:val="000000"/>
          <w:sz w:val="28"/>
        </w:rPr>
        <w:t xml:space="preserve">      Бағдарламаның әртүрлi модульдерiнде көрсетілген. </w:t>
      </w:r>
    </w:p>
    <w:bookmarkStart w:name="z42" w:id="40"/>
    <w:p>
      <w:pPr>
        <w:spacing w:after="0"/>
        <w:ind w:left="0"/>
        <w:jc w:val="left"/>
      </w:pPr>
      <w:r>
        <w:rPr>
          <w:rFonts w:ascii="Times New Roman"/>
          <w:b/>
          <w:i w:val="false"/>
          <w:color w:val="000000"/>
        </w:rPr>
        <w:t xml:space="preserve"> 
F. ҚАТЕР </w:t>
      </w:r>
    </w:p>
    <w:bookmarkEnd w:id="40"/>
    <w:p>
      <w:pPr>
        <w:spacing w:after="0"/>
        <w:ind w:left="0"/>
        <w:jc w:val="both"/>
      </w:pPr>
      <w:r>
        <w:rPr>
          <w:rFonts w:ascii="Times New Roman"/>
          <w:b w:val="false"/>
          <w:i w:val="false"/>
          <w:color w:val="000000"/>
          <w:sz w:val="28"/>
        </w:rPr>
        <w:t xml:space="preserve">      Қазақстан, Қырғызстан және Өзбекстан үкiметтерi модульдiк жүйемен Бағдарламаны мақұлдады. Бағдарламаның құжатын әзiрлеу барысында Бағдарламаға барлық мүдделi үш ел жақтарының түсiнiктемелерi толықтай ескерiлдi. Бағдарлама шеңберiндегi әрекеттi Тәжiкстан мен Түркіменстанда қамту тиiс. Осы кезде Тәжiкстанның жеке және мемлекеттiк секторлары Бағдарламаны орындауға белсендi қатысуы болжанады, ал Түркіменстан осы күнде қабылданған Бағдарламаны әзiрлеу жөнiнде қызметке қатысты ешқандай жауап жоқ. Осы елдегi Бағдарламаның қызметiн уақытында орындау, негізінен Ауғанстан шекарасын қамтитын таяудағы Орталық-азияның әскери жағдайы өткірлеуi қажет, сондай-ақ Тәжiкстандағы құрғақшылықтың салдары бар. </w:t>
      </w:r>
      <w:r>
        <w:br/>
      </w:r>
      <w:r>
        <w:rPr>
          <w:rFonts w:ascii="Times New Roman"/>
          <w:b w:val="false"/>
          <w:i w:val="false"/>
          <w:color w:val="000000"/>
          <w:sz w:val="28"/>
        </w:rPr>
        <w:t xml:space="preserve">
      Жоғарыда көрсетiлгенге қарамастан Бағдарлама әлi де қатерлердiң нақты сандармен қақтығысуына, Бағдарламаның мақсатына толық қол жеткiзуге үлкен салдардың болуы мүмкiн. Негiзгi қатерлер Бағдарламаның аймақтық және ұлттық офистерiне сәйкес кешелдетуге, жұмыс жоспарына сәйкес Бағдарламаның қызметiн жүзеге асыруға кәсiби ұлттық консультанттарды таңдауға болады. Сонымен қатар, аймақтық экономикалық интеграция, аймақта өте маңызды сыпайы мәселелер ұсынады. Сондықтан, егер Yкiмет аса тығыз интеграцияға лажыланса, сыртқы аймақтық сауданы дамыту жөнiнде ұсынған практикалық қызметтер фокустанған тәсiлмен жеке/бизнес секторлары болса да кешiгу жағдайына қақтығысуы мүмкiн. </w:t>
      </w:r>
      <w:r>
        <w:br/>
      </w:r>
      <w:r>
        <w:rPr>
          <w:rFonts w:ascii="Times New Roman"/>
          <w:b w:val="false"/>
          <w:i w:val="false"/>
          <w:color w:val="000000"/>
          <w:sz w:val="28"/>
        </w:rPr>
        <w:t xml:space="preserve">
      Бағдарламаның жетiстiгi Yкiметтер мен жеке/бизнес секторы ұйымдарының ынтымақтасуына және Бағдарламаны жүзеге асыру кезiнде Бағдарламаларды және кепiлдеудi орындаудағы бенефициарлар қатысушыларының мүдделiгiне байланысты. Бағдарламаның жетiстiгi сыртқы және сыртқы аймақтық сауда операцияларын, қандай да болмасын Орта-азиялық аймағындағы немесе сауданы ынталандыру аясындағы салдарларды (мысалы, кедендiк және басқа да рәсiмдер) қоса отырып, Бағдарлама қызметiнің бұзылмаушылығына қатысты. </w:t>
      </w:r>
    </w:p>
    <w:bookmarkStart w:name="z43" w:id="41"/>
    <w:p>
      <w:pPr>
        <w:spacing w:after="0"/>
        <w:ind w:left="0"/>
        <w:jc w:val="left"/>
      </w:pPr>
      <w:r>
        <w:rPr>
          <w:rFonts w:ascii="Times New Roman"/>
          <w:b/>
          <w:i w:val="false"/>
          <w:color w:val="000000"/>
        </w:rPr>
        <w:t xml:space="preserve"> 
G БАҒДАРЛАМАНЫ БАСҚАРУ ЖӘНЕ ОНЫ ЖҮЗЕГЕ АСЫРУ </w:t>
      </w:r>
    </w:p>
    <w:bookmarkEnd w:id="41"/>
    <w:p>
      <w:pPr>
        <w:spacing w:after="0"/>
        <w:ind w:left="0"/>
        <w:jc w:val="both"/>
      </w:pPr>
      <w:r>
        <w:rPr>
          <w:rFonts w:ascii="Times New Roman"/>
          <w:b w:val="false"/>
          <w:i w:val="false"/>
          <w:color w:val="000000"/>
          <w:sz w:val="28"/>
        </w:rPr>
        <w:t xml:space="preserve">      1. Бағдарламаны басқару </w:t>
      </w:r>
    </w:p>
    <w:p>
      <w:pPr>
        <w:spacing w:after="0"/>
        <w:ind w:left="0"/>
        <w:jc w:val="both"/>
      </w:pPr>
      <w:r>
        <w:rPr>
          <w:rFonts w:ascii="Times New Roman"/>
          <w:b w:val="false"/>
          <w:i w:val="false"/>
          <w:color w:val="000000"/>
          <w:sz w:val="28"/>
        </w:rPr>
        <w:t xml:space="preserve">      IТС Бағдарламаға әрбiр қатысушы-елдердiң әрiптестiк ұйымдарына сәйкес тығыз ынтымақтастықта Сауда және (ЮНКТАД)/ДСҰ дамыту жөнiндегi БҰҰ Конференциясын орындайды. Бағдарламаның аймақтық офисi мен бас техникалық кеңесшi соңғы тұтыну бенефициарларының өзгеруiне сәйкес Бағдарламаны басқарудың икемдiгiн қамтамасыз етумен өзiн-өзi толықтыру қағидасына сәйкес жұмыс iстейдi. </w:t>
      </w:r>
      <w:r>
        <w:br/>
      </w:r>
      <w:r>
        <w:rPr>
          <w:rFonts w:ascii="Times New Roman"/>
          <w:b w:val="false"/>
          <w:i w:val="false"/>
          <w:color w:val="000000"/>
          <w:sz w:val="28"/>
        </w:rPr>
        <w:t xml:space="preserve">
      Бас техникалық кеңесшiнiң екi функциясы бар. Бiрiншіден, Бағдарламаны жоспарлау және орындау кезiнде маңызды техникалық салым мен басшылықты ұсынады, жеке және басқа дa сауданы ынталандыратын мемлекеттiк және жеке сектор институттармен және iскер қоғамдастықпен байланысты белгілеуге көмектеседi. Ол институционалдық сауда әлеуетiн өсiру мен еңбек ресурстарын дамыту саласында өзiнiң тәжiрибесiмен бөлiседi. Сонымен қатар, ол негiзгі кезеңнiң Бағдарлама құжатын қалыптастыруда белсендi қатысады. Екіншіден, бас техникалық кеңесшi орындағы Бағдарламаның қызметiн уақытында жүзеге асыруға жауап бередi. </w:t>
      </w:r>
      <w:r>
        <w:br/>
      </w:r>
      <w:r>
        <w:rPr>
          <w:rFonts w:ascii="Times New Roman"/>
          <w:b w:val="false"/>
          <w:i w:val="false"/>
          <w:color w:val="000000"/>
          <w:sz w:val="28"/>
        </w:rPr>
        <w:t xml:space="preserve">
      Әр ел iшiнде Бағдарламаның ұлттық үйлестiрушiсi мен бiр Әкiмшiлiк ассистент Бағдарламаның компоненттерiн күн сайын басқаруға жауапты. Бағдарламада айтылған Ұлттық үйлестiрушi Бағдарламаға қатысы бар қатысушы-ұйымдардың мониторинг әрекетiне жауапты. </w:t>
      </w:r>
      <w:r>
        <w:br/>
      </w:r>
      <w:r>
        <w:rPr>
          <w:rFonts w:ascii="Times New Roman"/>
          <w:b w:val="false"/>
          <w:i w:val="false"/>
          <w:color w:val="000000"/>
          <w:sz w:val="28"/>
        </w:rPr>
        <w:t xml:space="preserve">
      Тиiмдi Бағдарламаның мониторингiн және бағасын қамтамасыз ету мақсатында Бас техникалық кеңесшi мен Бағдарламаның Ұлттық үйлестiрушi Бағдарламаны орындау және оның мақсатына жету туралы Халықаралық комиссия алдында күн сайын жауап бередi. </w:t>
      </w:r>
      <w:r>
        <w:br/>
      </w:r>
      <w:r>
        <w:rPr>
          <w:rFonts w:ascii="Times New Roman"/>
          <w:b w:val="false"/>
          <w:i w:val="false"/>
          <w:color w:val="000000"/>
          <w:sz w:val="28"/>
        </w:rPr>
        <w:t xml:space="preserve">
      Бас техникалық кеңесшi және тиiстi Бағдарламаның Ұлттық үйлестiрушi донорлармен барлық үйлестiрушілік кездесулерге белсендi қатысады және осы уақытта ондай кездесулер жоқ жерлерде ынталандырады. Бас техникалық кеңесшi мен аймақтық офис дербесi өздерiне жоқ жерлерде ынталандыру жөнiнде осындай үйлестiрушіліктi басқару рольдерiн алады және белсендi қатысады, оларға өздерiнiң үлесiн қосады. </w:t>
      </w:r>
    </w:p>
    <w:p>
      <w:pPr>
        <w:spacing w:after="0"/>
        <w:ind w:left="0"/>
        <w:jc w:val="both"/>
      </w:pPr>
      <w:r>
        <w:rPr>
          <w:rFonts w:ascii="Times New Roman"/>
          <w:b w:val="false"/>
          <w:i w:val="false"/>
          <w:color w:val="000000"/>
          <w:sz w:val="28"/>
        </w:rPr>
        <w:t xml:space="preserve">      2. Орындау барысының мониторингiне шолу, есеп берушілік және баға </w:t>
      </w:r>
    </w:p>
    <w:p>
      <w:pPr>
        <w:spacing w:after="0"/>
        <w:ind w:left="0"/>
        <w:jc w:val="both"/>
      </w:pPr>
      <w:r>
        <w:rPr>
          <w:rFonts w:ascii="Times New Roman"/>
          <w:b w:val="false"/>
          <w:i w:val="false"/>
          <w:color w:val="000000"/>
          <w:sz w:val="28"/>
        </w:rPr>
        <w:t xml:space="preserve">      Мониторинг деңгейiндегi Бағдарламаның ұлттық Бақылаушы комитеттерi мемлекеттiк әріптестiк ұйымдардың өкiлеттігінен (Бағдарламаның Ұлттық Директоры), жеке және мемлекеттiк сектор ұйымдары, басқа да Орта Азияда сауданы дамытуға техникалық көмек ұсынатын мүдделi жан-жақты және екi жақты донор агенттiктерден, сауда жөнiнде Швейцария Үкiметi мен Халықаралық комиссиядан құрылады. Бақылаушы комитеттің жиналысы Орта Азиядағы саудаға қатысты техникалық ынтымақтастық бойынша басқа ағымды және/немесе жоспарланған қызметпен Бағдарлама қызметiн тығыз үйлестiрудi қамтамасыз етедi. Бақылаушы комитеттің ұлттық жиналысы алты айдан кейiн және Бағдарламаның бiрiншi кезеңiнiң аяғында Бағдарламаны орындаудың жүрiсiн тексередi, түзету шараларын қабылдауға қатысты кеңестер бередi, егер ондай қажет болса. Сондай-ақ, аймақтық деңгейде тығыз ынтымақтастықты қамтамасыз ету мен даму елдерiндегi iшкi аймақтық саудаға көмек ұсынуға арналған барынша көп әсердi қамтамасыз ету үшiн Бақылаушы комитеттердiң жиналысын аймақтарда өткiзудi болжамдайды. </w:t>
      </w:r>
      <w:r>
        <w:br/>
      </w:r>
      <w:r>
        <w:rPr>
          <w:rFonts w:ascii="Times New Roman"/>
          <w:b w:val="false"/>
          <w:i w:val="false"/>
          <w:color w:val="000000"/>
          <w:sz w:val="28"/>
        </w:rPr>
        <w:t xml:space="preserve">
      Бақылаушы комитеттің мұндай жиналыстарын ұйымдастыру және құзырлы Бағдарламаны орындауға қатысты жақтармен бiрлесе әзiрленедi. Соңғы қорытынды Бағдарламаны құру және орындау, қол жеткiзу, Бағдарламаның негiзгi кезеңiнің толық масштабты шеңберінде болашақтағы қызметтікке қатысты кепілдеулердi қамту тиiс. </w:t>
      </w:r>
      <w:r>
        <w:br/>
      </w:r>
      <w:r>
        <w:rPr>
          <w:rFonts w:ascii="Times New Roman"/>
          <w:b w:val="false"/>
          <w:i w:val="false"/>
          <w:color w:val="000000"/>
          <w:sz w:val="28"/>
        </w:rPr>
        <w:t xml:space="preserve">
      - Бағдарламаның қызметi, мониторингiсi және бағасы үшiн жалпы басшылық; </w:t>
      </w:r>
      <w:r>
        <w:br/>
      </w:r>
      <w:r>
        <w:rPr>
          <w:rFonts w:ascii="Times New Roman"/>
          <w:b w:val="false"/>
          <w:i w:val="false"/>
          <w:color w:val="000000"/>
          <w:sz w:val="28"/>
        </w:rPr>
        <w:t xml:space="preserve">
      - Жақсы мүмкiндiк тәсiлмен және бiрiгу қызметiн кепiлдеумен Бағдарламаның қызметiн орындау мақсатында экспорттық дамыту және ынталандыру саласында басқа донорлармен жүзеге асыратын елде/аймақта ағымдағы қызметке сәйкес Бағдарламаның қызметiне тығыз үйлестіру; </w:t>
      </w:r>
      <w:r>
        <w:br/>
      </w:r>
      <w:r>
        <w:rPr>
          <w:rFonts w:ascii="Times New Roman"/>
          <w:b w:val="false"/>
          <w:i w:val="false"/>
          <w:color w:val="000000"/>
          <w:sz w:val="28"/>
        </w:rPr>
        <w:t xml:space="preserve">
      - Жоспарлаудың айқындығы және Бағдарламаның қызметiн жүзеге асыру; және </w:t>
      </w:r>
      <w:r>
        <w:br/>
      </w:r>
      <w:r>
        <w:rPr>
          <w:rFonts w:ascii="Times New Roman"/>
          <w:b w:val="false"/>
          <w:i w:val="false"/>
          <w:color w:val="000000"/>
          <w:sz w:val="28"/>
        </w:rPr>
        <w:t xml:space="preserve">
      - Бағдарламаның негiзгi кезеңiнде оларды орындау үшiн Бағдарламаның бiрiншi кезеңiнiң орындау нәтижелерi бойынша қорытындылар қалыптастыру. </w:t>
      </w:r>
      <w:r>
        <w:br/>
      </w:r>
      <w:r>
        <w:rPr>
          <w:rFonts w:ascii="Times New Roman"/>
          <w:b w:val="false"/>
          <w:i w:val="false"/>
          <w:color w:val="000000"/>
          <w:sz w:val="28"/>
        </w:rPr>
        <w:t xml:space="preserve">
      Бағдарламаның Бақылаушы комитетi ұлттық деңгейдегi Бағдарламаның табысты орындалуына қатысты Бағдарламаның Бас техникалық кеңесшiсiне және Ұлттық үйлестiрушілерге кеңестер бередi. Барынша икемдiлiгiн сақтау мен уақытында орындауды қамтамасыз ету мақсатында Бақылаушы комитет шешiм қабылдаушы орган болып табылмайды. Сауда жөнiндегi Халықаралық комиссия осы Бағдарлама үшiн атқарушы агенттiк ретiнде Швейцария Үкiметiнiң кеңесiнен кейiн өзiне тапсырма алады. Оны табысты жүзеге асыру үшiн салада шешiмдер қабылдау құзыры орындардағы Бас техникалық кеңесшiге және әсiресе аймақтағы Бас техникалық кеңесшiге берiледi. </w:t>
      </w:r>
      <w:r>
        <w:br/>
      </w:r>
      <w:r>
        <w:rPr>
          <w:rFonts w:ascii="Times New Roman"/>
          <w:b w:val="false"/>
          <w:i w:val="false"/>
          <w:color w:val="000000"/>
          <w:sz w:val="28"/>
        </w:rPr>
        <w:t xml:space="preserve">
      Бағдарламаны орындауға қатысты мониторинг жөнiндегi есептi Бағдарламаға қатысатын Үкiмет пен Швейцария Үкiметiне, сондай-ақ Сауда жөнiндегi халықаралық комиссияға екi жылда бiр рет Бас техникалық кеңесiмен ұсынылады. </w:t>
      </w:r>
      <w:r>
        <w:br/>
      </w:r>
      <w:r>
        <w:rPr>
          <w:rFonts w:ascii="Times New Roman"/>
          <w:b w:val="false"/>
          <w:i w:val="false"/>
          <w:color w:val="000000"/>
          <w:sz w:val="28"/>
        </w:rPr>
        <w:t xml:space="preserve">
      Бағдарламада жұмыс iстеуге ұсынылған барлық техникалық дербестер мен консультанттар қызметтер, нәтижелер, қорытындылар мен кепiлдемелер туралы егжей-тегжейлi есеп берудi ұсынуға дайындау. Сауда жөнiндегі халықаралық комиссия әрiптестiк ұйымдардың консультанттарына, Швейцария Үкiметiне және басқа да тиiстi донорлық ұйымдарға есептердi аяқтауға, басуға және таратуға жiберуiн қамтамасыз ету. </w:t>
      </w:r>
    </w:p>
    <w:bookmarkStart w:name="z34" w:id="42"/>
    <w:p>
      <w:pPr>
        <w:spacing w:after="0"/>
        <w:ind w:left="0"/>
        <w:jc w:val="left"/>
      </w:pPr>
      <w:r>
        <w:rPr>
          <w:rFonts w:ascii="Times New Roman"/>
          <w:b/>
          <w:i w:val="false"/>
          <w:color w:val="000000"/>
        </w:rPr>
        <w:t xml:space="preserve"> 
Бюджет </w:t>
      </w:r>
    </w:p>
    <w:bookmarkEnd w:id="42"/>
    <w:p>
      <w:pPr>
        <w:spacing w:after="0"/>
        <w:ind w:left="0"/>
        <w:jc w:val="both"/>
      </w:pPr>
      <w:r>
        <w:rPr>
          <w:rFonts w:ascii="Times New Roman"/>
          <w:b w:val="false"/>
          <w:i w:val="false"/>
          <w:color w:val="000000"/>
          <w:sz w:val="28"/>
        </w:rPr>
        <w:t xml:space="preserve">Швейцария Үкіметінің үлесіне қосатын бюджет Бағдарламасы </w:t>
      </w:r>
    </w:p>
    <w:p>
      <w:pPr>
        <w:spacing w:after="0"/>
        <w:ind w:left="0"/>
        <w:jc w:val="both"/>
      </w:pPr>
      <w:r>
        <w:rPr>
          <w:rFonts w:ascii="Times New Roman"/>
          <w:b w:val="false"/>
          <w:i w:val="false"/>
          <w:color w:val="000000"/>
          <w:sz w:val="28"/>
        </w:rPr>
        <w:t xml:space="preserve">АҚШ долларында </w:t>
      </w:r>
    </w:p>
    <w:p>
      <w:pPr>
        <w:spacing w:after="0"/>
        <w:ind w:left="0"/>
        <w:jc w:val="both"/>
      </w:pPr>
      <w:r>
        <w:rPr>
          <w:rFonts w:ascii="Times New Roman"/>
          <w:b w:val="false"/>
          <w:i w:val="false"/>
          <w:color w:val="000000"/>
          <w:sz w:val="28"/>
        </w:rPr>
        <w:t xml:space="preserve">                      ОРТА АЗИЯ (Қазақстан, Қырғызстан, Тәжікстан, </w:t>
      </w:r>
      <w:r>
        <w:br/>
      </w:r>
      <w:r>
        <w:rPr>
          <w:rFonts w:ascii="Times New Roman"/>
          <w:b w:val="false"/>
          <w:i w:val="false"/>
          <w:color w:val="000000"/>
          <w:sz w:val="28"/>
        </w:rPr>
        <w:t xml:space="preserve">
                      Түркіменстан, Өзбекстан) </w:t>
      </w:r>
    </w:p>
    <w:p>
      <w:pPr>
        <w:spacing w:after="0"/>
        <w:ind w:left="0"/>
        <w:jc w:val="both"/>
      </w:pPr>
      <w:r>
        <w:rPr>
          <w:rFonts w:ascii="Times New Roman"/>
          <w:b w:val="false"/>
          <w:i w:val="false"/>
          <w:color w:val="000000"/>
          <w:sz w:val="28"/>
        </w:rPr>
        <w:t xml:space="preserve">      ЕЛ: </w:t>
      </w:r>
      <w:r>
        <w:br/>
      </w:r>
      <w:r>
        <w:rPr>
          <w:rFonts w:ascii="Times New Roman"/>
          <w:b w:val="false"/>
          <w:i w:val="false"/>
          <w:color w:val="000000"/>
          <w:sz w:val="28"/>
        </w:rPr>
        <w:t xml:space="preserve">
      Бағдарлама: </w:t>
      </w:r>
      <w:r>
        <w:br/>
      </w:r>
      <w:r>
        <w:rPr>
          <w:rFonts w:ascii="Times New Roman"/>
          <w:b w:val="false"/>
          <w:i w:val="false"/>
          <w:color w:val="000000"/>
          <w:sz w:val="28"/>
        </w:rPr>
        <w:t xml:space="preserve">
      Бағдарламаның   Көп жақты Сауда Жүйесіне ТМД мүшелік-елдерінің </w:t>
      </w:r>
      <w:r>
        <w:br/>
      </w:r>
      <w:r>
        <w:rPr>
          <w:rFonts w:ascii="Times New Roman"/>
          <w:b w:val="false"/>
          <w:i w:val="false"/>
          <w:color w:val="000000"/>
          <w:sz w:val="28"/>
        </w:rPr>
        <w:t xml:space="preserve">
      атауы:          Орта-азиялық интеграциясы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Баптар               !  Барлығы         !     2002 </w:t>
      </w:r>
      <w:r>
        <w:br/>
      </w:r>
      <w:r>
        <w:rPr>
          <w:rFonts w:ascii="Times New Roman"/>
          <w:b w:val="false"/>
          <w:i w:val="false"/>
          <w:color w:val="000000"/>
          <w:sz w:val="28"/>
        </w:rPr>
        <w:t xml:space="preserve">
------------------------------------------------------------------- </w:t>
      </w:r>
      <w:r>
        <w:br/>
      </w:r>
      <w:r>
        <w:rPr>
          <w:rFonts w:ascii="Times New Roman"/>
          <w:b w:val="false"/>
          <w:i w:val="false"/>
          <w:color w:val="000000"/>
          <w:sz w:val="28"/>
        </w:rPr>
        <w:t xml:space="preserve">
Модулдер!Бюджет   !   жазылуы   !Қызмет.! АҚШ дол. !Қызмет.!АҚШ </w:t>
      </w:r>
      <w:r>
        <w:br/>
      </w:r>
      <w:r>
        <w:rPr>
          <w:rFonts w:ascii="Times New Roman"/>
          <w:b w:val="false"/>
          <w:i w:val="false"/>
          <w:color w:val="000000"/>
          <w:sz w:val="28"/>
        </w:rPr>
        <w:t xml:space="preserve">
 (1-7)  !желісі   !             !керлер !          !керлер !дол. </w:t>
      </w:r>
      <w:r>
        <w:br/>
      </w:r>
      <w:r>
        <w:rPr>
          <w:rFonts w:ascii="Times New Roman"/>
          <w:b w:val="false"/>
          <w:i w:val="false"/>
          <w:color w:val="000000"/>
          <w:sz w:val="28"/>
        </w:rPr>
        <w:t xml:space="preserve">
        !         !             !саны   !          !саны   ! </w:t>
      </w:r>
      <w:r>
        <w:br/>
      </w:r>
      <w:r>
        <w:rPr>
          <w:rFonts w:ascii="Times New Roman"/>
          <w:b w:val="false"/>
          <w:i w:val="false"/>
          <w:color w:val="000000"/>
          <w:sz w:val="28"/>
        </w:rPr>
        <w:t xml:space="preserve">
------------------------------------------------------------------- </w:t>
      </w:r>
      <w:r>
        <w:br/>
      </w:r>
      <w:r>
        <w:rPr>
          <w:rFonts w:ascii="Times New Roman"/>
          <w:b w:val="false"/>
          <w:i w:val="false"/>
          <w:color w:val="000000"/>
          <w:sz w:val="28"/>
        </w:rPr>
        <w:t xml:space="preserve">
         10.       Бағдарлама </w:t>
      </w:r>
      <w:r>
        <w:br/>
      </w:r>
      <w:r>
        <w:rPr>
          <w:rFonts w:ascii="Times New Roman"/>
          <w:b w:val="false"/>
          <w:i w:val="false"/>
          <w:color w:val="000000"/>
          <w:sz w:val="28"/>
        </w:rPr>
        <w:t xml:space="preserve">
                   персоналы: </w:t>
      </w:r>
      <w:r>
        <w:br/>
      </w:r>
      <w:r>
        <w:rPr>
          <w:rFonts w:ascii="Times New Roman"/>
          <w:b w:val="false"/>
          <w:i w:val="false"/>
          <w:color w:val="000000"/>
          <w:sz w:val="28"/>
        </w:rPr>
        <w:t xml:space="preserve">
         11.       Халықаралық </w:t>
      </w:r>
      <w:r>
        <w:br/>
      </w:r>
      <w:r>
        <w:rPr>
          <w:rFonts w:ascii="Times New Roman"/>
          <w:b w:val="false"/>
          <w:i w:val="false"/>
          <w:color w:val="000000"/>
          <w:sz w:val="28"/>
        </w:rPr>
        <w:t xml:space="preserve">
                   персонал: </w:t>
      </w:r>
      <w:r>
        <w:br/>
      </w:r>
      <w:r>
        <w:rPr>
          <w:rFonts w:ascii="Times New Roman"/>
          <w:b w:val="false"/>
          <w:i w:val="false"/>
          <w:color w:val="000000"/>
          <w:sz w:val="28"/>
        </w:rPr>
        <w:t xml:space="preserve">
7-модуль   11.01   Бас </w:t>
      </w:r>
      <w:r>
        <w:br/>
      </w:r>
      <w:r>
        <w:rPr>
          <w:rFonts w:ascii="Times New Roman"/>
          <w:b w:val="false"/>
          <w:i w:val="false"/>
          <w:color w:val="000000"/>
          <w:sz w:val="28"/>
        </w:rPr>
        <w:t xml:space="preserve">
                   техникалық </w:t>
      </w:r>
      <w:r>
        <w:br/>
      </w:r>
      <w:r>
        <w:rPr>
          <w:rFonts w:ascii="Times New Roman"/>
          <w:b w:val="false"/>
          <w:i w:val="false"/>
          <w:color w:val="000000"/>
          <w:sz w:val="28"/>
        </w:rPr>
        <w:t xml:space="preserve">
                   кеңесші        12.0    144 000   12.0   144 000 </w:t>
      </w:r>
      <w:r>
        <w:br/>
      </w:r>
      <w:r>
        <w:rPr>
          <w:rFonts w:ascii="Times New Roman"/>
          <w:b w:val="false"/>
          <w:i w:val="false"/>
          <w:color w:val="000000"/>
          <w:sz w:val="28"/>
        </w:rPr>
        <w:t xml:space="preserve">
7-модуль   11.02   Штаб-пәтердегі </w:t>
      </w:r>
      <w:r>
        <w:br/>
      </w:r>
      <w:r>
        <w:rPr>
          <w:rFonts w:ascii="Times New Roman"/>
          <w:b w:val="false"/>
          <w:i w:val="false"/>
          <w:color w:val="000000"/>
          <w:sz w:val="28"/>
        </w:rPr>
        <w:t xml:space="preserve">
                   кеңесші </w:t>
      </w:r>
      <w:r>
        <w:br/>
      </w:r>
      <w:r>
        <w:rPr>
          <w:rFonts w:ascii="Times New Roman"/>
          <w:b w:val="false"/>
          <w:i w:val="false"/>
          <w:color w:val="000000"/>
          <w:sz w:val="28"/>
        </w:rPr>
        <w:t xml:space="preserve">
                   (L-3)          12.0   108 000    12.0   108 000 </w:t>
      </w:r>
      <w:r>
        <w:br/>
      </w:r>
      <w:r>
        <w:rPr>
          <w:rFonts w:ascii="Times New Roman"/>
          <w:b w:val="false"/>
          <w:i w:val="false"/>
          <w:color w:val="000000"/>
          <w:sz w:val="28"/>
        </w:rPr>
        <w:t xml:space="preserve">
1-модуль   11.03   Сауданы </w:t>
      </w:r>
      <w:r>
        <w:br/>
      </w:r>
      <w:r>
        <w:rPr>
          <w:rFonts w:ascii="Times New Roman"/>
          <w:b w:val="false"/>
          <w:i w:val="false"/>
          <w:color w:val="000000"/>
          <w:sz w:val="28"/>
        </w:rPr>
        <w:t xml:space="preserve">
                   ынталандыру </w:t>
      </w:r>
      <w:r>
        <w:br/>
      </w:r>
      <w:r>
        <w:rPr>
          <w:rFonts w:ascii="Times New Roman"/>
          <w:b w:val="false"/>
          <w:i w:val="false"/>
          <w:color w:val="000000"/>
          <w:sz w:val="28"/>
        </w:rPr>
        <w:t xml:space="preserve">
                   жөніндегі </w:t>
      </w:r>
      <w:r>
        <w:br/>
      </w:r>
      <w:r>
        <w:rPr>
          <w:rFonts w:ascii="Times New Roman"/>
          <w:b w:val="false"/>
          <w:i w:val="false"/>
          <w:color w:val="000000"/>
          <w:sz w:val="28"/>
        </w:rPr>
        <w:t xml:space="preserve">
                   кеңесші (L-3)   5.0    45 000     5.0    45 000 </w:t>
      </w:r>
      <w:r>
        <w:br/>
      </w:r>
      <w:r>
        <w:rPr>
          <w:rFonts w:ascii="Times New Roman"/>
          <w:b w:val="false"/>
          <w:i w:val="false"/>
          <w:color w:val="000000"/>
          <w:sz w:val="28"/>
        </w:rPr>
        <w:t xml:space="preserve">
3-модуль   11.04   Кеңесші </w:t>
      </w:r>
      <w:r>
        <w:br/>
      </w:r>
      <w:r>
        <w:rPr>
          <w:rFonts w:ascii="Times New Roman"/>
          <w:b w:val="false"/>
          <w:i w:val="false"/>
          <w:color w:val="000000"/>
          <w:sz w:val="28"/>
        </w:rPr>
        <w:t xml:space="preserve">
                   (стратегияны </w:t>
      </w:r>
      <w:r>
        <w:br/>
      </w:r>
      <w:r>
        <w:rPr>
          <w:rFonts w:ascii="Times New Roman"/>
          <w:b w:val="false"/>
          <w:i w:val="false"/>
          <w:color w:val="000000"/>
          <w:sz w:val="28"/>
        </w:rPr>
        <w:t xml:space="preserve">
                   әзірлеу)        3.0    39 000     3.0    39 000 </w:t>
      </w:r>
      <w:r>
        <w:br/>
      </w:r>
      <w:r>
        <w:rPr>
          <w:rFonts w:ascii="Times New Roman"/>
          <w:b w:val="false"/>
          <w:i w:val="false"/>
          <w:color w:val="000000"/>
          <w:sz w:val="28"/>
        </w:rPr>
        <w:t xml:space="preserve">
3-модуль   11.05   ДСҰ жөніндегі </w:t>
      </w:r>
      <w:r>
        <w:br/>
      </w:r>
      <w:r>
        <w:rPr>
          <w:rFonts w:ascii="Times New Roman"/>
          <w:b w:val="false"/>
          <w:i w:val="false"/>
          <w:color w:val="000000"/>
          <w:sz w:val="28"/>
        </w:rPr>
        <w:t xml:space="preserve">
                   аға кеңесші     3.0    39 000     3.0    39 000 </w:t>
      </w:r>
      <w:r>
        <w:br/>
      </w:r>
      <w:r>
        <w:rPr>
          <w:rFonts w:ascii="Times New Roman"/>
          <w:b w:val="false"/>
          <w:i w:val="false"/>
          <w:color w:val="000000"/>
          <w:sz w:val="28"/>
        </w:rPr>
        <w:t xml:space="preserve">
4.2-кіші-  11.06   Аға кеңесші/ </w:t>
      </w:r>
      <w:r>
        <w:br/>
      </w:r>
      <w:r>
        <w:rPr>
          <w:rFonts w:ascii="Times New Roman"/>
          <w:b w:val="false"/>
          <w:i w:val="false"/>
          <w:color w:val="000000"/>
          <w:sz w:val="28"/>
        </w:rPr>
        <w:t xml:space="preserve">
модуль             Мемлекеттік </w:t>
      </w:r>
      <w:r>
        <w:br/>
      </w:r>
      <w:r>
        <w:rPr>
          <w:rFonts w:ascii="Times New Roman"/>
          <w:b w:val="false"/>
          <w:i w:val="false"/>
          <w:color w:val="000000"/>
          <w:sz w:val="28"/>
        </w:rPr>
        <w:t xml:space="preserve">
                   сатып алу       1.0    13 000     1.0    13 000 </w:t>
      </w:r>
      <w:r>
        <w:br/>
      </w:r>
      <w:r>
        <w:rPr>
          <w:rFonts w:ascii="Times New Roman"/>
          <w:b w:val="false"/>
          <w:i w:val="false"/>
          <w:color w:val="000000"/>
          <w:sz w:val="28"/>
        </w:rPr>
        <w:t xml:space="preserve">
5-модуль   11.07   Сапалы басқару </w:t>
      </w:r>
      <w:r>
        <w:br/>
      </w:r>
      <w:r>
        <w:rPr>
          <w:rFonts w:ascii="Times New Roman"/>
          <w:b w:val="false"/>
          <w:i w:val="false"/>
          <w:color w:val="000000"/>
          <w:sz w:val="28"/>
        </w:rPr>
        <w:t xml:space="preserve">
                   жөніндегі аға </w:t>
      </w:r>
      <w:r>
        <w:br/>
      </w:r>
      <w:r>
        <w:rPr>
          <w:rFonts w:ascii="Times New Roman"/>
          <w:b w:val="false"/>
          <w:i w:val="false"/>
          <w:color w:val="000000"/>
          <w:sz w:val="28"/>
        </w:rPr>
        <w:t xml:space="preserve">
                   кеңесші         3.0    39 000     3.0    39 000 </w:t>
      </w:r>
      <w:r>
        <w:br/>
      </w:r>
      <w:r>
        <w:rPr>
          <w:rFonts w:ascii="Times New Roman"/>
          <w:b w:val="false"/>
          <w:i w:val="false"/>
          <w:color w:val="000000"/>
          <w:sz w:val="28"/>
        </w:rPr>
        <w:t xml:space="preserve">
           11.50   Халықаралық </w:t>
      </w:r>
      <w:r>
        <w:br/>
      </w:r>
      <w:r>
        <w:rPr>
          <w:rFonts w:ascii="Times New Roman"/>
          <w:b w:val="false"/>
          <w:i w:val="false"/>
          <w:color w:val="000000"/>
          <w:sz w:val="28"/>
        </w:rPr>
        <w:t xml:space="preserve">
                   консультанттар: </w:t>
      </w:r>
      <w:r>
        <w:br/>
      </w:r>
      <w:r>
        <w:rPr>
          <w:rFonts w:ascii="Times New Roman"/>
          <w:b w:val="false"/>
          <w:i w:val="false"/>
          <w:color w:val="000000"/>
          <w:sz w:val="28"/>
        </w:rPr>
        <w:t xml:space="preserve">
1-модуль   11.51   Сауда </w:t>
      </w:r>
      <w:r>
        <w:br/>
      </w:r>
      <w:r>
        <w:rPr>
          <w:rFonts w:ascii="Times New Roman"/>
          <w:b w:val="false"/>
          <w:i w:val="false"/>
          <w:color w:val="000000"/>
          <w:sz w:val="28"/>
        </w:rPr>
        <w:t xml:space="preserve">
                   аналитигі       2.0    28 000     2.0    28 000 </w:t>
      </w:r>
      <w:r>
        <w:br/>
      </w:r>
      <w:r>
        <w:rPr>
          <w:rFonts w:ascii="Times New Roman"/>
          <w:b w:val="false"/>
          <w:i w:val="false"/>
          <w:color w:val="000000"/>
          <w:sz w:val="28"/>
        </w:rPr>
        <w:t xml:space="preserve">
2-модуль   11.52   Шетел саудасын </w:t>
      </w:r>
      <w:r>
        <w:br/>
      </w:r>
      <w:r>
        <w:rPr>
          <w:rFonts w:ascii="Times New Roman"/>
          <w:b w:val="false"/>
          <w:i w:val="false"/>
          <w:color w:val="000000"/>
          <w:sz w:val="28"/>
        </w:rPr>
        <w:t xml:space="preserve">
                   дамыту жөніндегі </w:t>
      </w:r>
      <w:r>
        <w:br/>
      </w:r>
      <w:r>
        <w:rPr>
          <w:rFonts w:ascii="Times New Roman"/>
          <w:b w:val="false"/>
          <w:i w:val="false"/>
          <w:color w:val="000000"/>
          <w:sz w:val="28"/>
        </w:rPr>
        <w:t xml:space="preserve">
                   консультант     2.0    38 000     2.0    38 000 </w:t>
      </w:r>
      <w:r>
        <w:br/>
      </w:r>
      <w:r>
        <w:rPr>
          <w:rFonts w:ascii="Times New Roman"/>
          <w:b w:val="false"/>
          <w:i w:val="false"/>
          <w:color w:val="000000"/>
          <w:sz w:val="28"/>
        </w:rPr>
        <w:t xml:space="preserve">
2-модуль   11.53   Нарықтық </w:t>
      </w:r>
      <w:r>
        <w:br/>
      </w:r>
      <w:r>
        <w:rPr>
          <w:rFonts w:ascii="Times New Roman"/>
          <w:b w:val="false"/>
          <w:i w:val="false"/>
          <w:color w:val="000000"/>
          <w:sz w:val="28"/>
        </w:rPr>
        <w:t xml:space="preserve">
                   аналитик (L-3)  2.0    18 000     2.0    18 000 </w:t>
      </w:r>
      <w:r>
        <w:br/>
      </w:r>
      <w:r>
        <w:rPr>
          <w:rFonts w:ascii="Times New Roman"/>
          <w:b w:val="false"/>
          <w:i w:val="false"/>
          <w:color w:val="000000"/>
          <w:sz w:val="28"/>
        </w:rPr>
        <w:t xml:space="preserve">
2-модуль   11.54   Электрондық </w:t>
      </w:r>
      <w:r>
        <w:br/>
      </w:r>
      <w:r>
        <w:rPr>
          <w:rFonts w:ascii="Times New Roman"/>
          <w:b w:val="false"/>
          <w:i w:val="false"/>
          <w:color w:val="000000"/>
          <w:sz w:val="28"/>
        </w:rPr>
        <w:t xml:space="preserve">
                   сауда жөніндегі </w:t>
      </w:r>
      <w:r>
        <w:br/>
      </w:r>
      <w:r>
        <w:rPr>
          <w:rFonts w:ascii="Times New Roman"/>
          <w:b w:val="false"/>
          <w:i w:val="false"/>
          <w:color w:val="000000"/>
          <w:sz w:val="28"/>
        </w:rPr>
        <w:t xml:space="preserve">
                   маман           1.0    19 000     1.0    19 000 </w:t>
      </w:r>
      <w:r>
        <w:br/>
      </w:r>
      <w:r>
        <w:rPr>
          <w:rFonts w:ascii="Times New Roman"/>
          <w:b w:val="false"/>
          <w:i w:val="false"/>
          <w:color w:val="000000"/>
          <w:sz w:val="28"/>
        </w:rPr>
        <w:t xml:space="preserve">
3-модуль   11.55   Халықаралық </w:t>
      </w:r>
      <w:r>
        <w:br/>
      </w:r>
      <w:r>
        <w:rPr>
          <w:rFonts w:ascii="Times New Roman"/>
          <w:b w:val="false"/>
          <w:i w:val="false"/>
          <w:color w:val="000000"/>
          <w:sz w:val="28"/>
        </w:rPr>
        <w:t xml:space="preserve">
                   консультант - </w:t>
      </w:r>
      <w:r>
        <w:br/>
      </w:r>
      <w:r>
        <w:rPr>
          <w:rFonts w:ascii="Times New Roman"/>
          <w:b w:val="false"/>
          <w:i w:val="false"/>
          <w:color w:val="000000"/>
          <w:sz w:val="28"/>
        </w:rPr>
        <w:t xml:space="preserve">
                   СМТ             3.0    57 000     3.0    57 000 </w:t>
      </w:r>
      <w:r>
        <w:br/>
      </w:r>
      <w:r>
        <w:rPr>
          <w:rFonts w:ascii="Times New Roman"/>
          <w:b w:val="false"/>
          <w:i w:val="false"/>
          <w:color w:val="000000"/>
          <w:sz w:val="28"/>
        </w:rPr>
        <w:t xml:space="preserve">
4.1-кіші   11.56   Халықаралық </w:t>
      </w:r>
      <w:r>
        <w:br/>
      </w:r>
      <w:r>
        <w:rPr>
          <w:rFonts w:ascii="Times New Roman"/>
          <w:b w:val="false"/>
          <w:i w:val="false"/>
          <w:color w:val="000000"/>
          <w:sz w:val="28"/>
        </w:rPr>
        <w:t xml:space="preserve">
модуль             консультант     2.0    36 000     2.0    36 000 </w:t>
      </w:r>
      <w:r>
        <w:br/>
      </w:r>
      <w:r>
        <w:rPr>
          <w:rFonts w:ascii="Times New Roman"/>
          <w:b w:val="false"/>
          <w:i w:val="false"/>
          <w:color w:val="000000"/>
          <w:sz w:val="28"/>
        </w:rPr>
        <w:t xml:space="preserve">
4.1-кіші   11.57   Халықаралық </w:t>
      </w:r>
      <w:r>
        <w:br/>
      </w:r>
      <w:r>
        <w:rPr>
          <w:rFonts w:ascii="Times New Roman"/>
          <w:b w:val="false"/>
          <w:i w:val="false"/>
          <w:color w:val="000000"/>
          <w:sz w:val="28"/>
        </w:rPr>
        <w:t xml:space="preserve">
модуль             консультант -   1.5    28 500     1.5    28 500 </w:t>
      </w:r>
      <w:r>
        <w:br/>
      </w:r>
      <w:r>
        <w:rPr>
          <w:rFonts w:ascii="Times New Roman"/>
          <w:b w:val="false"/>
          <w:i w:val="false"/>
          <w:color w:val="000000"/>
          <w:sz w:val="28"/>
        </w:rPr>
        <w:t xml:space="preserve">
                   Сатып алулар </w:t>
      </w:r>
      <w:r>
        <w:br/>
      </w:r>
      <w:r>
        <w:rPr>
          <w:rFonts w:ascii="Times New Roman"/>
          <w:b w:val="false"/>
          <w:i w:val="false"/>
          <w:color w:val="000000"/>
          <w:sz w:val="28"/>
        </w:rPr>
        <w:t xml:space="preserve">
4.2-кіші   11.58   Құқық мәселесі </w:t>
      </w:r>
      <w:r>
        <w:br/>
      </w:r>
      <w:r>
        <w:rPr>
          <w:rFonts w:ascii="Times New Roman"/>
          <w:b w:val="false"/>
          <w:i w:val="false"/>
          <w:color w:val="000000"/>
          <w:sz w:val="28"/>
        </w:rPr>
        <w:t xml:space="preserve">
модуль             жөніндегі </w:t>
      </w:r>
      <w:r>
        <w:br/>
      </w:r>
      <w:r>
        <w:rPr>
          <w:rFonts w:ascii="Times New Roman"/>
          <w:b w:val="false"/>
          <w:i w:val="false"/>
          <w:color w:val="000000"/>
          <w:sz w:val="28"/>
        </w:rPr>
        <w:t xml:space="preserve">
                   халықаралық </w:t>
      </w:r>
      <w:r>
        <w:br/>
      </w:r>
      <w:r>
        <w:rPr>
          <w:rFonts w:ascii="Times New Roman"/>
          <w:b w:val="false"/>
          <w:i w:val="false"/>
          <w:color w:val="000000"/>
          <w:sz w:val="28"/>
        </w:rPr>
        <w:t xml:space="preserve">
                   консультант     1.0    19 000     1.0    19 000 </w:t>
      </w:r>
      <w:r>
        <w:br/>
      </w:r>
      <w:r>
        <w:rPr>
          <w:rFonts w:ascii="Times New Roman"/>
          <w:b w:val="false"/>
          <w:i w:val="false"/>
          <w:color w:val="000000"/>
          <w:sz w:val="28"/>
        </w:rPr>
        <w:t xml:space="preserve">
4.2-кіші   11.59   Халықаралық </w:t>
      </w:r>
      <w:r>
        <w:br/>
      </w:r>
      <w:r>
        <w:rPr>
          <w:rFonts w:ascii="Times New Roman"/>
          <w:b w:val="false"/>
          <w:i w:val="false"/>
          <w:color w:val="000000"/>
          <w:sz w:val="28"/>
        </w:rPr>
        <w:t xml:space="preserve">
модуль             консультант - </w:t>
      </w:r>
      <w:r>
        <w:br/>
      </w:r>
      <w:r>
        <w:rPr>
          <w:rFonts w:ascii="Times New Roman"/>
          <w:b w:val="false"/>
          <w:i w:val="false"/>
          <w:color w:val="000000"/>
          <w:sz w:val="28"/>
        </w:rPr>
        <w:t xml:space="preserve">
                   Оқыту           1.0    19 000     1.0    19 000 </w:t>
      </w:r>
      <w:r>
        <w:br/>
      </w:r>
      <w:r>
        <w:rPr>
          <w:rFonts w:ascii="Times New Roman"/>
          <w:b w:val="false"/>
          <w:i w:val="false"/>
          <w:color w:val="000000"/>
          <w:sz w:val="28"/>
        </w:rPr>
        <w:t xml:space="preserve">
5-модуль   11.60   Халықаралық </w:t>
      </w:r>
      <w:r>
        <w:br/>
      </w:r>
      <w:r>
        <w:rPr>
          <w:rFonts w:ascii="Times New Roman"/>
          <w:b w:val="false"/>
          <w:i w:val="false"/>
          <w:color w:val="000000"/>
          <w:sz w:val="28"/>
        </w:rPr>
        <w:t xml:space="preserve">
                   консультант - </w:t>
      </w:r>
      <w:r>
        <w:br/>
      </w:r>
      <w:r>
        <w:rPr>
          <w:rFonts w:ascii="Times New Roman"/>
          <w:b w:val="false"/>
          <w:i w:val="false"/>
          <w:color w:val="000000"/>
          <w:sz w:val="28"/>
        </w:rPr>
        <w:t xml:space="preserve">
                   Методология/    2.0    38 000     2.0    38 000 </w:t>
      </w:r>
      <w:r>
        <w:br/>
      </w:r>
      <w:r>
        <w:rPr>
          <w:rFonts w:ascii="Times New Roman"/>
          <w:b w:val="false"/>
          <w:i w:val="false"/>
          <w:color w:val="000000"/>
          <w:sz w:val="28"/>
        </w:rPr>
        <w:t xml:space="preserve">
                   тестілеу </w:t>
      </w:r>
      <w:r>
        <w:br/>
      </w:r>
      <w:r>
        <w:rPr>
          <w:rFonts w:ascii="Times New Roman"/>
          <w:b w:val="false"/>
          <w:i w:val="false"/>
          <w:color w:val="000000"/>
          <w:sz w:val="28"/>
        </w:rPr>
        <w:t xml:space="preserve">
6-модуль   11.61   Консультанттар </w:t>
      </w:r>
      <w:r>
        <w:br/>
      </w:r>
      <w:r>
        <w:rPr>
          <w:rFonts w:ascii="Times New Roman"/>
          <w:b w:val="false"/>
          <w:i w:val="false"/>
          <w:color w:val="000000"/>
          <w:sz w:val="28"/>
        </w:rPr>
        <w:t xml:space="preserve">
                   (ақпараттық </w:t>
      </w:r>
      <w:r>
        <w:br/>
      </w:r>
      <w:r>
        <w:rPr>
          <w:rFonts w:ascii="Times New Roman"/>
          <w:b w:val="false"/>
          <w:i w:val="false"/>
          <w:color w:val="000000"/>
          <w:sz w:val="28"/>
        </w:rPr>
        <w:t xml:space="preserve">
                   басқару)        4.0    76 000     4.0    76 000 </w:t>
      </w:r>
      <w:r>
        <w:br/>
      </w:r>
      <w:r>
        <w:rPr>
          <w:rFonts w:ascii="Times New Roman"/>
          <w:b w:val="false"/>
          <w:i w:val="false"/>
          <w:color w:val="000000"/>
          <w:sz w:val="28"/>
        </w:rPr>
        <w:t xml:space="preserve">
             11.99 Халықаралық </w:t>
      </w:r>
      <w:r>
        <w:br/>
      </w:r>
      <w:r>
        <w:rPr>
          <w:rFonts w:ascii="Times New Roman"/>
          <w:b w:val="false"/>
          <w:i w:val="false"/>
          <w:color w:val="000000"/>
          <w:sz w:val="28"/>
        </w:rPr>
        <w:t xml:space="preserve">
                   персонал </w:t>
      </w:r>
      <w:r>
        <w:br/>
      </w:r>
      <w:r>
        <w:rPr>
          <w:rFonts w:ascii="Times New Roman"/>
          <w:b w:val="false"/>
          <w:i w:val="false"/>
          <w:color w:val="000000"/>
          <w:sz w:val="28"/>
        </w:rPr>
        <w:t xml:space="preserve">
                   бойынша жиын      61   803 500      61   803 500 </w:t>
      </w:r>
      <w:r>
        <w:br/>
      </w:r>
      <w:r>
        <w:rPr>
          <w:rFonts w:ascii="Times New Roman"/>
          <w:b w:val="false"/>
          <w:i w:val="false"/>
          <w:color w:val="000000"/>
          <w:sz w:val="28"/>
        </w:rPr>
        <w:t xml:space="preserve">
7-модуль   13.02   Әкімшілік </w:t>
      </w:r>
      <w:r>
        <w:br/>
      </w:r>
      <w:r>
        <w:rPr>
          <w:rFonts w:ascii="Times New Roman"/>
          <w:b w:val="false"/>
          <w:i w:val="false"/>
          <w:color w:val="000000"/>
          <w:sz w:val="28"/>
        </w:rPr>
        <w:t xml:space="preserve">
                   ассистент(5х12) 60.0    42 000    60.0    42 000 </w:t>
      </w:r>
      <w:r>
        <w:br/>
      </w:r>
      <w:r>
        <w:rPr>
          <w:rFonts w:ascii="Times New Roman"/>
          <w:b w:val="false"/>
          <w:i w:val="false"/>
          <w:color w:val="000000"/>
          <w:sz w:val="28"/>
        </w:rPr>
        <w:t xml:space="preserve">
             13.99 Әкімш. қолдау/ </w:t>
      </w:r>
      <w:r>
        <w:br/>
      </w:r>
      <w:r>
        <w:rPr>
          <w:rFonts w:ascii="Times New Roman"/>
          <w:b w:val="false"/>
          <w:i w:val="false"/>
          <w:color w:val="000000"/>
          <w:sz w:val="28"/>
        </w:rPr>
        <w:t xml:space="preserve">
                   Аудармашы бойынша </w:t>
      </w:r>
      <w:r>
        <w:br/>
      </w:r>
      <w:r>
        <w:rPr>
          <w:rFonts w:ascii="Times New Roman"/>
          <w:b w:val="false"/>
          <w:i w:val="false"/>
          <w:color w:val="000000"/>
          <w:sz w:val="28"/>
        </w:rPr>
        <w:t xml:space="preserve">
                   жиын            60.0    42 000    60.0    42 000 </w:t>
      </w:r>
      <w:r>
        <w:br/>
      </w:r>
      <w:r>
        <w:rPr>
          <w:rFonts w:ascii="Times New Roman"/>
          <w:b w:val="false"/>
          <w:i w:val="false"/>
          <w:color w:val="000000"/>
          <w:sz w:val="28"/>
        </w:rPr>
        <w:t xml:space="preserve">
1-модуль   15.01   Қызметтік </w:t>
      </w:r>
      <w:r>
        <w:br/>
      </w:r>
      <w:r>
        <w:rPr>
          <w:rFonts w:ascii="Times New Roman"/>
          <w:b w:val="false"/>
          <w:i w:val="false"/>
          <w:color w:val="000000"/>
          <w:sz w:val="28"/>
        </w:rPr>
        <w:t xml:space="preserve">
                   іссапарлар              20 000            20 000 </w:t>
      </w:r>
      <w:r>
        <w:br/>
      </w:r>
      <w:r>
        <w:rPr>
          <w:rFonts w:ascii="Times New Roman"/>
          <w:b w:val="false"/>
          <w:i w:val="false"/>
          <w:color w:val="000000"/>
          <w:sz w:val="28"/>
        </w:rPr>
        <w:t xml:space="preserve">
2-модуль   15.02   Қызметтік </w:t>
      </w:r>
      <w:r>
        <w:br/>
      </w:r>
      <w:r>
        <w:rPr>
          <w:rFonts w:ascii="Times New Roman"/>
          <w:b w:val="false"/>
          <w:i w:val="false"/>
          <w:color w:val="000000"/>
          <w:sz w:val="28"/>
        </w:rPr>
        <w:t xml:space="preserve">
                   іссапар                 14 000            14 000 </w:t>
      </w:r>
      <w:r>
        <w:br/>
      </w:r>
      <w:r>
        <w:rPr>
          <w:rFonts w:ascii="Times New Roman"/>
          <w:b w:val="false"/>
          <w:i w:val="false"/>
          <w:color w:val="000000"/>
          <w:sz w:val="28"/>
        </w:rPr>
        <w:t xml:space="preserve">
3-модуль   15.03   Қызметтік </w:t>
      </w:r>
      <w:r>
        <w:br/>
      </w:r>
      <w:r>
        <w:rPr>
          <w:rFonts w:ascii="Times New Roman"/>
          <w:b w:val="false"/>
          <w:i w:val="false"/>
          <w:color w:val="000000"/>
          <w:sz w:val="28"/>
        </w:rPr>
        <w:t xml:space="preserve">
                   іссапар                 14 000            14 000 </w:t>
      </w:r>
      <w:r>
        <w:br/>
      </w:r>
      <w:r>
        <w:rPr>
          <w:rFonts w:ascii="Times New Roman"/>
          <w:b w:val="false"/>
          <w:i w:val="false"/>
          <w:color w:val="000000"/>
          <w:sz w:val="28"/>
        </w:rPr>
        <w:t xml:space="preserve">
4.2-кіші   15.04   Қызметтік </w:t>
      </w:r>
      <w:r>
        <w:br/>
      </w:r>
      <w:r>
        <w:rPr>
          <w:rFonts w:ascii="Times New Roman"/>
          <w:b w:val="false"/>
          <w:i w:val="false"/>
          <w:color w:val="000000"/>
          <w:sz w:val="28"/>
        </w:rPr>
        <w:t xml:space="preserve">
                   іссапар                  6 000             6 000 </w:t>
      </w:r>
      <w:r>
        <w:br/>
      </w:r>
      <w:r>
        <w:rPr>
          <w:rFonts w:ascii="Times New Roman"/>
          <w:b w:val="false"/>
          <w:i w:val="false"/>
          <w:color w:val="000000"/>
          <w:sz w:val="28"/>
        </w:rPr>
        <w:t xml:space="preserve">
5-модуль   15.05   Қызметтік </w:t>
      </w:r>
      <w:r>
        <w:br/>
      </w:r>
      <w:r>
        <w:rPr>
          <w:rFonts w:ascii="Times New Roman"/>
          <w:b w:val="false"/>
          <w:i w:val="false"/>
          <w:color w:val="000000"/>
          <w:sz w:val="28"/>
        </w:rPr>
        <w:t xml:space="preserve">
                   іссапар                 15 000            15 000 </w:t>
      </w:r>
      <w:r>
        <w:br/>
      </w:r>
      <w:r>
        <w:rPr>
          <w:rFonts w:ascii="Times New Roman"/>
          <w:b w:val="false"/>
          <w:i w:val="false"/>
          <w:color w:val="000000"/>
          <w:sz w:val="28"/>
        </w:rPr>
        <w:t xml:space="preserve">
4.1-кіші   15.06   Бағдарлама </w:t>
      </w:r>
      <w:r>
        <w:br/>
      </w:r>
      <w:r>
        <w:rPr>
          <w:rFonts w:ascii="Times New Roman"/>
          <w:b w:val="false"/>
          <w:i w:val="false"/>
          <w:color w:val="000000"/>
          <w:sz w:val="28"/>
        </w:rPr>
        <w:t xml:space="preserve">
модуль             персоналы </w:t>
      </w:r>
      <w:r>
        <w:br/>
      </w:r>
      <w:r>
        <w:rPr>
          <w:rFonts w:ascii="Times New Roman"/>
          <w:b w:val="false"/>
          <w:i w:val="false"/>
          <w:color w:val="000000"/>
          <w:sz w:val="28"/>
        </w:rPr>
        <w:t xml:space="preserve">
                   (ұлттық) сапарлар        7 500             7 500 </w:t>
      </w:r>
      <w:r>
        <w:br/>
      </w:r>
      <w:r>
        <w:rPr>
          <w:rFonts w:ascii="Times New Roman"/>
          <w:b w:val="false"/>
          <w:i w:val="false"/>
          <w:color w:val="000000"/>
          <w:sz w:val="28"/>
        </w:rPr>
        <w:t xml:space="preserve">
4.2-кіші   15.07   Бағдарлама персоналы </w:t>
      </w:r>
      <w:r>
        <w:br/>
      </w:r>
      <w:r>
        <w:rPr>
          <w:rFonts w:ascii="Times New Roman"/>
          <w:b w:val="false"/>
          <w:i w:val="false"/>
          <w:color w:val="000000"/>
          <w:sz w:val="28"/>
        </w:rPr>
        <w:t xml:space="preserve">
модуль             (ұлттық) сапарлар       10 000            10 000 </w:t>
      </w:r>
      <w:r>
        <w:br/>
      </w:r>
      <w:r>
        <w:rPr>
          <w:rFonts w:ascii="Times New Roman"/>
          <w:b w:val="false"/>
          <w:i w:val="false"/>
          <w:color w:val="000000"/>
          <w:sz w:val="28"/>
        </w:rPr>
        <w:t xml:space="preserve">
6-модуль   15.08   Қызметтік іссапарлар </w:t>
      </w:r>
      <w:r>
        <w:br/>
      </w:r>
      <w:r>
        <w:rPr>
          <w:rFonts w:ascii="Times New Roman"/>
          <w:b w:val="false"/>
          <w:i w:val="false"/>
          <w:color w:val="000000"/>
          <w:sz w:val="28"/>
        </w:rPr>
        <w:t xml:space="preserve">
                   (ұлттық)                 5 000             5 000 </w:t>
      </w:r>
      <w:r>
        <w:br/>
      </w:r>
      <w:r>
        <w:rPr>
          <w:rFonts w:ascii="Times New Roman"/>
          <w:b w:val="false"/>
          <w:i w:val="false"/>
          <w:color w:val="000000"/>
          <w:sz w:val="28"/>
        </w:rPr>
        <w:t xml:space="preserve">
             15.99 Бағдарлама бойынша </w:t>
      </w:r>
      <w:r>
        <w:br/>
      </w:r>
      <w:r>
        <w:rPr>
          <w:rFonts w:ascii="Times New Roman"/>
          <w:b w:val="false"/>
          <w:i w:val="false"/>
          <w:color w:val="000000"/>
          <w:sz w:val="28"/>
        </w:rPr>
        <w:t xml:space="preserve">
                   сапарлар жөніндегі 0    91 500     0      91 500 </w:t>
      </w:r>
      <w:r>
        <w:br/>
      </w:r>
      <w:r>
        <w:rPr>
          <w:rFonts w:ascii="Times New Roman"/>
          <w:b w:val="false"/>
          <w:i w:val="false"/>
          <w:color w:val="000000"/>
          <w:sz w:val="28"/>
        </w:rPr>
        <w:t xml:space="preserve">
                   жиын </w:t>
      </w:r>
      <w:r>
        <w:br/>
      </w:r>
      <w:r>
        <w:rPr>
          <w:rFonts w:ascii="Times New Roman"/>
          <w:b w:val="false"/>
          <w:i w:val="false"/>
          <w:color w:val="000000"/>
          <w:sz w:val="28"/>
        </w:rPr>
        <w:t xml:space="preserve">
4.1-кіші   16.01   ITC сапарлар            10 000            10 000 </w:t>
      </w:r>
      <w:r>
        <w:br/>
      </w:r>
      <w:r>
        <w:rPr>
          <w:rFonts w:ascii="Times New Roman"/>
          <w:b w:val="false"/>
          <w:i w:val="false"/>
          <w:color w:val="000000"/>
          <w:sz w:val="28"/>
        </w:rPr>
        <w:t xml:space="preserve">
модуль </w:t>
      </w:r>
      <w:r>
        <w:br/>
      </w:r>
      <w:r>
        <w:rPr>
          <w:rFonts w:ascii="Times New Roman"/>
          <w:b w:val="false"/>
          <w:i w:val="false"/>
          <w:color w:val="000000"/>
          <w:sz w:val="28"/>
        </w:rPr>
        <w:t xml:space="preserve">
6-модуль   16.02   ІTC сапарлар             7 000             7 000 </w:t>
      </w:r>
      <w:r>
        <w:br/>
      </w:r>
      <w:r>
        <w:rPr>
          <w:rFonts w:ascii="Times New Roman"/>
          <w:b w:val="false"/>
          <w:i w:val="false"/>
          <w:color w:val="000000"/>
          <w:sz w:val="28"/>
        </w:rPr>
        <w:t xml:space="preserve">
7-модуль   16.03   ITC сапарлар            20 000            20 000 </w:t>
      </w:r>
      <w:r>
        <w:br/>
      </w:r>
      <w:r>
        <w:rPr>
          <w:rFonts w:ascii="Times New Roman"/>
          <w:b w:val="false"/>
          <w:i w:val="false"/>
          <w:color w:val="000000"/>
          <w:sz w:val="28"/>
        </w:rPr>
        <w:t xml:space="preserve">
             16.99 Агенттік сапарлар </w:t>
      </w:r>
      <w:r>
        <w:br/>
      </w:r>
      <w:r>
        <w:rPr>
          <w:rFonts w:ascii="Times New Roman"/>
          <w:b w:val="false"/>
          <w:i w:val="false"/>
          <w:color w:val="000000"/>
          <w:sz w:val="28"/>
        </w:rPr>
        <w:t xml:space="preserve">
                   бойынша жиын       0    37 000     0      37 000 </w:t>
      </w:r>
      <w:r>
        <w:br/>
      </w:r>
      <w:r>
        <w:rPr>
          <w:rFonts w:ascii="Times New Roman"/>
          <w:b w:val="false"/>
          <w:i w:val="false"/>
          <w:color w:val="000000"/>
          <w:sz w:val="28"/>
        </w:rPr>
        <w:t xml:space="preserve">
         17.       Ұлттық </w:t>
      </w:r>
      <w:r>
        <w:br/>
      </w:r>
      <w:r>
        <w:rPr>
          <w:rFonts w:ascii="Times New Roman"/>
          <w:b w:val="false"/>
          <w:i w:val="false"/>
          <w:color w:val="000000"/>
          <w:sz w:val="28"/>
        </w:rPr>
        <w:t xml:space="preserve">
                   кәсіпқойлар:            60 000            60 000 </w:t>
      </w:r>
      <w:r>
        <w:br/>
      </w:r>
      <w:r>
        <w:rPr>
          <w:rFonts w:ascii="Times New Roman"/>
          <w:b w:val="false"/>
          <w:i w:val="false"/>
          <w:color w:val="000000"/>
          <w:sz w:val="28"/>
        </w:rPr>
        <w:t xml:space="preserve">
7-модуль   17.01   Бағдарламаның ұлттық </w:t>
      </w:r>
      <w:r>
        <w:br/>
      </w:r>
      <w:r>
        <w:rPr>
          <w:rFonts w:ascii="Times New Roman"/>
          <w:b w:val="false"/>
          <w:i w:val="false"/>
          <w:color w:val="000000"/>
          <w:sz w:val="28"/>
        </w:rPr>
        <w:t xml:space="preserve">
                   координаторы </w:t>
      </w:r>
      <w:r>
        <w:br/>
      </w:r>
      <w:r>
        <w:rPr>
          <w:rFonts w:ascii="Times New Roman"/>
          <w:b w:val="false"/>
          <w:i w:val="false"/>
          <w:color w:val="000000"/>
          <w:sz w:val="28"/>
        </w:rPr>
        <w:t xml:space="preserve">
                   (5х12)           60.0    6 000   60.0      6 000 </w:t>
      </w:r>
      <w:r>
        <w:br/>
      </w:r>
      <w:r>
        <w:rPr>
          <w:rFonts w:ascii="Times New Roman"/>
          <w:b w:val="false"/>
          <w:i w:val="false"/>
          <w:color w:val="000000"/>
          <w:sz w:val="28"/>
        </w:rPr>
        <w:t xml:space="preserve">
2-модуль   17.02   Ұлттық </w:t>
      </w:r>
      <w:r>
        <w:br/>
      </w:r>
      <w:r>
        <w:rPr>
          <w:rFonts w:ascii="Times New Roman"/>
          <w:b w:val="false"/>
          <w:i w:val="false"/>
          <w:color w:val="000000"/>
          <w:sz w:val="28"/>
        </w:rPr>
        <w:t xml:space="preserve">
                   консультанттар    6.0    8 000    6.0      8 000 </w:t>
      </w:r>
      <w:r>
        <w:br/>
      </w:r>
      <w:r>
        <w:rPr>
          <w:rFonts w:ascii="Times New Roman"/>
          <w:b w:val="false"/>
          <w:i w:val="false"/>
          <w:color w:val="000000"/>
          <w:sz w:val="28"/>
        </w:rPr>
        <w:t xml:space="preserve">
3-модуль   17.03   ДСҰ бойынша </w:t>
      </w:r>
      <w:r>
        <w:br/>
      </w:r>
      <w:r>
        <w:rPr>
          <w:rFonts w:ascii="Times New Roman"/>
          <w:b w:val="false"/>
          <w:i w:val="false"/>
          <w:color w:val="000000"/>
          <w:sz w:val="28"/>
        </w:rPr>
        <w:t xml:space="preserve">
                   ұлттық </w:t>
      </w:r>
      <w:r>
        <w:br/>
      </w:r>
      <w:r>
        <w:rPr>
          <w:rFonts w:ascii="Times New Roman"/>
          <w:b w:val="false"/>
          <w:i w:val="false"/>
          <w:color w:val="000000"/>
          <w:sz w:val="28"/>
        </w:rPr>
        <w:t xml:space="preserve">
                   консультанттар    8.0    4 000    8.0      4 000 </w:t>
      </w:r>
      <w:r>
        <w:br/>
      </w:r>
      <w:r>
        <w:rPr>
          <w:rFonts w:ascii="Times New Roman"/>
          <w:b w:val="false"/>
          <w:i w:val="false"/>
          <w:color w:val="000000"/>
          <w:sz w:val="28"/>
        </w:rPr>
        <w:t xml:space="preserve">
4.1-кіші   17.04   Ұлттық </w:t>
      </w:r>
      <w:r>
        <w:br/>
      </w:r>
      <w:r>
        <w:rPr>
          <w:rFonts w:ascii="Times New Roman"/>
          <w:b w:val="false"/>
          <w:i w:val="false"/>
          <w:color w:val="000000"/>
          <w:sz w:val="28"/>
        </w:rPr>
        <w:t xml:space="preserve">
модуль             консультанттар </w:t>
      </w:r>
      <w:r>
        <w:br/>
      </w:r>
      <w:r>
        <w:rPr>
          <w:rFonts w:ascii="Times New Roman"/>
          <w:b w:val="false"/>
          <w:i w:val="false"/>
          <w:color w:val="000000"/>
          <w:sz w:val="28"/>
        </w:rPr>
        <w:t xml:space="preserve">
                   (ұйымдастыру </w:t>
      </w:r>
      <w:r>
        <w:br/>
      </w:r>
      <w:r>
        <w:rPr>
          <w:rFonts w:ascii="Times New Roman"/>
          <w:b w:val="false"/>
          <w:i w:val="false"/>
          <w:color w:val="000000"/>
          <w:sz w:val="28"/>
        </w:rPr>
        <w:t xml:space="preserve">
                   және оқыту)       4.0    4 000    4.0      4 000 </w:t>
      </w:r>
      <w:r>
        <w:br/>
      </w:r>
      <w:r>
        <w:rPr>
          <w:rFonts w:ascii="Times New Roman"/>
          <w:b w:val="false"/>
          <w:i w:val="false"/>
          <w:color w:val="000000"/>
          <w:sz w:val="28"/>
        </w:rPr>
        <w:t xml:space="preserve">
4.2-кіші   17.05   Құқық мәселесі </w:t>
      </w:r>
      <w:r>
        <w:br/>
      </w:r>
      <w:r>
        <w:rPr>
          <w:rFonts w:ascii="Times New Roman"/>
          <w:b w:val="false"/>
          <w:i w:val="false"/>
          <w:color w:val="000000"/>
          <w:sz w:val="28"/>
        </w:rPr>
        <w:t xml:space="preserve">
модуль             жөніндегі ұлттық </w:t>
      </w:r>
      <w:r>
        <w:br/>
      </w:r>
      <w:r>
        <w:rPr>
          <w:rFonts w:ascii="Times New Roman"/>
          <w:b w:val="false"/>
          <w:i w:val="false"/>
          <w:color w:val="000000"/>
          <w:sz w:val="28"/>
        </w:rPr>
        <w:t xml:space="preserve">
                   консультанттар    4.0    4 000    4.0      4 000 </w:t>
      </w:r>
      <w:r>
        <w:br/>
      </w:r>
      <w:r>
        <w:rPr>
          <w:rFonts w:ascii="Times New Roman"/>
          <w:b w:val="false"/>
          <w:i w:val="false"/>
          <w:color w:val="000000"/>
          <w:sz w:val="28"/>
        </w:rPr>
        <w:t xml:space="preserve">
4.2-кіші   17.06   Ұлттық </w:t>
      </w:r>
      <w:r>
        <w:br/>
      </w:r>
      <w:r>
        <w:rPr>
          <w:rFonts w:ascii="Times New Roman"/>
          <w:b w:val="false"/>
          <w:i w:val="false"/>
          <w:color w:val="000000"/>
          <w:sz w:val="28"/>
        </w:rPr>
        <w:t xml:space="preserve">
модуль             консультанттар </w:t>
      </w:r>
      <w:r>
        <w:br/>
      </w:r>
      <w:r>
        <w:rPr>
          <w:rFonts w:ascii="Times New Roman"/>
          <w:b w:val="false"/>
          <w:i w:val="false"/>
          <w:color w:val="000000"/>
          <w:sz w:val="28"/>
        </w:rPr>
        <w:t xml:space="preserve">
                   (Мем. сатып алу)  4.0   15 000    4.0     15 000 </w:t>
      </w:r>
      <w:r>
        <w:br/>
      </w:r>
      <w:r>
        <w:rPr>
          <w:rFonts w:ascii="Times New Roman"/>
          <w:b w:val="false"/>
          <w:i w:val="false"/>
          <w:color w:val="000000"/>
          <w:sz w:val="28"/>
        </w:rPr>
        <w:t xml:space="preserve">
5-модуль   17.07   Ұлттық </w:t>
      </w:r>
      <w:r>
        <w:br/>
      </w:r>
      <w:r>
        <w:rPr>
          <w:rFonts w:ascii="Times New Roman"/>
          <w:b w:val="false"/>
          <w:i w:val="false"/>
          <w:color w:val="000000"/>
          <w:sz w:val="28"/>
        </w:rPr>
        <w:t xml:space="preserve">
                   консультанттар </w:t>
      </w:r>
      <w:r>
        <w:br/>
      </w:r>
      <w:r>
        <w:rPr>
          <w:rFonts w:ascii="Times New Roman"/>
          <w:b w:val="false"/>
          <w:i w:val="false"/>
          <w:color w:val="000000"/>
          <w:sz w:val="28"/>
        </w:rPr>
        <w:t xml:space="preserve">
                   (Сапамен </w:t>
      </w:r>
      <w:r>
        <w:br/>
      </w:r>
      <w:r>
        <w:rPr>
          <w:rFonts w:ascii="Times New Roman"/>
          <w:b w:val="false"/>
          <w:i w:val="false"/>
          <w:color w:val="000000"/>
          <w:sz w:val="28"/>
        </w:rPr>
        <w:t xml:space="preserve">
                   басқару)         15.0   12 000   15.0     12 000 </w:t>
      </w:r>
      <w:r>
        <w:br/>
      </w:r>
      <w:r>
        <w:rPr>
          <w:rFonts w:ascii="Times New Roman"/>
          <w:b w:val="false"/>
          <w:i w:val="false"/>
          <w:color w:val="000000"/>
          <w:sz w:val="28"/>
        </w:rPr>
        <w:t xml:space="preserve">
6-модуль   17.08   Ұлттық </w:t>
      </w:r>
      <w:r>
        <w:br/>
      </w:r>
      <w:r>
        <w:rPr>
          <w:rFonts w:ascii="Times New Roman"/>
          <w:b w:val="false"/>
          <w:i w:val="false"/>
          <w:color w:val="000000"/>
          <w:sz w:val="28"/>
        </w:rPr>
        <w:t xml:space="preserve">
                   консультанттар </w:t>
      </w:r>
      <w:r>
        <w:br/>
      </w:r>
      <w:r>
        <w:rPr>
          <w:rFonts w:ascii="Times New Roman"/>
          <w:b w:val="false"/>
          <w:i w:val="false"/>
          <w:color w:val="000000"/>
          <w:sz w:val="28"/>
        </w:rPr>
        <w:t xml:space="preserve">
                   (Ақпараттық </w:t>
      </w:r>
      <w:r>
        <w:br/>
      </w:r>
      <w:r>
        <w:rPr>
          <w:rFonts w:ascii="Times New Roman"/>
          <w:b w:val="false"/>
          <w:i w:val="false"/>
          <w:color w:val="000000"/>
          <w:sz w:val="28"/>
        </w:rPr>
        <w:t xml:space="preserve">
                   басқару)         12.0  113 000   12.0    113 000 </w:t>
      </w:r>
      <w:r>
        <w:br/>
      </w:r>
      <w:r>
        <w:rPr>
          <w:rFonts w:ascii="Times New Roman"/>
          <w:b w:val="false"/>
          <w:i w:val="false"/>
          <w:color w:val="000000"/>
          <w:sz w:val="28"/>
        </w:rPr>
        <w:t xml:space="preserve">
            17.99  Жиыны           113.0 1087 000  113.0  1 087 000 </w:t>
      </w:r>
    </w:p>
    <w:p>
      <w:pPr>
        <w:spacing w:after="0"/>
        <w:ind w:left="0"/>
        <w:jc w:val="both"/>
      </w:pPr>
      <w:r>
        <w:rPr>
          <w:rFonts w:ascii="Times New Roman"/>
          <w:b w:val="false"/>
          <w:i w:val="false"/>
          <w:color w:val="000000"/>
          <w:sz w:val="28"/>
        </w:rPr>
        <w:t xml:space="preserve">         19        Компонент </w:t>
      </w:r>
      <w:r>
        <w:br/>
      </w:r>
      <w:r>
        <w:rPr>
          <w:rFonts w:ascii="Times New Roman"/>
          <w:b w:val="false"/>
          <w:i w:val="false"/>
          <w:color w:val="000000"/>
          <w:sz w:val="28"/>
        </w:rPr>
        <w:t xml:space="preserve">
                   бойынша барлығы </w:t>
      </w:r>
      <w:r>
        <w:br/>
      </w:r>
      <w:r>
        <w:rPr>
          <w:rFonts w:ascii="Times New Roman"/>
          <w:b w:val="false"/>
          <w:i w:val="false"/>
          <w:color w:val="000000"/>
          <w:sz w:val="28"/>
        </w:rPr>
        <w:t xml:space="preserve">
         20        Мердігерлер: </w:t>
      </w:r>
      <w:r>
        <w:br/>
      </w:r>
      <w:r>
        <w:rPr>
          <w:rFonts w:ascii="Times New Roman"/>
          <w:b w:val="false"/>
          <w:i w:val="false"/>
          <w:color w:val="000000"/>
          <w:sz w:val="28"/>
        </w:rPr>
        <w:t xml:space="preserve">
1-модуль   21.01   Сұраныс/ұсыныс </w:t>
      </w:r>
      <w:r>
        <w:br/>
      </w:r>
      <w:r>
        <w:rPr>
          <w:rFonts w:ascii="Times New Roman"/>
          <w:b w:val="false"/>
          <w:i w:val="false"/>
          <w:color w:val="000000"/>
          <w:sz w:val="28"/>
        </w:rPr>
        <w:t xml:space="preserve">
                   (5 х 2 500) зерттеу     12 500            12 500 </w:t>
      </w:r>
      <w:r>
        <w:br/>
      </w:r>
      <w:r>
        <w:rPr>
          <w:rFonts w:ascii="Times New Roman"/>
          <w:b w:val="false"/>
          <w:i w:val="false"/>
          <w:color w:val="000000"/>
          <w:sz w:val="28"/>
        </w:rPr>
        <w:t xml:space="preserve">
4.1-кіші   21.02   Басуға </w:t>
      </w:r>
      <w:r>
        <w:br/>
      </w:r>
      <w:r>
        <w:rPr>
          <w:rFonts w:ascii="Times New Roman"/>
          <w:b w:val="false"/>
          <w:i w:val="false"/>
          <w:color w:val="000000"/>
          <w:sz w:val="28"/>
        </w:rPr>
        <w:t xml:space="preserve">
модуль             субподряд                1 000             1 000 </w:t>
      </w:r>
      <w:r>
        <w:br/>
      </w:r>
      <w:r>
        <w:rPr>
          <w:rFonts w:ascii="Times New Roman"/>
          <w:b w:val="false"/>
          <w:i w:val="false"/>
          <w:color w:val="000000"/>
          <w:sz w:val="28"/>
        </w:rPr>
        <w:t xml:space="preserve">
5-модуль   21.03   Субмердігер             10 000            10 000 </w:t>
      </w:r>
      <w:r>
        <w:br/>
      </w:r>
      <w:r>
        <w:rPr>
          <w:rFonts w:ascii="Times New Roman"/>
          <w:b w:val="false"/>
          <w:i w:val="false"/>
          <w:color w:val="000000"/>
          <w:sz w:val="28"/>
        </w:rPr>
        <w:t xml:space="preserve">
                   (жазбаша аударма </w:t>
      </w:r>
      <w:r>
        <w:br/>
      </w:r>
      <w:r>
        <w:rPr>
          <w:rFonts w:ascii="Times New Roman"/>
          <w:b w:val="false"/>
          <w:i w:val="false"/>
          <w:color w:val="000000"/>
          <w:sz w:val="28"/>
        </w:rPr>
        <w:t xml:space="preserve">
                   және басу, </w:t>
      </w:r>
      <w:r>
        <w:br/>
      </w:r>
      <w:r>
        <w:rPr>
          <w:rFonts w:ascii="Times New Roman"/>
          <w:b w:val="false"/>
          <w:i w:val="false"/>
          <w:color w:val="000000"/>
          <w:sz w:val="28"/>
        </w:rPr>
        <w:t xml:space="preserve">
                   Экспортерлер үшін </w:t>
      </w:r>
      <w:r>
        <w:br/>
      </w:r>
      <w:r>
        <w:rPr>
          <w:rFonts w:ascii="Times New Roman"/>
          <w:b w:val="false"/>
          <w:i w:val="false"/>
          <w:color w:val="000000"/>
          <w:sz w:val="28"/>
        </w:rPr>
        <w:t xml:space="preserve">
                   сапа бойынша </w:t>
      </w:r>
      <w:r>
        <w:br/>
      </w:r>
      <w:r>
        <w:rPr>
          <w:rFonts w:ascii="Times New Roman"/>
          <w:b w:val="false"/>
          <w:i w:val="false"/>
          <w:color w:val="000000"/>
          <w:sz w:val="28"/>
        </w:rPr>
        <w:t xml:space="preserve">
                   басқару) </w:t>
      </w:r>
      <w:r>
        <w:br/>
      </w:r>
      <w:r>
        <w:rPr>
          <w:rFonts w:ascii="Times New Roman"/>
          <w:b w:val="false"/>
          <w:i w:val="false"/>
          <w:color w:val="000000"/>
          <w:sz w:val="28"/>
        </w:rPr>
        <w:t xml:space="preserve">
6-модуль   23.01   Жазбаша аударма         10 000            10 000 </w:t>
      </w:r>
      <w:r>
        <w:br/>
      </w:r>
      <w:r>
        <w:rPr>
          <w:rFonts w:ascii="Times New Roman"/>
          <w:b w:val="false"/>
          <w:i w:val="false"/>
          <w:color w:val="000000"/>
          <w:sz w:val="28"/>
        </w:rPr>
        <w:t xml:space="preserve">
         29.       Компонент бойынша </w:t>
      </w:r>
      <w:r>
        <w:br/>
      </w:r>
      <w:r>
        <w:rPr>
          <w:rFonts w:ascii="Times New Roman"/>
          <w:b w:val="false"/>
          <w:i w:val="false"/>
          <w:color w:val="000000"/>
          <w:sz w:val="28"/>
        </w:rPr>
        <w:t xml:space="preserve">
                   барлығы            0    33 500      0     33 500 </w:t>
      </w:r>
      <w:r>
        <w:br/>
      </w:r>
      <w:r>
        <w:rPr>
          <w:rFonts w:ascii="Times New Roman"/>
          <w:b w:val="false"/>
          <w:i w:val="false"/>
          <w:color w:val="000000"/>
          <w:sz w:val="28"/>
        </w:rPr>
        <w:t xml:space="preserve">
         30.       Оқыту:                  15 000            15 000 </w:t>
      </w:r>
      <w:r>
        <w:br/>
      </w:r>
      <w:r>
        <w:rPr>
          <w:rFonts w:ascii="Times New Roman"/>
          <w:b w:val="false"/>
          <w:i w:val="false"/>
          <w:color w:val="000000"/>
          <w:sz w:val="28"/>
        </w:rPr>
        <w:t xml:space="preserve">
1-модуль   32.01   Сатушылар/сатып </w:t>
      </w:r>
      <w:r>
        <w:br/>
      </w:r>
      <w:r>
        <w:rPr>
          <w:rFonts w:ascii="Times New Roman"/>
          <w:b w:val="false"/>
          <w:i w:val="false"/>
          <w:color w:val="000000"/>
          <w:sz w:val="28"/>
        </w:rPr>
        <w:t xml:space="preserve">
                   алушылардың </w:t>
      </w:r>
      <w:r>
        <w:br/>
      </w:r>
      <w:r>
        <w:rPr>
          <w:rFonts w:ascii="Times New Roman"/>
          <w:b w:val="false"/>
          <w:i w:val="false"/>
          <w:color w:val="000000"/>
          <w:sz w:val="28"/>
        </w:rPr>
        <w:t xml:space="preserve">
                   пилоттық кездесуі       50 000            50 000 </w:t>
      </w:r>
      <w:r>
        <w:br/>
      </w:r>
      <w:r>
        <w:rPr>
          <w:rFonts w:ascii="Times New Roman"/>
          <w:b w:val="false"/>
          <w:i w:val="false"/>
          <w:color w:val="000000"/>
          <w:sz w:val="28"/>
        </w:rPr>
        <w:t xml:space="preserve">
2-модуль   32.02   Топтап оқыту </w:t>
      </w:r>
      <w:r>
        <w:br/>
      </w:r>
      <w:r>
        <w:rPr>
          <w:rFonts w:ascii="Times New Roman"/>
          <w:b w:val="false"/>
          <w:i w:val="false"/>
          <w:color w:val="000000"/>
          <w:sz w:val="28"/>
        </w:rPr>
        <w:t xml:space="preserve">
                   (Атқару форумы)         36 000            36 000 </w:t>
      </w:r>
      <w:r>
        <w:br/>
      </w:r>
      <w:r>
        <w:rPr>
          <w:rFonts w:ascii="Times New Roman"/>
          <w:b w:val="false"/>
          <w:i w:val="false"/>
          <w:color w:val="000000"/>
          <w:sz w:val="28"/>
        </w:rPr>
        <w:t xml:space="preserve">
2-модуль   32.03   Интерактивтік </w:t>
      </w:r>
      <w:r>
        <w:br/>
      </w:r>
      <w:r>
        <w:rPr>
          <w:rFonts w:ascii="Times New Roman"/>
          <w:b w:val="false"/>
          <w:i w:val="false"/>
          <w:color w:val="000000"/>
          <w:sz w:val="28"/>
        </w:rPr>
        <w:t xml:space="preserve">
                   сауда Картасы           20 000            20 000 </w:t>
      </w:r>
      <w:r>
        <w:br/>
      </w:r>
      <w:r>
        <w:rPr>
          <w:rFonts w:ascii="Times New Roman"/>
          <w:b w:val="false"/>
          <w:i w:val="false"/>
          <w:color w:val="000000"/>
          <w:sz w:val="28"/>
        </w:rPr>
        <w:t xml:space="preserve">
3-модуль   32.04   Топтап оқыту            20 000            20 000 </w:t>
      </w:r>
      <w:r>
        <w:br/>
      </w:r>
      <w:r>
        <w:rPr>
          <w:rFonts w:ascii="Times New Roman"/>
          <w:b w:val="false"/>
          <w:i w:val="false"/>
          <w:color w:val="000000"/>
          <w:sz w:val="28"/>
        </w:rPr>
        <w:t xml:space="preserve">
4.1-кіші   32.05   Топтап оқыту            10 000            10 000 </w:t>
      </w:r>
      <w:r>
        <w:br/>
      </w:r>
      <w:r>
        <w:rPr>
          <w:rFonts w:ascii="Times New Roman"/>
          <w:b w:val="false"/>
          <w:i w:val="false"/>
          <w:color w:val="000000"/>
          <w:sz w:val="28"/>
        </w:rPr>
        <w:t xml:space="preserve">
4.2-кіші   32.06   Топтап оқыту            12 000            12 000 </w:t>
      </w:r>
      <w:r>
        <w:br/>
      </w:r>
      <w:r>
        <w:rPr>
          <w:rFonts w:ascii="Times New Roman"/>
          <w:b w:val="false"/>
          <w:i w:val="false"/>
          <w:color w:val="000000"/>
          <w:sz w:val="28"/>
        </w:rPr>
        <w:t xml:space="preserve">
модуль </w:t>
      </w:r>
      <w:r>
        <w:br/>
      </w:r>
      <w:r>
        <w:rPr>
          <w:rFonts w:ascii="Times New Roman"/>
          <w:b w:val="false"/>
          <w:i w:val="false"/>
          <w:color w:val="000000"/>
          <w:sz w:val="28"/>
        </w:rPr>
        <w:t xml:space="preserve">
5-модуль   32.07   Топтап оқыту            10 000            10 000 </w:t>
      </w:r>
      <w:r>
        <w:br/>
      </w:r>
      <w:r>
        <w:rPr>
          <w:rFonts w:ascii="Times New Roman"/>
          <w:b w:val="false"/>
          <w:i w:val="false"/>
          <w:color w:val="000000"/>
          <w:sz w:val="28"/>
        </w:rPr>
        <w:t xml:space="preserve">
6-модуль   32.08   Топтап оқыту </w:t>
      </w:r>
      <w:r>
        <w:br/>
      </w:r>
      <w:r>
        <w:rPr>
          <w:rFonts w:ascii="Times New Roman"/>
          <w:b w:val="false"/>
          <w:i w:val="false"/>
          <w:color w:val="000000"/>
          <w:sz w:val="28"/>
        </w:rPr>
        <w:t xml:space="preserve">
         39.       Компонент бойынша </w:t>
      </w:r>
      <w:r>
        <w:br/>
      </w:r>
      <w:r>
        <w:rPr>
          <w:rFonts w:ascii="Times New Roman"/>
          <w:b w:val="false"/>
          <w:i w:val="false"/>
          <w:color w:val="000000"/>
          <w:sz w:val="28"/>
        </w:rPr>
        <w:t xml:space="preserve">
                   барлығы                173 000           173 000 </w:t>
      </w:r>
      <w:r>
        <w:br/>
      </w:r>
      <w:r>
        <w:rPr>
          <w:rFonts w:ascii="Times New Roman"/>
          <w:b w:val="false"/>
          <w:i w:val="false"/>
          <w:color w:val="000000"/>
          <w:sz w:val="28"/>
        </w:rPr>
        <w:t xml:space="preserve">
         40.       Жабдықтау: </w:t>
      </w:r>
      <w:r>
        <w:br/>
      </w:r>
      <w:r>
        <w:rPr>
          <w:rFonts w:ascii="Times New Roman"/>
          <w:b w:val="false"/>
          <w:i w:val="false"/>
          <w:color w:val="000000"/>
          <w:sz w:val="28"/>
        </w:rPr>
        <w:t xml:space="preserve">
7-модуль   41.01   Тозатын жабдықтар       10 000            10 000 </w:t>
      </w:r>
      <w:r>
        <w:br/>
      </w:r>
      <w:r>
        <w:rPr>
          <w:rFonts w:ascii="Times New Roman"/>
          <w:b w:val="false"/>
          <w:i w:val="false"/>
          <w:color w:val="000000"/>
          <w:sz w:val="28"/>
        </w:rPr>
        <w:t xml:space="preserve">
7-модуль   42.     Тозбайтын жабдықтар </w:t>
      </w:r>
      <w:r>
        <w:br/>
      </w:r>
      <w:r>
        <w:rPr>
          <w:rFonts w:ascii="Times New Roman"/>
          <w:b w:val="false"/>
          <w:i w:val="false"/>
          <w:color w:val="000000"/>
          <w:sz w:val="28"/>
        </w:rPr>
        <w:t xml:space="preserve">
                   (10 стол компьютерлер   25 000            25 000 </w:t>
      </w:r>
      <w:r>
        <w:br/>
      </w:r>
      <w:r>
        <w:rPr>
          <w:rFonts w:ascii="Times New Roman"/>
          <w:b w:val="false"/>
          <w:i w:val="false"/>
          <w:color w:val="000000"/>
          <w:sz w:val="28"/>
        </w:rPr>
        <w:t xml:space="preserve">
                   мен 2 портативтік </w:t>
      </w:r>
      <w:r>
        <w:br/>
      </w:r>
      <w:r>
        <w:rPr>
          <w:rFonts w:ascii="Times New Roman"/>
          <w:b w:val="false"/>
          <w:i w:val="false"/>
          <w:color w:val="000000"/>
          <w:sz w:val="28"/>
        </w:rPr>
        <w:t xml:space="preserve">
                   компьютерлер)                             35 000 </w:t>
      </w:r>
      <w:r>
        <w:br/>
      </w:r>
      <w:r>
        <w:rPr>
          <w:rFonts w:ascii="Times New Roman"/>
          <w:b w:val="false"/>
          <w:i w:val="false"/>
          <w:color w:val="000000"/>
          <w:sz w:val="28"/>
        </w:rPr>
        <w:t xml:space="preserve">
         49.       Компонент бойынша </w:t>
      </w:r>
      <w:r>
        <w:br/>
      </w:r>
      <w:r>
        <w:rPr>
          <w:rFonts w:ascii="Times New Roman"/>
          <w:b w:val="false"/>
          <w:i w:val="false"/>
          <w:color w:val="000000"/>
          <w:sz w:val="28"/>
        </w:rPr>
        <w:t xml:space="preserve">
                   барлығы                 35 000            35 000 </w:t>
      </w:r>
      <w:r>
        <w:br/>
      </w:r>
      <w:r>
        <w:rPr>
          <w:rFonts w:ascii="Times New Roman"/>
          <w:b w:val="false"/>
          <w:i w:val="false"/>
          <w:color w:val="000000"/>
          <w:sz w:val="28"/>
        </w:rPr>
        <w:t xml:space="preserve">
         50.       Әртүрлі: </w:t>
      </w:r>
      <w:r>
        <w:br/>
      </w:r>
      <w:r>
        <w:rPr>
          <w:rFonts w:ascii="Times New Roman"/>
          <w:b w:val="false"/>
          <w:i w:val="false"/>
          <w:color w:val="000000"/>
          <w:sz w:val="28"/>
        </w:rPr>
        <w:t xml:space="preserve">
           52.00   Есепке арналған </w:t>
      </w:r>
      <w:r>
        <w:br/>
      </w:r>
      <w:r>
        <w:rPr>
          <w:rFonts w:ascii="Times New Roman"/>
          <w:b w:val="false"/>
          <w:i w:val="false"/>
          <w:color w:val="000000"/>
          <w:sz w:val="28"/>
        </w:rPr>
        <w:t xml:space="preserve">
                   шығындар                10 000            10 000 </w:t>
      </w:r>
      <w:r>
        <w:br/>
      </w:r>
      <w:r>
        <w:rPr>
          <w:rFonts w:ascii="Times New Roman"/>
          <w:b w:val="false"/>
          <w:i w:val="false"/>
          <w:color w:val="000000"/>
          <w:sz w:val="28"/>
        </w:rPr>
        <w:t xml:space="preserve">
           53.01   Басқалар (коммуналдық </w:t>
      </w:r>
      <w:r>
        <w:br/>
      </w:r>
      <w:r>
        <w:rPr>
          <w:rFonts w:ascii="Times New Roman"/>
          <w:b w:val="false"/>
          <w:i w:val="false"/>
          <w:color w:val="000000"/>
          <w:sz w:val="28"/>
        </w:rPr>
        <w:t xml:space="preserve">
                   қызметкерге төлеуді </w:t>
      </w:r>
      <w:r>
        <w:br/>
      </w:r>
      <w:r>
        <w:rPr>
          <w:rFonts w:ascii="Times New Roman"/>
          <w:b w:val="false"/>
          <w:i w:val="false"/>
          <w:color w:val="000000"/>
          <w:sz w:val="28"/>
        </w:rPr>
        <w:t xml:space="preserve">
                   қосқанда)               59 730            59 730 </w:t>
      </w:r>
      <w:r>
        <w:br/>
      </w:r>
      <w:r>
        <w:rPr>
          <w:rFonts w:ascii="Times New Roman"/>
          <w:b w:val="false"/>
          <w:i w:val="false"/>
          <w:color w:val="000000"/>
          <w:sz w:val="28"/>
        </w:rPr>
        <w:t xml:space="preserve">
         59.       Компонент бойынша </w:t>
      </w:r>
      <w:r>
        <w:br/>
      </w:r>
      <w:r>
        <w:rPr>
          <w:rFonts w:ascii="Times New Roman"/>
          <w:b w:val="false"/>
          <w:i w:val="false"/>
          <w:color w:val="000000"/>
          <w:sz w:val="28"/>
        </w:rPr>
        <w:t xml:space="preserve">
                   барлығы                 69 730            69 730 </w:t>
      </w:r>
      <w:r>
        <w:br/>
      </w:r>
      <w:r>
        <w:rPr>
          <w:rFonts w:ascii="Times New Roman"/>
          <w:b w:val="false"/>
          <w:i w:val="false"/>
          <w:color w:val="000000"/>
          <w:sz w:val="28"/>
        </w:rPr>
        <w:t xml:space="preserve">
                   Жиын                 1 398 230         1 398 230 </w:t>
      </w:r>
      <w:r>
        <w:br/>
      </w:r>
      <w:r>
        <w:rPr>
          <w:rFonts w:ascii="Times New Roman"/>
          <w:b w:val="false"/>
          <w:i w:val="false"/>
          <w:color w:val="000000"/>
          <w:sz w:val="28"/>
        </w:rPr>
        <w:t xml:space="preserve">
           56.13   Қолдауға арналған </w:t>
      </w:r>
      <w:r>
        <w:br/>
      </w:r>
      <w:r>
        <w:rPr>
          <w:rFonts w:ascii="Times New Roman"/>
          <w:b w:val="false"/>
          <w:i w:val="false"/>
          <w:color w:val="000000"/>
          <w:sz w:val="28"/>
        </w:rPr>
        <w:t xml:space="preserve">
                   шығындар (жиыннан </w:t>
      </w:r>
      <w:r>
        <w:br/>
      </w:r>
      <w:r>
        <w:rPr>
          <w:rFonts w:ascii="Times New Roman"/>
          <w:b w:val="false"/>
          <w:i w:val="false"/>
          <w:color w:val="000000"/>
          <w:sz w:val="28"/>
        </w:rPr>
        <w:t xml:space="preserve">
                   сомадан 13%)       234   181 770  234    181 770 </w:t>
      </w:r>
      <w:r>
        <w:br/>
      </w:r>
      <w:r>
        <w:rPr>
          <w:rFonts w:ascii="Times New Roman"/>
          <w:b w:val="false"/>
          <w:i w:val="false"/>
          <w:color w:val="000000"/>
          <w:sz w:val="28"/>
        </w:rPr>
        <w:t xml:space="preserve">
         99.       Бағдарлама бойынша </w:t>
      </w:r>
      <w:r>
        <w:br/>
      </w:r>
      <w:r>
        <w:rPr>
          <w:rFonts w:ascii="Times New Roman"/>
          <w:b w:val="false"/>
          <w:i w:val="false"/>
          <w:color w:val="000000"/>
          <w:sz w:val="28"/>
        </w:rPr>
        <w:t xml:space="preserve">
                   барлығы                1 580 000       1 580 000 </w:t>
      </w:r>
      <w:r>
        <w:br/>
      </w:r>
      <w:r>
        <w:rPr>
          <w:rFonts w:ascii="Times New Roman"/>
          <w:b w:val="false"/>
          <w:i w:val="false"/>
          <w:color w:val="000000"/>
          <w:sz w:val="28"/>
        </w:rPr>
        <w:t xml:space="preserve">
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