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61d2" w14:textId="d606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22 мамырдағы N 557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17 қаңтар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Италия Республикасының Үкіметі арасында Жолаушылар мен жүктерді автомобиль көлігімен халықаралық тасымалдауды өзара реттеу туралы келісім жасасу туралы" Қазақстан Республикасы Үкіметінің 2002 жылғы 22 мамырдағы N 557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"бірінші вице-министрі Қабиболла Қабенұлы Жақыповқа" деген сөздер "министрі Қажымұрат Ыбырайұлы Нағмановқа"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