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55f9" w14:textId="b845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қаңтардағы N 543 Жарлығына өзгерiстер мен толықтырулар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 енгізу туралы" Қазақстан Республикасының Президентi Жарлығының жобасы Қазақстан Республикасы Президентiнің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2001 жылғы 29 қаңтардағы N 543 Жарлығына өзгерiстер мен толықтырулар eнгізу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 Ұлттық қорының қаражатын пайдалануды бақылауды күшейту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Pecпубликасы Президентiнiң "Қазақстан Республикасы Ұлттық қорының кейбiр мәселелерi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4-5, 42-құжат)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Республикасының Ұлттық қорын қалыптастыру және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екінші aбзацы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"корпоративтік табыс салығы";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 "осы Ереженің" деген сөздердің алдынан "бюджет заңдарына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Қорды республикалық және жергілiктi бюджеттердің шығындарын өтеуге пайдалану Қорды басқару жөніндегi кеңестің шешiмi бойынша жүргiзiледi.";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Қазақстан Республикасы Премьер-Министрінің бiріншi орынбасары;";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Қазақстан Республикасының Экономика және бюджеттік жоспарлау министрі;".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