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7a95c" w14:textId="c87a9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6 қыркүйектегі N 984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2003 жылғы 17 қаңтар N 37. Күші жойылды - Қазақстан Республикасы Үкіметінің 2019 жылғы 11 қазандағы № 752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11.10.2019 </w:t>
      </w:r>
      <w:r>
        <w:rPr>
          <w:rFonts w:ascii="Times New Roman"/>
          <w:b w:val="false"/>
          <w:i w:val="false"/>
          <w:color w:val="ff0000"/>
          <w:sz w:val="28"/>
        </w:rPr>
        <w:t>№ 752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Білім және ғылым министрлігінің "Әл-Фараби атындағы Қазақ ұлттық университеті" республикалық мемлекеттік кәсіпорнының мәселелері" туралы Қазақстан Республикасы Үкіметінің 2002 жылғы 6 қыркүйектегі N 984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толықтырулар енгізілсін: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қосымша мынадай мазмұндағы реттік нөмірлері 7, 8-жолдармен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Эксперименттік және теориялық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физика ғылыми-зерттеу институты          Алматы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8. Ғылыми-технологиялық парк            Алматы қаласы".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Осы қаулы қол қойылған күнінен бастап күшіне енеді.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